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E5" w:rsidRPr="00040570" w:rsidRDefault="00FE09E5" w:rsidP="00040570">
      <w:pPr>
        <w:spacing w:after="0" w:line="360" w:lineRule="auto"/>
        <w:ind w:firstLine="720"/>
        <w:jc w:val="center"/>
        <w:outlineLvl w:val="0"/>
        <w:rPr>
          <w:rFonts w:ascii="Times New Roman" w:hAnsi="Times New Roman"/>
          <w:b/>
          <w:noProof/>
          <w:sz w:val="24"/>
          <w:szCs w:val="24"/>
          <w:lang w:val="en-US"/>
        </w:rPr>
      </w:pPr>
      <w:r w:rsidRPr="00040570">
        <w:rPr>
          <w:rFonts w:ascii="Times New Roman" w:hAnsi="Times New Roman"/>
          <w:b/>
          <w:noProof/>
          <w:sz w:val="24"/>
          <w:szCs w:val="24"/>
          <w:lang w:val="en-US"/>
        </w:rPr>
        <w:t>MUQADIMAH</w:t>
      </w:r>
    </w:p>
    <w:p w:rsidR="00FE09E5" w:rsidRPr="00040570" w:rsidRDefault="00FE09E5" w:rsidP="00040570">
      <w:pPr>
        <w:spacing w:after="0" w:line="360" w:lineRule="auto"/>
        <w:jc w:val="center"/>
        <w:outlineLvl w:val="0"/>
        <w:rPr>
          <w:rFonts w:ascii="Times New Roman" w:hAnsi="Times New Roman"/>
          <w:b/>
          <w:noProof/>
          <w:sz w:val="24"/>
          <w:szCs w:val="24"/>
          <w:lang w:val="en-US"/>
        </w:rPr>
      </w:pPr>
    </w:p>
    <w:p w:rsidR="00670B65" w:rsidRPr="00040570" w:rsidRDefault="00670B65" w:rsidP="00040570">
      <w:pPr>
        <w:spacing w:line="360" w:lineRule="auto"/>
        <w:jc w:val="both"/>
        <w:rPr>
          <w:rFonts w:ascii="Times New Roman" w:hAnsi="Times New Roman"/>
          <w:i/>
          <w:sz w:val="24"/>
          <w:szCs w:val="24"/>
        </w:rPr>
      </w:pPr>
      <w:r w:rsidRPr="00040570">
        <w:rPr>
          <w:rFonts w:ascii="Times New Roman" w:hAnsi="Times New Roman"/>
          <w:i/>
          <w:sz w:val="24"/>
          <w:szCs w:val="24"/>
        </w:rPr>
        <w:t>Assalamu</w:t>
      </w:r>
      <w:r w:rsidR="00466026">
        <w:rPr>
          <w:rFonts w:ascii="Times New Roman" w:hAnsi="Times New Roman"/>
          <w:i/>
          <w:sz w:val="24"/>
          <w:szCs w:val="24"/>
        </w:rPr>
        <w:t>’</w:t>
      </w:r>
      <w:r w:rsidRPr="00040570">
        <w:rPr>
          <w:rFonts w:ascii="Times New Roman" w:hAnsi="Times New Roman"/>
          <w:i/>
          <w:sz w:val="24"/>
          <w:szCs w:val="24"/>
        </w:rPr>
        <w:t>alaikum Wr. Wb.</w:t>
      </w:r>
    </w:p>
    <w:p w:rsidR="00670B65" w:rsidRPr="00040570" w:rsidRDefault="00670B65" w:rsidP="00040570">
      <w:pPr>
        <w:spacing w:line="360" w:lineRule="auto"/>
        <w:jc w:val="both"/>
        <w:rPr>
          <w:rFonts w:ascii="Times New Roman" w:hAnsi="Times New Roman"/>
          <w:sz w:val="24"/>
          <w:szCs w:val="24"/>
        </w:rPr>
      </w:pPr>
      <w:r w:rsidRPr="00040570">
        <w:rPr>
          <w:rFonts w:ascii="Times New Roman" w:hAnsi="Times New Roman"/>
          <w:sz w:val="24"/>
          <w:szCs w:val="24"/>
        </w:rPr>
        <w:t>Yang kami hormati,</w:t>
      </w:r>
    </w:p>
    <w:p w:rsidR="00670B65" w:rsidRPr="00040570" w:rsidRDefault="00670B65" w:rsidP="00557A1F">
      <w:pPr>
        <w:pStyle w:val="ListParagraph"/>
        <w:numPr>
          <w:ilvl w:val="0"/>
          <w:numId w:val="175"/>
        </w:numPr>
        <w:spacing w:line="360" w:lineRule="auto"/>
        <w:jc w:val="both"/>
        <w:rPr>
          <w:rFonts w:ascii="Times New Roman" w:hAnsi="Times New Roman"/>
          <w:sz w:val="24"/>
          <w:szCs w:val="24"/>
        </w:rPr>
      </w:pPr>
      <w:r w:rsidRPr="00040570">
        <w:rPr>
          <w:rFonts w:ascii="Times New Roman" w:hAnsi="Times New Roman"/>
          <w:sz w:val="24"/>
          <w:szCs w:val="24"/>
        </w:rPr>
        <w:t>Rektor Universitas Negeri Semarang</w:t>
      </w:r>
    </w:p>
    <w:p w:rsidR="00670B65" w:rsidRPr="00040570" w:rsidRDefault="00670B65" w:rsidP="00557A1F">
      <w:pPr>
        <w:pStyle w:val="ListParagraph"/>
        <w:numPr>
          <w:ilvl w:val="0"/>
          <w:numId w:val="175"/>
        </w:numPr>
        <w:spacing w:line="360" w:lineRule="auto"/>
        <w:jc w:val="both"/>
        <w:rPr>
          <w:rFonts w:ascii="Times New Roman" w:hAnsi="Times New Roman"/>
          <w:sz w:val="24"/>
          <w:szCs w:val="24"/>
        </w:rPr>
      </w:pPr>
      <w:r w:rsidRPr="00040570">
        <w:rPr>
          <w:rFonts w:ascii="Times New Roman" w:hAnsi="Times New Roman"/>
          <w:sz w:val="24"/>
          <w:szCs w:val="24"/>
        </w:rPr>
        <w:t>Pembantu Rektor III Bidang Kemahasiswaan</w:t>
      </w:r>
    </w:p>
    <w:p w:rsidR="00670B65" w:rsidRPr="00040570" w:rsidRDefault="00670B65" w:rsidP="00557A1F">
      <w:pPr>
        <w:pStyle w:val="ListParagraph"/>
        <w:numPr>
          <w:ilvl w:val="0"/>
          <w:numId w:val="175"/>
        </w:numPr>
        <w:spacing w:line="360" w:lineRule="auto"/>
        <w:jc w:val="both"/>
        <w:rPr>
          <w:rFonts w:ascii="Times New Roman" w:hAnsi="Times New Roman"/>
          <w:sz w:val="24"/>
          <w:szCs w:val="24"/>
        </w:rPr>
      </w:pPr>
      <w:r w:rsidRPr="00040570">
        <w:rPr>
          <w:rFonts w:ascii="Times New Roman" w:hAnsi="Times New Roman"/>
          <w:sz w:val="24"/>
          <w:szCs w:val="24"/>
        </w:rPr>
        <w:t>Kasubag. Kemahasiswaan</w:t>
      </w:r>
    </w:p>
    <w:p w:rsidR="00670B65" w:rsidRPr="00040570" w:rsidRDefault="00670B65" w:rsidP="00557A1F">
      <w:pPr>
        <w:pStyle w:val="ListParagraph"/>
        <w:numPr>
          <w:ilvl w:val="0"/>
          <w:numId w:val="175"/>
        </w:numPr>
        <w:spacing w:line="360" w:lineRule="auto"/>
        <w:jc w:val="both"/>
        <w:rPr>
          <w:rFonts w:ascii="Times New Roman" w:hAnsi="Times New Roman"/>
          <w:sz w:val="24"/>
          <w:szCs w:val="24"/>
        </w:rPr>
      </w:pPr>
      <w:r w:rsidRPr="00040570">
        <w:rPr>
          <w:rFonts w:ascii="Times New Roman" w:hAnsi="Times New Roman"/>
          <w:sz w:val="24"/>
          <w:szCs w:val="24"/>
        </w:rPr>
        <w:t>Kasubag. Keuangan</w:t>
      </w:r>
    </w:p>
    <w:p w:rsidR="00670B65" w:rsidRPr="00040570" w:rsidRDefault="00670B65" w:rsidP="00557A1F">
      <w:pPr>
        <w:pStyle w:val="ListParagraph"/>
        <w:numPr>
          <w:ilvl w:val="0"/>
          <w:numId w:val="175"/>
        </w:numPr>
        <w:spacing w:line="360" w:lineRule="auto"/>
        <w:jc w:val="both"/>
        <w:rPr>
          <w:rFonts w:ascii="Times New Roman" w:hAnsi="Times New Roman"/>
          <w:sz w:val="24"/>
          <w:szCs w:val="24"/>
        </w:rPr>
      </w:pPr>
      <w:r w:rsidRPr="00040570">
        <w:rPr>
          <w:rFonts w:ascii="Times New Roman" w:hAnsi="Times New Roman"/>
          <w:sz w:val="24"/>
          <w:szCs w:val="24"/>
        </w:rPr>
        <w:t>Segenap Fungsionaris MPMU, DPMU, dan BEM KM</w:t>
      </w:r>
    </w:p>
    <w:p w:rsidR="00670B65" w:rsidRPr="00040570" w:rsidRDefault="00670B65" w:rsidP="00557A1F">
      <w:pPr>
        <w:pStyle w:val="ListParagraph"/>
        <w:numPr>
          <w:ilvl w:val="0"/>
          <w:numId w:val="175"/>
        </w:numPr>
        <w:spacing w:line="360" w:lineRule="auto"/>
        <w:jc w:val="both"/>
        <w:rPr>
          <w:rFonts w:ascii="Times New Roman" w:hAnsi="Times New Roman"/>
          <w:sz w:val="24"/>
          <w:szCs w:val="24"/>
        </w:rPr>
      </w:pPr>
      <w:r w:rsidRPr="00040570">
        <w:rPr>
          <w:rFonts w:ascii="Times New Roman" w:hAnsi="Times New Roman"/>
          <w:sz w:val="24"/>
          <w:szCs w:val="24"/>
        </w:rPr>
        <w:t>Segenap Fungsionaris BEM</w:t>
      </w:r>
      <w:r w:rsidR="002424B7">
        <w:rPr>
          <w:rFonts w:ascii="Times New Roman" w:hAnsi="Times New Roman"/>
          <w:sz w:val="24"/>
          <w:szCs w:val="24"/>
          <w:lang w:val="en-US"/>
        </w:rPr>
        <w:t xml:space="preserve"> KM </w:t>
      </w:r>
      <w:r w:rsidRPr="00040570">
        <w:rPr>
          <w:rFonts w:ascii="Times New Roman" w:hAnsi="Times New Roman"/>
          <w:sz w:val="24"/>
          <w:szCs w:val="24"/>
        </w:rPr>
        <w:t>F dan DPM</w:t>
      </w:r>
      <w:r w:rsidR="002424B7">
        <w:rPr>
          <w:rFonts w:ascii="Times New Roman" w:hAnsi="Times New Roman"/>
          <w:sz w:val="24"/>
          <w:szCs w:val="24"/>
          <w:lang w:val="en-US"/>
        </w:rPr>
        <w:t xml:space="preserve"> KM </w:t>
      </w:r>
      <w:r w:rsidRPr="00040570">
        <w:rPr>
          <w:rFonts w:ascii="Times New Roman" w:hAnsi="Times New Roman"/>
          <w:sz w:val="24"/>
          <w:szCs w:val="24"/>
        </w:rPr>
        <w:t>F</w:t>
      </w:r>
    </w:p>
    <w:p w:rsidR="00670B65" w:rsidRPr="00040570" w:rsidRDefault="00670B65" w:rsidP="00557A1F">
      <w:pPr>
        <w:pStyle w:val="ListParagraph"/>
        <w:numPr>
          <w:ilvl w:val="0"/>
          <w:numId w:val="175"/>
        </w:numPr>
        <w:spacing w:line="360" w:lineRule="auto"/>
        <w:jc w:val="both"/>
        <w:rPr>
          <w:rFonts w:ascii="Times New Roman" w:hAnsi="Times New Roman"/>
          <w:sz w:val="24"/>
          <w:szCs w:val="24"/>
        </w:rPr>
      </w:pPr>
      <w:r w:rsidRPr="00040570">
        <w:rPr>
          <w:rFonts w:ascii="Times New Roman" w:hAnsi="Times New Roman"/>
          <w:sz w:val="24"/>
          <w:szCs w:val="24"/>
        </w:rPr>
        <w:t>Segenap Fungsionaris Himpunan Mahasiswa</w:t>
      </w:r>
    </w:p>
    <w:p w:rsidR="00670B65" w:rsidRPr="00040570" w:rsidRDefault="00670B65" w:rsidP="00557A1F">
      <w:pPr>
        <w:pStyle w:val="ListParagraph"/>
        <w:numPr>
          <w:ilvl w:val="0"/>
          <w:numId w:val="175"/>
        </w:numPr>
        <w:spacing w:line="360" w:lineRule="auto"/>
        <w:jc w:val="both"/>
        <w:rPr>
          <w:rFonts w:ascii="Times New Roman" w:hAnsi="Times New Roman"/>
          <w:sz w:val="24"/>
          <w:szCs w:val="24"/>
        </w:rPr>
      </w:pPr>
      <w:r w:rsidRPr="00040570">
        <w:rPr>
          <w:rFonts w:ascii="Times New Roman" w:hAnsi="Times New Roman"/>
          <w:sz w:val="24"/>
          <w:szCs w:val="24"/>
        </w:rPr>
        <w:t>Segenap Fungsionaris UKM</w:t>
      </w:r>
    </w:p>
    <w:p w:rsidR="00670B65" w:rsidRPr="00040570" w:rsidRDefault="00670B65" w:rsidP="00557A1F">
      <w:pPr>
        <w:pStyle w:val="ListParagraph"/>
        <w:numPr>
          <w:ilvl w:val="0"/>
          <w:numId w:val="175"/>
        </w:numPr>
        <w:spacing w:line="360" w:lineRule="auto"/>
        <w:jc w:val="both"/>
        <w:rPr>
          <w:rFonts w:ascii="Times New Roman" w:hAnsi="Times New Roman"/>
          <w:sz w:val="24"/>
          <w:szCs w:val="24"/>
        </w:rPr>
      </w:pPr>
      <w:r w:rsidRPr="00040570">
        <w:rPr>
          <w:rFonts w:ascii="Times New Roman" w:hAnsi="Times New Roman"/>
          <w:sz w:val="24"/>
          <w:szCs w:val="24"/>
        </w:rPr>
        <w:t>Rekan- rekan Mahasiawa Universitas Negeri Semarang</w:t>
      </w:r>
    </w:p>
    <w:p w:rsidR="00670B65" w:rsidRPr="00040570" w:rsidRDefault="00670B65" w:rsidP="00040570">
      <w:pPr>
        <w:spacing w:line="360" w:lineRule="auto"/>
        <w:ind w:left="720" w:firstLine="720"/>
        <w:jc w:val="both"/>
        <w:rPr>
          <w:rFonts w:ascii="Times New Roman" w:hAnsi="Times New Roman"/>
          <w:sz w:val="24"/>
          <w:szCs w:val="24"/>
        </w:rPr>
      </w:pPr>
      <w:r w:rsidRPr="00040570">
        <w:rPr>
          <w:rFonts w:ascii="Times New Roman" w:hAnsi="Times New Roman"/>
          <w:sz w:val="24"/>
          <w:szCs w:val="24"/>
        </w:rPr>
        <w:t>Puji syukur kehadirat Allah SWT atas segala limpahan rahmat dan karuniaNya sehingga hamba Allah yang lemah ini bisa berdiri tegak memikul amanah sebagai Presiden mahasiswa saat ini.</w:t>
      </w:r>
    </w:p>
    <w:p w:rsidR="00670B65" w:rsidRPr="00040570" w:rsidRDefault="00670B65" w:rsidP="00040570">
      <w:pPr>
        <w:spacing w:line="360" w:lineRule="auto"/>
        <w:ind w:left="720" w:firstLine="720"/>
        <w:jc w:val="both"/>
        <w:rPr>
          <w:rFonts w:ascii="Times New Roman" w:hAnsi="Times New Roman"/>
          <w:sz w:val="24"/>
          <w:szCs w:val="24"/>
        </w:rPr>
      </w:pPr>
      <w:r w:rsidRPr="00040570">
        <w:rPr>
          <w:rFonts w:ascii="Times New Roman" w:hAnsi="Times New Roman"/>
          <w:sz w:val="24"/>
          <w:szCs w:val="24"/>
        </w:rPr>
        <w:t>Rekan pembaca yang kami hormati,</w:t>
      </w:r>
    </w:p>
    <w:p w:rsidR="00670B65" w:rsidRPr="00040570" w:rsidRDefault="00670B65" w:rsidP="00040570">
      <w:pPr>
        <w:spacing w:line="360" w:lineRule="auto"/>
        <w:ind w:left="720" w:firstLine="720"/>
        <w:jc w:val="both"/>
        <w:rPr>
          <w:rFonts w:ascii="Times New Roman" w:hAnsi="Times New Roman"/>
          <w:sz w:val="24"/>
          <w:szCs w:val="24"/>
        </w:rPr>
      </w:pPr>
      <w:r w:rsidRPr="00040570">
        <w:rPr>
          <w:rFonts w:ascii="Times New Roman" w:hAnsi="Times New Roman"/>
          <w:sz w:val="24"/>
          <w:szCs w:val="24"/>
        </w:rPr>
        <w:t>Sebagai bagian dari proses menuju Lembaga Kemahasiswaan BEM KM Unnes yang aspiratif dan memiliki loyalitas yang tinggi terhadap kemajuan Unnes pada umumnya, segenap pengurus Badan Eksekutif Mahasiswa mengucapkan syukur pada Allah SWT atas segala kemudahan dalam setiap aktivitas dan kinerja dalam kurun waktu satu tahun masa kepengurusan kami. Pada kesempatan ini, izinkanlah kami mengucapkan terimakasih yang sebesar- besarnya kepada seluruh civitas akademika serta semua pihak yang tidak bisa kami sebutkan satu persatu yang telah memberikan sumbangsih serta saran dan kritikannya, sehingga dalam periode kepengurusan kami selama satu tahun, kami bisa menjalankan tugas dan amanah kelembagaan sesuai dengan kemampuan dan tergetan yang direncanakan. Hal Ini sekaligus sebagai bahan koreksi kami terhadap pelaksanaan kegiatan selama satu periode kepengurusan dan sebagai bahan pertimbangan bagi kepengurusan berikutnya.</w:t>
      </w:r>
    </w:p>
    <w:p w:rsidR="00670B65" w:rsidRPr="00040570" w:rsidRDefault="00670B65" w:rsidP="00040570">
      <w:pPr>
        <w:spacing w:line="360" w:lineRule="auto"/>
        <w:ind w:left="720" w:firstLine="720"/>
        <w:jc w:val="both"/>
        <w:rPr>
          <w:rFonts w:ascii="Times New Roman" w:hAnsi="Times New Roman"/>
          <w:sz w:val="24"/>
          <w:szCs w:val="24"/>
        </w:rPr>
      </w:pPr>
      <w:r w:rsidRPr="00040570">
        <w:rPr>
          <w:rFonts w:ascii="Times New Roman" w:hAnsi="Times New Roman"/>
          <w:sz w:val="24"/>
          <w:szCs w:val="24"/>
        </w:rPr>
        <w:lastRenderedPageBreak/>
        <w:t>Merupakan sebuah tanggung jawab besar bagi kami untuk berusaha mengemban amanah dari mahasiswa melalui rekomendasi dan arahan yang dituangkan dalam konstitusi lembaga kemahasiswaan unnes. Cita- cita besar kami, kami ingin mampu membaga lembaga ini lebih baik. Penyampaian pertanggungjawaban Presiden Mahasiswa BEM KM Unnes periode 2011 ini merupakan kewajiban konstitusional sebagaimana diamantkan dalam keputisan kongres mahaiswa 2010 yang disesuaikan dengan kondisi objektif di lapangan.</w:t>
      </w:r>
    </w:p>
    <w:p w:rsidR="00670B65" w:rsidRPr="00040570" w:rsidRDefault="00670B65" w:rsidP="00040570">
      <w:pPr>
        <w:spacing w:line="360" w:lineRule="auto"/>
        <w:ind w:left="709"/>
        <w:jc w:val="both"/>
        <w:rPr>
          <w:rFonts w:ascii="Times New Roman" w:hAnsi="Times New Roman"/>
          <w:sz w:val="24"/>
          <w:szCs w:val="24"/>
        </w:rPr>
      </w:pPr>
      <w:r w:rsidRPr="00040570">
        <w:rPr>
          <w:rFonts w:ascii="Times New Roman" w:hAnsi="Times New Roman"/>
          <w:sz w:val="24"/>
          <w:szCs w:val="24"/>
        </w:rPr>
        <w:tab/>
      </w:r>
      <w:r w:rsidR="00040570">
        <w:rPr>
          <w:rFonts w:ascii="Times New Roman" w:hAnsi="Times New Roman"/>
          <w:sz w:val="24"/>
          <w:szCs w:val="24"/>
        </w:rPr>
        <w:tab/>
      </w:r>
      <w:r w:rsidRPr="00040570">
        <w:rPr>
          <w:rFonts w:ascii="Times New Roman" w:hAnsi="Times New Roman"/>
          <w:sz w:val="24"/>
          <w:szCs w:val="24"/>
        </w:rPr>
        <w:t>Sesuai dengan rapat kerja BEM KM Unnes 2011 yang ditetapkan Februari 2011, BEM KM Unnes telah melaksanakan tugasnya sebagai lembaga eksekutif sesuai dena kondisi  objektif lapangan yang kami paparkan dalam laporan di bawah bawah ini.</w:t>
      </w:r>
    </w:p>
    <w:p w:rsidR="00670B65" w:rsidRPr="00040570" w:rsidRDefault="00670B65" w:rsidP="00040570">
      <w:pPr>
        <w:spacing w:line="360" w:lineRule="auto"/>
        <w:ind w:left="709"/>
        <w:jc w:val="both"/>
        <w:rPr>
          <w:rFonts w:ascii="Times New Roman" w:hAnsi="Times New Roman"/>
          <w:sz w:val="24"/>
          <w:szCs w:val="24"/>
        </w:rPr>
      </w:pPr>
      <w:r w:rsidRPr="00040570">
        <w:rPr>
          <w:rFonts w:ascii="Times New Roman" w:hAnsi="Times New Roman"/>
          <w:sz w:val="24"/>
          <w:szCs w:val="24"/>
        </w:rPr>
        <w:tab/>
      </w:r>
      <w:r w:rsidR="00040570">
        <w:rPr>
          <w:rFonts w:ascii="Times New Roman" w:hAnsi="Times New Roman"/>
          <w:sz w:val="24"/>
          <w:szCs w:val="24"/>
        </w:rPr>
        <w:tab/>
      </w:r>
      <w:r w:rsidRPr="00040570">
        <w:rPr>
          <w:rFonts w:ascii="Times New Roman" w:hAnsi="Times New Roman"/>
          <w:sz w:val="24"/>
          <w:szCs w:val="24"/>
        </w:rPr>
        <w:t>BEM merupakan salah satu elemen vital gerakan mahasiswa, apapun dan bagaimanapun bentuknya. BEM KM Unnes tidak sendirian dalam membangun kiprahnya. BEM KM Unnes di satu sisi adalah entitas lembaga intra tingkat Universitas, dan sebagai koordinatif fakultas (</w:t>
      </w:r>
      <w:r w:rsidR="00C40E6C">
        <w:rPr>
          <w:rFonts w:ascii="Times New Roman" w:hAnsi="Times New Roman"/>
          <w:sz w:val="24"/>
          <w:szCs w:val="24"/>
        </w:rPr>
        <w:t>BEM</w:t>
      </w:r>
      <w:r w:rsidR="002424B7">
        <w:rPr>
          <w:rFonts w:ascii="Times New Roman" w:hAnsi="Times New Roman"/>
          <w:sz w:val="24"/>
          <w:szCs w:val="24"/>
          <w:lang w:val="en-US"/>
        </w:rPr>
        <w:t xml:space="preserve"> KM </w:t>
      </w:r>
      <w:r w:rsidR="00C40E6C">
        <w:rPr>
          <w:rFonts w:ascii="Times New Roman" w:hAnsi="Times New Roman"/>
          <w:sz w:val="24"/>
          <w:szCs w:val="24"/>
        </w:rPr>
        <w:t>F dan DPM</w:t>
      </w:r>
      <w:r w:rsidR="002424B7">
        <w:rPr>
          <w:rFonts w:ascii="Times New Roman" w:hAnsi="Times New Roman"/>
          <w:sz w:val="24"/>
          <w:szCs w:val="24"/>
          <w:lang w:val="en-US"/>
        </w:rPr>
        <w:t xml:space="preserve"> KM </w:t>
      </w:r>
      <w:r w:rsidR="00C40E6C">
        <w:rPr>
          <w:rFonts w:ascii="Times New Roman" w:hAnsi="Times New Roman"/>
          <w:sz w:val="24"/>
          <w:szCs w:val="24"/>
        </w:rPr>
        <w:t>F) dan jurusan (</w:t>
      </w:r>
      <w:r w:rsidRPr="00040570">
        <w:rPr>
          <w:rFonts w:ascii="Times New Roman" w:hAnsi="Times New Roman"/>
          <w:sz w:val="24"/>
          <w:szCs w:val="24"/>
        </w:rPr>
        <w:t>HIMA</w:t>
      </w:r>
      <w:r w:rsidR="00040570">
        <w:rPr>
          <w:rFonts w:ascii="Times New Roman" w:hAnsi="Times New Roman"/>
          <w:sz w:val="24"/>
          <w:szCs w:val="24"/>
        </w:rPr>
        <w:t xml:space="preserve"> dan HIMPRO</w:t>
      </w:r>
      <w:r w:rsidRPr="00040570">
        <w:rPr>
          <w:rFonts w:ascii="Times New Roman" w:hAnsi="Times New Roman"/>
          <w:sz w:val="24"/>
          <w:szCs w:val="24"/>
        </w:rPr>
        <w:t xml:space="preserve">). Oleh karena itu, keberhasilan bisa dilihat dari kiprahnya berinteraksi baik di tingkat universitas maupun luar universitas. Akan tetapi, bagaimanapun juga substansi keberhasilan adalah ketika komponen memiliki kepahaman yang sama akan peran- perannya. Meski dalam realisasinya, kadang terbentur oleh sistem yang ada di masing- masing komponan lembaga tersebut. </w:t>
      </w:r>
    </w:p>
    <w:p w:rsidR="00670B65" w:rsidRPr="00040570" w:rsidRDefault="00670B65" w:rsidP="00040570">
      <w:pPr>
        <w:spacing w:line="360" w:lineRule="auto"/>
        <w:ind w:left="709"/>
        <w:jc w:val="both"/>
        <w:rPr>
          <w:rFonts w:ascii="Times New Roman" w:hAnsi="Times New Roman"/>
          <w:sz w:val="24"/>
          <w:szCs w:val="24"/>
        </w:rPr>
      </w:pPr>
      <w:r w:rsidRPr="00040570">
        <w:rPr>
          <w:rFonts w:ascii="Times New Roman" w:hAnsi="Times New Roman"/>
          <w:sz w:val="24"/>
          <w:szCs w:val="24"/>
        </w:rPr>
        <w:tab/>
      </w:r>
      <w:r w:rsidR="00040570">
        <w:rPr>
          <w:rFonts w:ascii="Times New Roman" w:hAnsi="Times New Roman"/>
          <w:sz w:val="24"/>
          <w:szCs w:val="24"/>
        </w:rPr>
        <w:tab/>
      </w:r>
      <w:r w:rsidRPr="00040570">
        <w:rPr>
          <w:rFonts w:ascii="Times New Roman" w:hAnsi="Times New Roman"/>
          <w:sz w:val="24"/>
          <w:szCs w:val="24"/>
        </w:rPr>
        <w:t>Perjalanan panjang Badan Eksekutif Mahasiswa Keluarga Mahasiswa Universitas Negeri Semarang masih jauh dari sempurna. BEM KM Unnes sebagai lembaga kemahasiswaan berusaha memerankan tugas dan fungsinya secara proporsional. Peran-peran strategis sebagai agen perubahan dan pencerdasan dilakukan guna mempersiapkan kader- kader penerus bangsa yang semakin hari semakin mendapat pesimisme publik.</w:t>
      </w:r>
    </w:p>
    <w:p w:rsidR="00670B65" w:rsidRPr="00040570" w:rsidRDefault="00670B65" w:rsidP="00040570">
      <w:pPr>
        <w:spacing w:line="360" w:lineRule="auto"/>
        <w:ind w:left="709"/>
        <w:jc w:val="both"/>
        <w:rPr>
          <w:rFonts w:ascii="Times New Roman" w:hAnsi="Times New Roman"/>
          <w:sz w:val="24"/>
          <w:szCs w:val="24"/>
        </w:rPr>
      </w:pPr>
      <w:r w:rsidRPr="00040570">
        <w:rPr>
          <w:rFonts w:ascii="Times New Roman" w:hAnsi="Times New Roman"/>
          <w:sz w:val="24"/>
          <w:szCs w:val="24"/>
        </w:rPr>
        <w:tab/>
      </w:r>
      <w:r w:rsidR="00040570">
        <w:rPr>
          <w:rFonts w:ascii="Times New Roman" w:hAnsi="Times New Roman"/>
          <w:sz w:val="24"/>
          <w:szCs w:val="24"/>
        </w:rPr>
        <w:tab/>
      </w:r>
      <w:r w:rsidRPr="00040570">
        <w:rPr>
          <w:rFonts w:ascii="Times New Roman" w:hAnsi="Times New Roman"/>
          <w:sz w:val="24"/>
          <w:szCs w:val="24"/>
        </w:rPr>
        <w:t>Pada kesempatan yang bahagia ini, izinkanlah kami menyampaikan kerja- kaerja kami selama periode kepengurusan kami tahun 2011. Sebagai wujud dari komitmen lembaga dan organisasi, dihadapkan sidang yang mulia ini kami akan berusaha mempertanggungjawabkan segala aktivitas kelembagaan yang telah kami lakukan.</w:t>
      </w:r>
    </w:p>
    <w:p w:rsidR="00670B65" w:rsidRPr="00040570" w:rsidRDefault="00670B65" w:rsidP="00040570">
      <w:pPr>
        <w:spacing w:line="360" w:lineRule="auto"/>
        <w:ind w:left="709"/>
        <w:jc w:val="both"/>
        <w:rPr>
          <w:rFonts w:ascii="Times New Roman" w:hAnsi="Times New Roman"/>
          <w:sz w:val="24"/>
          <w:szCs w:val="24"/>
        </w:rPr>
      </w:pPr>
      <w:r w:rsidRPr="00040570">
        <w:rPr>
          <w:rFonts w:ascii="Times New Roman" w:hAnsi="Times New Roman"/>
          <w:sz w:val="24"/>
          <w:szCs w:val="24"/>
        </w:rPr>
        <w:lastRenderedPageBreak/>
        <w:tab/>
      </w:r>
      <w:r w:rsidR="00040570">
        <w:rPr>
          <w:rFonts w:ascii="Times New Roman" w:hAnsi="Times New Roman"/>
          <w:sz w:val="24"/>
          <w:szCs w:val="24"/>
        </w:rPr>
        <w:tab/>
      </w:r>
      <w:r w:rsidRPr="00040570">
        <w:rPr>
          <w:rFonts w:ascii="Times New Roman" w:hAnsi="Times New Roman"/>
          <w:sz w:val="24"/>
          <w:szCs w:val="24"/>
        </w:rPr>
        <w:t>Kesempurnaan hanyalah milik-Nya, tiada daya upaya yang sanggup menandingi kekuasaannya, manusia berusaha namun tetap yang Kuasa jualah yang menentukan segalanya dan dengan semangat dan usaha sekuat tenaga kami berusaha untuk memperbaiki kekurangan- kekurangan serta memanfaatkan kelebihan yang ada guna melangkah lebih baik dari yang selama ini telah kami lakukan.</w:t>
      </w:r>
    </w:p>
    <w:p w:rsidR="00670B65" w:rsidRPr="00040570" w:rsidRDefault="00670B65" w:rsidP="00040570">
      <w:pPr>
        <w:spacing w:line="360" w:lineRule="auto"/>
        <w:ind w:left="709"/>
        <w:jc w:val="both"/>
        <w:rPr>
          <w:rFonts w:ascii="Times New Roman" w:hAnsi="Times New Roman"/>
          <w:sz w:val="24"/>
          <w:szCs w:val="24"/>
        </w:rPr>
      </w:pPr>
      <w:r w:rsidRPr="00040570">
        <w:rPr>
          <w:rFonts w:ascii="Times New Roman" w:hAnsi="Times New Roman"/>
          <w:sz w:val="24"/>
          <w:szCs w:val="24"/>
        </w:rPr>
        <w:tab/>
      </w:r>
      <w:r w:rsidR="00040570">
        <w:rPr>
          <w:rFonts w:ascii="Times New Roman" w:hAnsi="Times New Roman"/>
          <w:sz w:val="24"/>
          <w:szCs w:val="24"/>
        </w:rPr>
        <w:tab/>
      </w:r>
      <w:r w:rsidRPr="00040570">
        <w:rPr>
          <w:rFonts w:ascii="Times New Roman" w:hAnsi="Times New Roman"/>
          <w:sz w:val="24"/>
          <w:szCs w:val="24"/>
        </w:rPr>
        <w:t xml:space="preserve">Demikian laporan akhir tahun ini kami buat, atas berbagai masukan dan saran yang diberikan kami ucapkan terimakasih. </w:t>
      </w:r>
    </w:p>
    <w:p w:rsidR="00670B65" w:rsidRPr="00040570" w:rsidRDefault="00670B65" w:rsidP="00040570">
      <w:pPr>
        <w:spacing w:line="360" w:lineRule="auto"/>
        <w:ind w:left="360" w:firstLine="349"/>
        <w:jc w:val="both"/>
        <w:rPr>
          <w:rFonts w:ascii="Times New Roman" w:hAnsi="Times New Roman"/>
          <w:i/>
          <w:sz w:val="24"/>
          <w:szCs w:val="24"/>
        </w:rPr>
      </w:pPr>
      <w:r w:rsidRPr="00040570">
        <w:rPr>
          <w:rFonts w:ascii="Times New Roman" w:hAnsi="Times New Roman"/>
          <w:i/>
          <w:sz w:val="24"/>
          <w:szCs w:val="24"/>
        </w:rPr>
        <w:t xml:space="preserve">Wassalamualaikum Wr. Wb. </w:t>
      </w:r>
    </w:p>
    <w:p w:rsidR="00FE09E5" w:rsidRPr="00040570" w:rsidRDefault="00FE09E5" w:rsidP="00040570">
      <w:pPr>
        <w:spacing w:after="0" w:line="360" w:lineRule="auto"/>
        <w:ind w:firstLine="851"/>
        <w:jc w:val="both"/>
        <w:rPr>
          <w:rFonts w:ascii="Times New Roman" w:hAnsi="Times New Roman"/>
          <w:sz w:val="24"/>
          <w:szCs w:val="24"/>
          <w:lang w:val="en-US"/>
        </w:rPr>
      </w:pPr>
    </w:p>
    <w:p w:rsidR="00FE09E5" w:rsidRPr="00040570" w:rsidRDefault="00FE09E5" w:rsidP="00040570">
      <w:pPr>
        <w:spacing w:line="360" w:lineRule="auto"/>
        <w:jc w:val="right"/>
        <w:rPr>
          <w:rFonts w:ascii="Times New Roman" w:hAnsi="Times New Roman"/>
          <w:sz w:val="24"/>
          <w:szCs w:val="24"/>
          <w:lang w:val="en-US"/>
        </w:rPr>
      </w:pPr>
      <w:r w:rsidRPr="00040570">
        <w:rPr>
          <w:rFonts w:ascii="Times New Roman" w:hAnsi="Times New Roman"/>
          <w:sz w:val="24"/>
          <w:szCs w:val="24"/>
        </w:rPr>
        <w:t xml:space="preserve">Semarang, </w:t>
      </w:r>
      <w:r w:rsidR="007D2ECD" w:rsidRPr="00040570">
        <w:rPr>
          <w:rFonts w:ascii="Times New Roman" w:hAnsi="Times New Roman"/>
          <w:sz w:val="24"/>
          <w:szCs w:val="24"/>
          <w:lang w:val="en-US"/>
        </w:rPr>
        <w:t>14 Desember 2011</w:t>
      </w:r>
    </w:p>
    <w:p w:rsidR="00FE09E5" w:rsidRPr="00040570" w:rsidRDefault="00FE09E5" w:rsidP="00040570">
      <w:pPr>
        <w:spacing w:line="360" w:lineRule="auto"/>
        <w:jc w:val="right"/>
        <w:rPr>
          <w:rFonts w:ascii="Times New Roman" w:hAnsi="Times New Roman"/>
          <w:sz w:val="24"/>
          <w:szCs w:val="24"/>
          <w:lang w:val="en-US"/>
        </w:rPr>
      </w:pPr>
    </w:p>
    <w:p w:rsidR="00FE09E5" w:rsidRPr="00040570" w:rsidRDefault="00FE09E5" w:rsidP="00040570">
      <w:pPr>
        <w:spacing w:after="0" w:line="360" w:lineRule="auto"/>
        <w:jc w:val="right"/>
        <w:outlineLvl w:val="0"/>
        <w:rPr>
          <w:rFonts w:ascii="Times New Roman" w:hAnsi="Times New Roman"/>
          <w:b/>
          <w:sz w:val="24"/>
          <w:szCs w:val="24"/>
          <w:lang w:val="en-US"/>
        </w:rPr>
      </w:pPr>
      <w:r w:rsidRPr="00040570">
        <w:rPr>
          <w:rFonts w:ascii="Times New Roman" w:hAnsi="Times New Roman"/>
          <w:b/>
          <w:sz w:val="24"/>
          <w:szCs w:val="24"/>
          <w:lang w:val="en-US"/>
        </w:rPr>
        <w:t xml:space="preserve">Presiden Mahasiswa </w:t>
      </w:r>
      <w:r w:rsidR="00FB62CA" w:rsidRPr="00040570">
        <w:rPr>
          <w:rFonts w:ascii="Times New Roman" w:hAnsi="Times New Roman"/>
          <w:b/>
          <w:sz w:val="24"/>
          <w:szCs w:val="24"/>
          <w:lang w:val="en-US"/>
        </w:rPr>
        <w:t xml:space="preserve">Unnes </w:t>
      </w:r>
      <w:r w:rsidRPr="00040570">
        <w:rPr>
          <w:rFonts w:ascii="Times New Roman" w:hAnsi="Times New Roman"/>
          <w:b/>
          <w:sz w:val="24"/>
          <w:szCs w:val="24"/>
          <w:lang w:val="en-US"/>
        </w:rPr>
        <w:t>2</w:t>
      </w:r>
      <w:r w:rsidR="007D2ECD" w:rsidRPr="00040570">
        <w:rPr>
          <w:rFonts w:ascii="Times New Roman" w:hAnsi="Times New Roman"/>
          <w:b/>
          <w:sz w:val="24"/>
          <w:szCs w:val="24"/>
          <w:lang w:val="en-US"/>
        </w:rPr>
        <w:t>011</w:t>
      </w:r>
    </w:p>
    <w:p w:rsidR="00FE09E5" w:rsidRPr="00040570" w:rsidRDefault="00093752" w:rsidP="00040570">
      <w:pPr>
        <w:spacing w:after="0" w:line="360" w:lineRule="auto"/>
        <w:jc w:val="right"/>
        <w:outlineLvl w:val="0"/>
        <w:rPr>
          <w:rFonts w:ascii="Times New Roman" w:hAnsi="Times New Roman"/>
          <w:b/>
          <w:sz w:val="24"/>
          <w:szCs w:val="24"/>
          <w:lang w:val="en-US"/>
        </w:rPr>
      </w:pPr>
      <w:r w:rsidRPr="00040570">
        <w:rPr>
          <w:rFonts w:ascii="Times New Roman" w:hAnsi="Times New Roman"/>
          <w:b/>
          <w:sz w:val="24"/>
          <w:szCs w:val="24"/>
        </w:rPr>
        <w:t>Sustiyo Wandi</w:t>
      </w:r>
    </w:p>
    <w:p w:rsidR="00FE09E5" w:rsidRPr="00040570" w:rsidRDefault="00FE09E5" w:rsidP="007A1316">
      <w:pPr>
        <w:spacing w:after="0" w:line="360" w:lineRule="auto"/>
        <w:jc w:val="center"/>
        <w:outlineLvl w:val="0"/>
        <w:rPr>
          <w:rFonts w:ascii="Times New Roman" w:hAnsi="Times New Roman"/>
          <w:b/>
          <w:sz w:val="24"/>
          <w:szCs w:val="24"/>
          <w:lang w:val="en-US"/>
        </w:rPr>
      </w:pPr>
      <w:r w:rsidRPr="00040570">
        <w:rPr>
          <w:rFonts w:ascii="Times New Roman" w:hAnsi="Times New Roman"/>
          <w:i/>
          <w:iCs/>
          <w:sz w:val="24"/>
          <w:szCs w:val="24"/>
          <w:lang w:val="pt-BR"/>
        </w:rPr>
        <w:br w:type="page"/>
      </w:r>
      <w:r w:rsidRPr="00040570">
        <w:rPr>
          <w:rFonts w:ascii="Times New Roman" w:hAnsi="Times New Roman"/>
          <w:b/>
          <w:sz w:val="24"/>
          <w:szCs w:val="24"/>
        </w:rPr>
        <w:lastRenderedPageBreak/>
        <w:t xml:space="preserve">SELAYANG PANDANG BEM </w:t>
      </w:r>
      <w:r w:rsidR="007D2ECD" w:rsidRPr="00040570">
        <w:rPr>
          <w:rFonts w:ascii="Times New Roman" w:hAnsi="Times New Roman"/>
          <w:b/>
          <w:sz w:val="24"/>
          <w:szCs w:val="24"/>
          <w:lang w:val="en-US"/>
        </w:rPr>
        <w:t>KM 2011</w:t>
      </w:r>
    </w:p>
    <w:p w:rsidR="00FE09E5" w:rsidRPr="00040570" w:rsidRDefault="00FE09E5"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UNIVERSITAS NEGERI SEMARANG</w:t>
      </w:r>
    </w:p>
    <w:p w:rsidR="00FE09E5" w:rsidRPr="00040570" w:rsidRDefault="00FE09E5" w:rsidP="00040570">
      <w:pPr>
        <w:spacing w:after="0" w:line="360" w:lineRule="auto"/>
        <w:jc w:val="center"/>
        <w:rPr>
          <w:rFonts w:ascii="Times New Roman" w:hAnsi="Times New Roman"/>
          <w:noProof/>
          <w:sz w:val="24"/>
          <w:szCs w:val="24"/>
          <w:lang w:val="en-US"/>
        </w:rPr>
      </w:pPr>
    </w:p>
    <w:p w:rsidR="00FE09E5" w:rsidRPr="00040570" w:rsidRDefault="00FE09E5" w:rsidP="00557A1F">
      <w:pPr>
        <w:pStyle w:val="ListParagraph"/>
        <w:numPr>
          <w:ilvl w:val="0"/>
          <w:numId w:val="143"/>
        </w:numPr>
        <w:spacing w:after="0" w:line="360" w:lineRule="auto"/>
        <w:ind w:left="540" w:hanging="540"/>
        <w:jc w:val="both"/>
        <w:rPr>
          <w:rFonts w:ascii="Times New Roman" w:hAnsi="Times New Roman"/>
          <w:b/>
          <w:noProof/>
          <w:sz w:val="24"/>
          <w:szCs w:val="24"/>
          <w:lang w:val="en-US"/>
        </w:rPr>
      </w:pPr>
      <w:r w:rsidRPr="00040570">
        <w:rPr>
          <w:rFonts w:ascii="Times New Roman" w:hAnsi="Times New Roman"/>
          <w:b/>
          <w:noProof/>
          <w:sz w:val="24"/>
          <w:szCs w:val="24"/>
          <w:lang w:val="en-US"/>
        </w:rPr>
        <w:t>VISI MISI</w:t>
      </w:r>
    </w:p>
    <w:p w:rsidR="00FE09E5" w:rsidRPr="00040570" w:rsidRDefault="00FE09E5" w:rsidP="00040570">
      <w:pPr>
        <w:pStyle w:val="ListParagraph"/>
        <w:spacing w:after="0" w:line="360" w:lineRule="auto"/>
        <w:ind w:left="540"/>
        <w:jc w:val="both"/>
        <w:rPr>
          <w:rFonts w:ascii="Times New Roman" w:hAnsi="Times New Roman"/>
          <w:noProof/>
          <w:sz w:val="24"/>
          <w:szCs w:val="24"/>
          <w:lang w:val="en-US"/>
        </w:rPr>
      </w:pPr>
      <w:r w:rsidRPr="00040570">
        <w:rPr>
          <w:rFonts w:ascii="Times New Roman" w:hAnsi="Times New Roman"/>
          <w:noProof/>
          <w:sz w:val="24"/>
          <w:szCs w:val="24"/>
          <w:lang w:val="en-US"/>
        </w:rPr>
        <w:t>Visi</w:t>
      </w:r>
      <w:r w:rsidRPr="00040570">
        <w:rPr>
          <w:rFonts w:ascii="Times New Roman" w:hAnsi="Times New Roman"/>
          <w:noProof/>
          <w:sz w:val="24"/>
          <w:szCs w:val="24"/>
          <w:lang w:val="en-US"/>
        </w:rPr>
        <w:tab/>
        <w:t xml:space="preserve">: </w:t>
      </w:r>
    </w:p>
    <w:p w:rsidR="00FE09E5" w:rsidRPr="00040570" w:rsidRDefault="00FE09E5" w:rsidP="00040570">
      <w:pPr>
        <w:pStyle w:val="ListParagraph"/>
        <w:spacing w:after="0" w:line="360" w:lineRule="auto"/>
        <w:ind w:left="540"/>
        <w:jc w:val="both"/>
        <w:rPr>
          <w:rFonts w:ascii="Times New Roman" w:hAnsi="Times New Roman"/>
          <w:noProof/>
          <w:sz w:val="24"/>
          <w:szCs w:val="24"/>
          <w:lang w:val="en-US"/>
        </w:rPr>
      </w:pPr>
      <w:r w:rsidRPr="00040570">
        <w:rPr>
          <w:rFonts w:ascii="Times New Roman" w:hAnsi="Times New Roman"/>
          <w:noProof/>
          <w:sz w:val="24"/>
          <w:szCs w:val="24"/>
          <w:lang w:val="en-US"/>
        </w:rPr>
        <w:t xml:space="preserve">Mewujudkan manajemen lembaga kemahasiswaan yang profesional dan kritis. </w:t>
      </w:r>
    </w:p>
    <w:p w:rsidR="00FE09E5" w:rsidRPr="00040570" w:rsidRDefault="00FE09E5" w:rsidP="00040570">
      <w:pPr>
        <w:pStyle w:val="ListParagraph"/>
        <w:spacing w:after="0" w:line="360" w:lineRule="auto"/>
        <w:ind w:left="540"/>
        <w:jc w:val="both"/>
        <w:rPr>
          <w:rFonts w:ascii="Times New Roman" w:hAnsi="Times New Roman"/>
          <w:noProof/>
          <w:sz w:val="24"/>
          <w:szCs w:val="24"/>
          <w:lang w:val="en-US"/>
        </w:rPr>
      </w:pPr>
      <w:r w:rsidRPr="00040570">
        <w:rPr>
          <w:rFonts w:ascii="Times New Roman" w:hAnsi="Times New Roman"/>
          <w:noProof/>
          <w:sz w:val="24"/>
          <w:szCs w:val="24"/>
          <w:lang w:val="en-US"/>
        </w:rPr>
        <w:t>Misi</w:t>
      </w:r>
      <w:r w:rsidRPr="00040570">
        <w:rPr>
          <w:rFonts w:ascii="Times New Roman" w:hAnsi="Times New Roman"/>
          <w:noProof/>
          <w:sz w:val="24"/>
          <w:szCs w:val="24"/>
          <w:lang w:val="en-US"/>
        </w:rPr>
        <w:tab/>
        <w:t>:</w:t>
      </w:r>
    </w:p>
    <w:p w:rsidR="00FE09E5" w:rsidRPr="00040570" w:rsidRDefault="00FE09E5" w:rsidP="00557A1F">
      <w:pPr>
        <w:pStyle w:val="ListParagraph"/>
        <w:numPr>
          <w:ilvl w:val="0"/>
          <w:numId w:val="144"/>
        </w:numPr>
        <w:tabs>
          <w:tab w:val="left" w:pos="993"/>
        </w:tabs>
        <w:spacing w:after="0" w:line="360" w:lineRule="auto"/>
        <w:ind w:left="993" w:hanging="426"/>
        <w:jc w:val="both"/>
        <w:rPr>
          <w:rFonts w:ascii="Times New Roman" w:hAnsi="Times New Roman"/>
          <w:noProof/>
          <w:sz w:val="24"/>
          <w:szCs w:val="24"/>
          <w:lang w:val="en-US"/>
        </w:rPr>
      </w:pPr>
      <w:r w:rsidRPr="00040570">
        <w:rPr>
          <w:rFonts w:ascii="Times New Roman" w:hAnsi="Times New Roman"/>
          <w:noProof/>
          <w:sz w:val="24"/>
          <w:szCs w:val="24"/>
          <w:lang w:val="en-US"/>
        </w:rPr>
        <w:t>Optimalisasi potensi sumber daya kemaha</w:t>
      </w:r>
      <w:r w:rsidR="00AA59CC" w:rsidRPr="00040570">
        <w:rPr>
          <w:rFonts w:ascii="Times New Roman" w:hAnsi="Times New Roman"/>
          <w:noProof/>
          <w:sz w:val="24"/>
          <w:szCs w:val="24"/>
          <w:lang w:val="en-US"/>
        </w:rPr>
        <w:t>siswaan dengan membangun atmosf</w:t>
      </w:r>
      <w:r w:rsidR="00AA59CC" w:rsidRPr="00040570">
        <w:rPr>
          <w:rFonts w:ascii="Times New Roman" w:hAnsi="Times New Roman"/>
          <w:noProof/>
          <w:sz w:val="24"/>
          <w:szCs w:val="24"/>
        </w:rPr>
        <w:t>e</w:t>
      </w:r>
      <w:r w:rsidRPr="00040570">
        <w:rPr>
          <w:rFonts w:ascii="Times New Roman" w:hAnsi="Times New Roman"/>
          <w:noProof/>
          <w:sz w:val="24"/>
          <w:szCs w:val="24"/>
          <w:lang w:val="en-US"/>
        </w:rPr>
        <w:t>r mahasiswa yang intelek, kritis, dan peka te</w:t>
      </w:r>
      <w:r w:rsidR="00AA59CC" w:rsidRPr="00040570">
        <w:rPr>
          <w:rFonts w:ascii="Times New Roman" w:hAnsi="Times New Roman"/>
          <w:noProof/>
          <w:sz w:val="24"/>
          <w:szCs w:val="24"/>
          <w:lang w:val="en-US"/>
        </w:rPr>
        <w:t>rhadap kondisi kampus, regional</w:t>
      </w:r>
      <w:r w:rsidR="00AA59CC" w:rsidRPr="00040570">
        <w:rPr>
          <w:rFonts w:ascii="Times New Roman" w:hAnsi="Times New Roman"/>
          <w:noProof/>
          <w:sz w:val="24"/>
          <w:szCs w:val="24"/>
        </w:rPr>
        <w:t xml:space="preserve"> </w:t>
      </w:r>
      <w:r w:rsidRPr="00040570">
        <w:rPr>
          <w:rFonts w:ascii="Times New Roman" w:hAnsi="Times New Roman"/>
          <w:noProof/>
          <w:sz w:val="24"/>
          <w:szCs w:val="24"/>
          <w:lang w:val="en-US"/>
        </w:rPr>
        <w:t>dan nasional.</w:t>
      </w:r>
    </w:p>
    <w:p w:rsidR="00FE09E5" w:rsidRPr="00040570" w:rsidRDefault="00FE09E5" w:rsidP="00557A1F">
      <w:pPr>
        <w:pStyle w:val="ListParagraph"/>
        <w:numPr>
          <w:ilvl w:val="0"/>
          <w:numId w:val="144"/>
        </w:numPr>
        <w:tabs>
          <w:tab w:val="left" w:pos="993"/>
        </w:tabs>
        <w:spacing w:after="0" w:line="360" w:lineRule="auto"/>
        <w:ind w:left="993" w:hanging="426"/>
        <w:jc w:val="both"/>
        <w:rPr>
          <w:rFonts w:ascii="Times New Roman" w:hAnsi="Times New Roman"/>
          <w:noProof/>
          <w:sz w:val="24"/>
          <w:szCs w:val="24"/>
          <w:lang w:val="en-US"/>
        </w:rPr>
      </w:pPr>
      <w:r w:rsidRPr="00040570">
        <w:rPr>
          <w:rFonts w:ascii="Times New Roman" w:hAnsi="Times New Roman"/>
          <w:noProof/>
          <w:sz w:val="24"/>
          <w:szCs w:val="24"/>
          <w:lang w:val="en-US"/>
        </w:rPr>
        <w:t>Mewujudkan lembaga kemahasiswaan yang kritis dan solutif dalam rangka mengawal kebijakan birokrasi dan pemerintahan.</w:t>
      </w:r>
    </w:p>
    <w:p w:rsidR="00FE09E5" w:rsidRPr="00040570" w:rsidRDefault="00FE09E5" w:rsidP="00557A1F">
      <w:pPr>
        <w:pStyle w:val="ListParagraph"/>
        <w:numPr>
          <w:ilvl w:val="0"/>
          <w:numId w:val="144"/>
        </w:numPr>
        <w:tabs>
          <w:tab w:val="left" w:pos="993"/>
        </w:tabs>
        <w:spacing w:after="0" w:line="360" w:lineRule="auto"/>
        <w:ind w:left="993" w:hanging="426"/>
        <w:jc w:val="both"/>
        <w:rPr>
          <w:rFonts w:ascii="Times New Roman" w:hAnsi="Times New Roman"/>
          <w:noProof/>
          <w:sz w:val="24"/>
          <w:szCs w:val="24"/>
          <w:lang w:val="en-US"/>
        </w:rPr>
      </w:pPr>
      <w:r w:rsidRPr="00040570">
        <w:rPr>
          <w:rFonts w:ascii="Times New Roman" w:hAnsi="Times New Roman"/>
          <w:noProof/>
          <w:sz w:val="24"/>
          <w:szCs w:val="24"/>
          <w:lang w:val="en-US"/>
        </w:rPr>
        <w:t>Membangun komunikasi yang efektif antar lembaga kemahasiswaan unt</w:t>
      </w:r>
      <w:r w:rsidR="00AA59CC" w:rsidRPr="00040570">
        <w:rPr>
          <w:rFonts w:ascii="Times New Roman" w:hAnsi="Times New Roman"/>
          <w:noProof/>
          <w:sz w:val="24"/>
          <w:szCs w:val="24"/>
          <w:lang w:val="en-US"/>
        </w:rPr>
        <w:t>uk meningkatkan persatuan dan k</w:t>
      </w:r>
      <w:r w:rsidR="00AA59CC" w:rsidRPr="00040570">
        <w:rPr>
          <w:rFonts w:ascii="Times New Roman" w:hAnsi="Times New Roman"/>
          <w:noProof/>
          <w:sz w:val="24"/>
          <w:szCs w:val="24"/>
        </w:rPr>
        <w:t>o</w:t>
      </w:r>
      <w:r w:rsidRPr="00040570">
        <w:rPr>
          <w:rFonts w:ascii="Times New Roman" w:hAnsi="Times New Roman"/>
          <w:noProof/>
          <w:sz w:val="24"/>
          <w:szCs w:val="24"/>
          <w:lang w:val="en-US"/>
        </w:rPr>
        <w:t>ntribusi lembaga untuk mahasiswa dan masyarakat.</w:t>
      </w:r>
    </w:p>
    <w:p w:rsidR="00FE09E5" w:rsidRPr="00040570" w:rsidRDefault="00FE09E5" w:rsidP="00557A1F">
      <w:pPr>
        <w:pStyle w:val="ListParagraph"/>
        <w:numPr>
          <w:ilvl w:val="0"/>
          <w:numId w:val="144"/>
        </w:numPr>
        <w:tabs>
          <w:tab w:val="left" w:pos="993"/>
        </w:tabs>
        <w:spacing w:after="0" w:line="360" w:lineRule="auto"/>
        <w:ind w:left="993" w:hanging="426"/>
        <w:jc w:val="both"/>
        <w:rPr>
          <w:rFonts w:ascii="Times New Roman" w:hAnsi="Times New Roman"/>
          <w:sz w:val="24"/>
          <w:szCs w:val="24"/>
        </w:rPr>
      </w:pPr>
      <w:r w:rsidRPr="00040570">
        <w:rPr>
          <w:rFonts w:ascii="Times New Roman" w:hAnsi="Times New Roman"/>
          <w:noProof/>
          <w:sz w:val="24"/>
          <w:szCs w:val="24"/>
          <w:lang w:val="en-US"/>
        </w:rPr>
        <w:t>Membangun</w:t>
      </w:r>
      <w:r w:rsidRPr="00040570">
        <w:rPr>
          <w:rFonts w:ascii="Times New Roman" w:hAnsi="Times New Roman"/>
          <w:sz w:val="24"/>
          <w:szCs w:val="24"/>
        </w:rPr>
        <w:t xml:space="preserve"> jaringan dan posisi tawar dengan semua stake holder (lembaga-lembaga pemerintah, media dan instasi pemerintah)</w:t>
      </w:r>
      <w:r w:rsidRPr="00040570">
        <w:rPr>
          <w:rFonts w:ascii="Times New Roman" w:hAnsi="Times New Roman"/>
          <w:sz w:val="24"/>
          <w:szCs w:val="24"/>
          <w:lang w:val="en-US"/>
        </w:rPr>
        <w:t>.</w:t>
      </w:r>
    </w:p>
    <w:p w:rsidR="00FE09E5" w:rsidRPr="00040570" w:rsidRDefault="00FE09E5" w:rsidP="00040570">
      <w:pPr>
        <w:pStyle w:val="ListParagraph"/>
        <w:spacing w:after="0" w:line="360" w:lineRule="auto"/>
        <w:ind w:left="851"/>
        <w:rPr>
          <w:rFonts w:ascii="Times New Roman" w:hAnsi="Times New Roman"/>
          <w:noProof/>
          <w:sz w:val="24"/>
          <w:szCs w:val="24"/>
          <w:lang w:val="en-US"/>
        </w:rPr>
      </w:pPr>
    </w:p>
    <w:p w:rsidR="00FE09E5" w:rsidRPr="00040570" w:rsidRDefault="00FE09E5" w:rsidP="00557A1F">
      <w:pPr>
        <w:pStyle w:val="ListParagraph"/>
        <w:numPr>
          <w:ilvl w:val="0"/>
          <w:numId w:val="143"/>
        </w:numPr>
        <w:spacing w:after="0" w:line="360" w:lineRule="auto"/>
        <w:ind w:left="540" w:hanging="540"/>
        <w:jc w:val="both"/>
        <w:rPr>
          <w:rFonts w:ascii="Times New Roman" w:hAnsi="Times New Roman"/>
          <w:b/>
          <w:noProof/>
          <w:sz w:val="24"/>
          <w:szCs w:val="24"/>
          <w:lang w:val="en-US"/>
        </w:rPr>
      </w:pPr>
      <w:r w:rsidRPr="00040570">
        <w:rPr>
          <w:rFonts w:ascii="Times New Roman" w:hAnsi="Times New Roman"/>
          <w:b/>
          <w:noProof/>
          <w:sz w:val="24"/>
          <w:szCs w:val="24"/>
          <w:lang w:val="en-US"/>
        </w:rPr>
        <w:t xml:space="preserve">OPERASIONAL KERJA </w:t>
      </w:r>
    </w:p>
    <w:p w:rsidR="00FE09E5" w:rsidRPr="00040570" w:rsidRDefault="00FE09E5" w:rsidP="00557A1F">
      <w:pPr>
        <w:pStyle w:val="ListParagraph"/>
        <w:numPr>
          <w:ilvl w:val="0"/>
          <w:numId w:val="142"/>
        </w:numPr>
        <w:tabs>
          <w:tab w:val="left" w:pos="900"/>
        </w:tabs>
        <w:spacing w:after="0" w:line="360" w:lineRule="auto"/>
        <w:ind w:left="900"/>
        <w:rPr>
          <w:rFonts w:ascii="Times New Roman" w:hAnsi="Times New Roman"/>
          <w:noProof/>
          <w:sz w:val="24"/>
          <w:szCs w:val="24"/>
          <w:lang w:val="en-US"/>
        </w:rPr>
      </w:pPr>
      <w:r w:rsidRPr="00040570">
        <w:rPr>
          <w:rFonts w:ascii="Times New Roman" w:hAnsi="Times New Roman"/>
          <w:noProof/>
          <w:sz w:val="24"/>
          <w:szCs w:val="24"/>
          <w:lang w:val="en-US"/>
        </w:rPr>
        <w:t>STRUKTUR TATA ORGANISASI</w:t>
      </w:r>
    </w:p>
    <w:p w:rsidR="00FE09E5" w:rsidRPr="00040570" w:rsidRDefault="00055A11" w:rsidP="00040570">
      <w:pPr>
        <w:pStyle w:val="ListParagraph"/>
        <w:tabs>
          <w:tab w:val="left" w:pos="900"/>
        </w:tabs>
        <w:spacing w:after="0" w:line="360" w:lineRule="auto"/>
        <w:rPr>
          <w:rFonts w:ascii="Times New Roman" w:hAnsi="Times New Roman"/>
          <w:noProof/>
          <w:sz w:val="24"/>
          <w:szCs w:val="24"/>
          <w:lang w:val="en-US"/>
        </w:rPr>
      </w:pPr>
      <w:r>
        <w:rPr>
          <w:rFonts w:ascii="Times New Roman" w:hAnsi="Times New Roman"/>
          <w:noProof/>
          <w:sz w:val="24"/>
          <w:szCs w:val="24"/>
          <w:lang w:eastAsia="id-ID"/>
        </w:rPr>
        <w:pict>
          <v:rect id="_x0000_s1101" style="position:absolute;left:0;text-align:left;margin-left:192.25pt;margin-top:10.55pt;width:102.75pt;height:18pt;z-index:251650560">
            <v:textbox style="mso-next-textbox:#_x0000_s1101">
              <w:txbxContent>
                <w:p w:rsidR="00B136D8" w:rsidRPr="009B42E4" w:rsidRDefault="00B136D8" w:rsidP="007D6776">
                  <w:pPr>
                    <w:spacing w:after="0" w:line="240" w:lineRule="auto"/>
                    <w:jc w:val="center"/>
                    <w:rPr>
                      <w:sz w:val="20"/>
                      <w:szCs w:val="20"/>
                    </w:rPr>
                  </w:pPr>
                  <w:r w:rsidRPr="009B42E4">
                    <w:rPr>
                      <w:sz w:val="20"/>
                      <w:szCs w:val="20"/>
                    </w:rPr>
                    <w:t xml:space="preserve">Presiden </w:t>
                  </w:r>
                  <w:r>
                    <w:rPr>
                      <w:sz w:val="20"/>
                      <w:szCs w:val="20"/>
                    </w:rPr>
                    <w:t>Mahasiswa</w:t>
                  </w:r>
                </w:p>
              </w:txbxContent>
            </v:textbox>
          </v:rect>
        </w:pict>
      </w:r>
    </w:p>
    <w:p w:rsidR="00FE09E5" w:rsidRPr="00040570" w:rsidRDefault="00055A11" w:rsidP="00040570">
      <w:pPr>
        <w:pStyle w:val="ListParagraph"/>
        <w:tabs>
          <w:tab w:val="left" w:pos="900"/>
        </w:tabs>
        <w:spacing w:after="0" w:line="360" w:lineRule="auto"/>
        <w:rPr>
          <w:rFonts w:ascii="Times New Roman" w:hAnsi="Times New Roman"/>
          <w:noProof/>
          <w:sz w:val="24"/>
          <w:szCs w:val="24"/>
          <w:lang w:val="en-US"/>
        </w:rPr>
      </w:pPr>
      <w:r>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_x0000_s1103" type="#_x0000_t32" style="position:absolute;left:0;text-align:left;margin-left:243.7pt;margin-top:7.85pt;width:0;height:22.5pt;z-index:251652608" o:connectortype="straight"/>
        </w:pict>
      </w:r>
    </w:p>
    <w:p w:rsidR="00FE09E5" w:rsidRPr="00040570" w:rsidRDefault="00055A11" w:rsidP="00040570">
      <w:pPr>
        <w:pStyle w:val="ListParagraph"/>
        <w:tabs>
          <w:tab w:val="left" w:pos="900"/>
        </w:tabs>
        <w:spacing w:after="0" w:line="360" w:lineRule="auto"/>
        <w:rPr>
          <w:rFonts w:ascii="Times New Roman" w:hAnsi="Times New Roman"/>
          <w:noProof/>
          <w:sz w:val="24"/>
          <w:szCs w:val="24"/>
          <w:lang w:val="en-US"/>
        </w:rPr>
      </w:pPr>
      <w:r>
        <w:rPr>
          <w:rFonts w:ascii="Times New Roman" w:hAnsi="Times New Roman"/>
          <w:noProof/>
          <w:sz w:val="24"/>
          <w:szCs w:val="24"/>
          <w:lang w:eastAsia="id-ID"/>
        </w:rPr>
        <w:pict>
          <v:rect id="_x0000_s1102" style="position:absolute;left:0;text-align:left;margin-left:191.4pt;margin-top:10.1pt;width:104.35pt;height:23.55pt;z-index:251651584">
            <v:textbox style="mso-next-textbox:#_x0000_s1102">
              <w:txbxContent>
                <w:p w:rsidR="00B136D8" w:rsidRPr="009B42E4" w:rsidRDefault="00B136D8" w:rsidP="00FE09E5">
                  <w:pPr>
                    <w:spacing w:after="0" w:line="240" w:lineRule="auto"/>
                    <w:jc w:val="center"/>
                    <w:rPr>
                      <w:sz w:val="20"/>
                      <w:szCs w:val="20"/>
                    </w:rPr>
                  </w:pPr>
                  <w:r w:rsidRPr="009B42E4">
                    <w:rPr>
                      <w:sz w:val="20"/>
                      <w:szCs w:val="20"/>
                    </w:rPr>
                    <w:t>Wapres</w:t>
                  </w:r>
                  <w:r>
                    <w:rPr>
                      <w:sz w:val="20"/>
                      <w:szCs w:val="20"/>
                    </w:rPr>
                    <w:t xml:space="preserve"> Mahasiswa</w:t>
                  </w:r>
                </w:p>
              </w:txbxContent>
            </v:textbox>
          </v:rect>
        </w:pict>
      </w:r>
    </w:p>
    <w:p w:rsidR="00FE09E5" w:rsidRPr="00040570" w:rsidRDefault="00055A11" w:rsidP="00040570">
      <w:pPr>
        <w:pStyle w:val="ListParagraph"/>
        <w:tabs>
          <w:tab w:val="left" w:pos="900"/>
        </w:tabs>
        <w:spacing w:after="0" w:line="360" w:lineRule="auto"/>
        <w:rPr>
          <w:rFonts w:ascii="Times New Roman" w:hAnsi="Times New Roman"/>
          <w:noProof/>
          <w:sz w:val="24"/>
          <w:szCs w:val="24"/>
          <w:lang w:val="en-US"/>
        </w:rPr>
      </w:pPr>
      <w:r>
        <w:rPr>
          <w:rFonts w:ascii="Times New Roman" w:hAnsi="Times New Roman"/>
          <w:noProof/>
          <w:sz w:val="24"/>
          <w:szCs w:val="24"/>
          <w:lang w:eastAsia="id-ID"/>
        </w:rPr>
        <w:pict>
          <v:shape id="_x0000_s1104" type="#_x0000_t32" style="position:absolute;left:0;text-align:left;margin-left:243.45pt;margin-top:12.65pt;width:.25pt;height:137.55pt;flip:x;z-index:251653632" o:connectortype="straight"/>
        </w:pict>
      </w:r>
    </w:p>
    <w:p w:rsidR="00FE09E5" w:rsidRPr="00040570" w:rsidRDefault="00055A11" w:rsidP="00040570">
      <w:pPr>
        <w:pStyle w:val="ListParagraph"/>
        <w:tabs>
          <w:tab w:val="left" w:pos="900"/>
        </w:tabs>
        <w:spacing w:after="0" w:line="360" w:lineRule="auto"/>
        <w:rPr>
          <w:rFonts w:ascii="Times New Roman" w:hAnsi="Times New Roman"/>
          <w:noProof/>
          <w:sz w:val="24"/>
          <w:szCs w:val="24"/>
          <w:lang w:val="en-US"/>
        </w:rPr>
      </w:pPr>
      <w:r>
        <w:rPr>
          <w:rFonts w:ascii="Times New Roman" w:hAnsi="Times New Roman"/>
          <w:noProof/>
          <w:sz w:val="24"/>
          <w:szCs w:val="24"/>
          <w:lang w:eastAsia="id-ID"/>
        </w:rPr>
        <w:pict>
          <v:group id="_x0000_s1095" style="position:absolute;left:0;text-align:left;margin-left:135.75pt;margin-top:2pt;width:107.7pt;height:19.5pt;z-index:251648512" coordorigin="5706,2826" coordsize="2154,1425">
            <v:shape id="_x0000_s1096" type="#_x0000_t32" style="position:absolute;left:5706;top:2826;width:2154;height:0" o:connectortype="straight"/>
            <v:shape id="_x0000_s1097" type="#_x0000_t32" style="position:absolute;left:5706;top:2826;width:0;height:1425" o:connectortype="straight"/>
          </v:group>
        </w:pict>
      </w:r>
      <w:r>
        <w:rPr>
          <w:rFonts w:ascii="Times New Roman" w:hAnsi="Times New Roman"/>
          <w:noProof/>
          <w:sz w:val="24"/>
          <w:szCs w:val="24"/>
          <w:lang w:eastAsia="id-ID"/>
        </w:rPr>
        <w:pict>
          <v:group id="_x0000_s1098" style="position:absolute;left:0;text-align:left;margin-left:243.45pt;margin-top:2pt;width:107.7pt;height:27.7pt;flip:x;z-index:251649536" coordorigin="5706,2826" coordsize="2154,1425">
            <v:shape id="_x0000_s1099" type="#_x0000_t32" style="position:absolute;left:5706;top:2826;width:2154;height:0" o:connectortype="straight"/>
            <v:shape id="_x0000_s1100" type="#_x0000_t32" style="position:absolute;left:5706;top:2826;width:0;height:1425" o:connectortype="straight"/>
          </v:group>
        </w:pict>
      </w:r>
    </w:p>
    <w:p w:rsidR="00FE09E5" w:rsidRPr="00040570" w:rsidRDefault="00055A11" w:rsidP="00040570">
      <w:pPr>
        <w:pStyle w:val="ListParagraph"/>
        <w:tabs>
          <w:tab w:val="left" w:pos="900"/>
        </w:tabs>
        <w:spacing w:after="0" w:line="360" w:lineRule="auto"/>
        <w:rPr>
          <w:rFonts w:ascii="Times New Roman" w:hAnsi="Times New Roman"/>
          <w:noProof/>
          <w:sz w:val="24"/>
          <w:szCs w:val="24"/>
          <w:lang w:val="en-US"/>
        </w:rPr>
      </w:pPr>
      <w:r>
        <w:rPr>
          <w:rFonts w:ascii="Times New Roman" w:hAnsi="Times New Roman"/>
          <w:noProof/>
          <w:sz w:val="24"/>
          <w:szCs w:val="24"/>
          <w:lang w:eastAsia="id-ID"/>
        </w:rPr>
        <w:pict>
          <v:rect id="_x0000_s1094" style="position:absolute;left:0;text-align:left;margin-left:99.85pt;margin-top:.8pt;width:71.8pt;height:45.1pt;z-index:251647488">
            <v:textbox style="mso-next-textbox:#_x0000_s1094">
              <w:txbxContent>
                <w:p w:rsidR="00B136D8" w:rsidRDefault="00B136D8" w:rsidP="00B60A4D">
                  <w:pPr>
                    <w:spacing w:after="0" w:line="240" w:lineRule="auto"/>
                    <w:jc w:val="center"/>
                    <w:rPr>
                      <w:sz w:val="20"/>
                      <w:szCs w:val="20"/>
                    </w:rPr>
                  </w:pPr>
                  <w:r>
                    <w:rPr>
                      <w:sz w:val="20"/>
                      <w:szCs w:val="20"/>
                    </w:rPr>
                    <w:t>Kementrian</w:t>
                  </w:r>
                </w:p>
                <w:p w:rsidR="00B136D8" w:rsidRDefault="00B136D8" w:rsidP="00B60A4D">
                  <w:pPr>
                    <w:spacing w:after="0" w:line="240" w:lineRule="auto"/>
                    <w:jc w:val="center"/>
                    <w:rPr>
                      <w:sz w:val="20"/>
                      <w:szCs w:val="20"/>
                    </w:rPr>
                  </w:pPr>
                  <w:r>
                    <w:rPr>
                      <w:sz w:val="20"/>
                      <w:szCs w:val="20"/>
                    </w:rPr>
                    <w:t>Sekertaris</w:t>
                  </w:r>
                </w:p>
                <w:p w:rsidR="00B136D8" w:rsidRPr="009B42E4" w:rsidRDefault="00B136D8" w:rsidP="00B60A4D">
                  <w:pPr>
                    <w:spacing w:after="0" w:line="240" w:lineRule="auto"/>
                    <w:jc w:val="center"/>
                    <w:rPr>
                      <w:sz w:val="20"/>
                      <w:szCs w:val="20"/>
                    </w:rPr>
                  </w:pPr>
                  <w:r>
                    <w:rPr>
                      <w:sz w:val="20"/>
                      <w:szCs w:val="20"/>
                    </w:rPr>
                    <w:t>Negara</w:t>
                  </w:r>
                </w:p>
              </w:txbxContent>
            </v:textbox>
          </v:rect>
        </w:pict>
      </w:r>
      <w:r>
        <w:rPr>
          <w:rFonts w:ascii="Times New Roman" w:hAnsi="Times New Roman"/>
          <w:noProof/>
          <w:sz w:val="24"/>
          <w:szCs w:val="24"/>
          <w:lang w:eastAsia="id-ID"/>
        </w:rPr>
        <w:pict>
          <v:rect id="_x0000_s1093" style="position:absolute;left:0;text-align:left;margin-left:321.15pt;margin-top:9pt;width:74.85pt;height:35.7pt;z-index:251646464">
            <v:textbox style="mso-next-textbox:#_x0000_s1093">
              <w:txbxContent>
                <w:p w:rsidR="00B136D8" w:rsidRPr="009B42E4" w:rsidRDefault="00B136D8" w:rsidP="00FE09E5">
                  <w:pPr>
                    <w:spacing w:after="0" w:line="240" w:lineRule="auto"/>
                    <w:jc w:val="center"/>
                    <w:rPr>
                      <w:sz w:val="20"/>
                      <w:szCs w:val="20"/>
                    </w:rPr>
                  </w:pPr>
                  <w:r>
                    <w:rPr>
                      <w:sz w:val="20"/>
                      <w:szCs w:val="20"/>
                    </w:rPr>
                    <w:t>Kementerian Keuangan</w:t>
                  </w:r>
                </w:p>
              </w:txbxContent>
            </v:textbox>
          </v:rect>
        </w:pict>
      </w:r>
    </w:p>
    <w:p w:rsidR="00FE09E5" w:rsidRPr="00040570" w:rsidRDefault="00FE09E5" w:rsidP="00040570">
      <w:pPr>
        <w:pStyle w:val="ListParagraph"/>
        <w:tabs>
          <w:tab w:val="left" w:pos="900"/>
        </w:tabs>
        <w:spacing w:after="0" w:line="360" w:lineRule="auto"/>
        <w:rPr>
          <w:rFonts w:ascii="Times New Roman" w:hAnsi="Times New Roman"/>
          <w:noProof/>
          <w:sz w:val="24"/>
          <w:szCs w:val="24"/>
          <w:lang w:val="en-US"/>
        </w:rPr>
      </w:pPr>
    </w:p>
    <w:p w:rsidR="00FE09E5" w:rsidRPr="00040570" w:rsidRDefault="00055A11" w:rsidP="00040570">
      <w:pPr>
        <w:pStyle w:val="ListParagraph"/>
        <w:tabs>
          <w:tab w:val="left" w:pos="900"/>
        </w:tabs>
        <w:spacing w:after="0" w:line="360" w:lineRule="auto"/>
        <w:rPr>
          <w:rFonts w:ascii="Times New Roman" w:hAnsi="Times New Roman"/>
          <w:noProof/>
          <w:sz w:val="24"/>
          <w:szCs w:val="24"/>
          <w:lang w:val="en-US"/>
        </w:rPr>
      </w:pPr>
      <w:r>
        <w:rPr>
          <w:rFonts w:ascii="Times New Roman" w:hAnsi="Times New Roman"/>
          <w:noProof/>
          <w:sz w:val="24"/>
          <w:szCs w:val="24"/>
          <w:lang w:eastAsia="id-ID"/>
        </w:rPr>
        <w:pict>
          <v:shape id="_x0000_s1123" type="#_x0000_t32" style="position:absolute;left:0;text-align:left;margin-left:135.75pt;margin-top:3.7pt;width:0;height:15.7pt;z-index:251656704" o:connectortype="straight"/>
        </w:pict>
      </w:r>
      <w:r>
        <w:rPr>
          <w:rFonts w:ascii="Times New Roman" w:hAnsi="Times New Roman"/>
          <w:noProof/>
          <w:sz w:val="24"/>
          <w:szCs w:val="24"/>
          <w:lang w:eastAsia="id-ID"/>
        </w:rPr>
        <w:pict>
          <v:rect id="_x0000_s1125" style="position:absolute;left:0;text-align:left;margin-left:96.1pt;margin-top:18.65pt;width:79.8pt;height:35.7pt;z-index:251663872">
            <v:textbox style="mso-next-textbox:#_x0000_s1125">
              <w:txbxContent>
                <w:p w:rsidR="00B136D8" w:rsidRPr="009B42E4" w:rsidRDefault="00B136D8" w:rsidP="00FE09E5">
                  <w:pPr>
                    <w:spacing w:after="0" w:line="240" w:lineRule="auto"/>
                    <w:jc w:val="center"/>
                    <w:rPr>
                      <w:sz w:val="20"/>
                      <w:szCs w:val="20"/>
                    </w:rPr>
                  </w:pPr>
                  <w:r>
                    <w:rPr>
                      <w:sz w:val="20"/>
                      <w:szCs w:val="20"/>
                    </w:rPr>
                    <w:t>Bagian Urusan Rumah Tangga</w:t>
                  </w:r>
                </w:p>
              </w:txbxContent>
            </v:textbox>
          </v:rect>
        </w:pict>
      </w:r>
    </w:p>
    <w:p w:rsidR="00FE09E5" w:rsidRPr="00040570" w:rsidRDefault="00FE09E5" w:rsidP="00040570">
      <w:pPr>
        <w:pStyle w:val="ListParagraph"/>
        <w:tabs>
          <w:tab w:val="left" w:pos="900"/>
        </w:tabs>
        <w:spacing w:after="0" w:line="360" w:lineRule="auto"/>
        <w:rPr>
          <w:rFonts w:ascii="Times New Roman" w:hAnsi="Times New Roman"/>
          <w:noProof/>
          <w:sz w:val="24"/>
          <w:szCs w:val="24"/>
          <w:lang w:val="en-US"/>
        </w:rPr>
      </w:pPr>
    </w:p>
    <w:p w:rsidR="006443EC" w:rsidRPr="00040570" w:rsidRDefault="006443EC" w:rsidP="00040570">
      <w:pPr>
        <w:pStyle w:val="ListParagraph"/>
        <w:tabs>
          <w:tab w:val="left" w:pos="900"/>
        </w:tabs>
        <w:spacing w:after="0" w:line="360" w:lineRule="auto"/>
        <w:ind w:left="900"/>
        <w:rPr>
          <w:rFonts w:ascii="Times New Roman" w:hAnsi="Times New Roman"/>
          <w:noProof/>
          <w:sz w:val="24"/>
          <w:szCs w:val="24"/>
          <w:lang w:val="en-US"/>
        </w:rPr>
      </w:pPr>
    </w:p>
    <w:p w:rsidR="006443EC" w:rsidRPr="00040570" w:rsidRDefault="00055A11" w:rsidP="00040570">
      <w:pPr>
        <w:pStyle w:val="ListParagraph"/>
        <w:tabs>
          <w:tab w:val="left" w:pos="900"/>
        </w:tabs>
        <w:spacing w:after="0" w:line="360" w:lineRule="auto"/>
        <w:ind w:left="900"/>
        <w:rPr>
          <w:rFonts w:ascii="Times New Roman" w:hAnsi="Times New Roman"/>
          <w:b/>
          <w:noProof/>
          <w:sz w:val="24"/>
          <w:szCs w:val="24"/>
          <w:lang w:val="en-US"/>
        </w:rPr>
      </w:pPr>
      <w:r w:rsidRPr="00055A11">
        <w:rPr>
          <w:rFonts w:ascii="Times New Roman" w:hAnsi="Times New Roman"/>
          <w:noProof/>
          <w:sz w:val="24"/>
          <w:szCs w:val="24"/>
          <w:lang w:eastAsia="id-ID"/>
        </w:rPr>
        <w:pict>
          <v:shape id="_x0000_s1130" type="#_x0000_t32" style="position:absolute;left:0;text-align:left;margin-left:458.25pt;margin-top:5.45pt;width:0;height:16.4pt;z-index:251668992" o:connectortype="straight"/>
        </w:pict>
      </w:r>
      <w:r w:rsidRPr="00055A11">
        <w:rPr>
          <w:rFonts w:ascii="Times New Roman" w:hAnsi="Times New Roman"/>
          <w:noProof/>
          <w:sz w:val="24"/>
          <w:szCs w:val="24"/>
          <w:lang w:eastAsia="id-ID"/>
        </w:rPr>
        <w:pict>
          <v:shape id="_x0000_s1129" type="#_x0000_t32" style="position:absolute;left:0;text-align:left;margin-left:363.35pt;margin-top:5.45pt;width:0;height:16.4pt;z-index:251667968" o:connectortype="straight"/>
        </w:pict>
      </w:r>
      <w:r w:rsidRPr="00055A11">
        <w:rPr>
          <w:rFonts w:ascii="Times New Roman" w:hAnsi="Times New Roman"/>
          <w:noProof/>
          <w:sz w:val="24"/>
          <w:szCs w:val="24"/>
          <w:lang w:eastAsia="id-ID"/>
        </w:rPr>
        <w:pict>
          <v:shape id="_x0000_s1128" type="#_x0000_t32" style="position:absolute;left:0;text-align:left;margin-left:275.6pt;margin-top:5.45pt;width:0;height:16.4pt;z-index:251666944" o:connectortype="straight"/>
        </w:pict>
      </w:r>
      <w:r w:rsidRPr="00055A11">
        <w:rPr>
          <w:rFonts w:ascii="Times New Roman" w:hAnsi="Times New Roman"/>
          <w:noProof/>
          <w:sz w:val="24"/>
          <w:szCs w:val="24"/>
          <w:lang w:eastAsia="id-ID"/>
        </w:rPr>
        <w:pict>
          <v:shape id="_x0000_s1127" type="#_x0000_t32" style="position:absolute;left:0;text-align:left;margin-left:186.35pt;margin-top:4.7pt;width:0;height:16.4pt;z-index:251665920" o:connectortype="straight"/>
        </w:pict>
      </w:r>
      <w:r w:rsidRPr="00055A11">
        <w:rPr>
          <w:rFonts w:ascii="Times New Roman" w:hAnsi="Times New Roman"/>
          <w:noProof/>
          <w:sz w:val="24"/>
          <w:szCs w:val="24"/>
          <w:lang w:eastAsia="id-ID"/>
        </w:rPr>
        <w:pict>
          <v:shape id="_x0000_s1126" type="#_x0000_t32" style="position:absolute;left:0;text-align:left;margin-left:104.35pt;margin-top:5.45pt;width:0;height:16.4pt;z-index:251664896" o:connectortype="straight"/>
        </w:pict>
      </w:r>
      <w:r w:rsidRPr="00055A11">
        <w:rPr>
          <w:rFonts w:ascii="Times New Roman" w:hAnsi="Times New Roman"/>
          <w:noProof/>
          <w:sz w:val="24"/>
          <w:szCs w:val="24"/>
          <w:lang w:eastAsia="id-ID"/>
        </w:rPr>
        <w:pict>
          <v:shape id="_x0000_s1108" type="#_x0000_t32" style="position:absolute;left:0;text-align:left;margin-left:26.6pt;margin-top:5.45pt;width:0;height:16.4pt;z-index:251662848" o:connectortype="straight"/>
        </w:pict>
      </w:r>
      <w:r w:rsidRPr="00055A11">
        <w:rPr>
          <w:rFonts w:ascii="Times New Roman" w:hAnsi="Times New Roman"/>
          <w:noProof/>
          <w:sz w:val="24"/>
          <w:szCs w:val="24"/>
          <w:lang w:eastAsia="id-ID"/>
        </w:rPr>
        <w:pict>
          <v:shape id="_x0000_s1105" type="#_x0000_t32" style="position:absolute;left:0;text-align:left;margin-left:26.6pt;margin-top:5.3pt;width:431.65pt;height:.15pt;flip:y;z-index:251654656" o:connectortype="straight"/>
        </w:pict>
      </w:r>
    </w:p>
    <w:p w:rsidR="006443EC" w:rsidRPr="00040570" w:rsidRDefault="00055A11" w:rsidP="00040570">
      <w:pPr>
        <w:pStyle w:val="ListParagraph"/>
        <w:tabs>
          <w:tab w:val="left" w:pos="900"/>
        </w:tabs>
        <w:spacing w:after="0" w:line="360" w:lineRule="auto"/>
        <w:ind w:left="900"/>
        <w:rPr>
          <w:rFonts w:ascii="Times New Roman" w:hAnsi="Times New Roman"/>
          <w:b/>
          <w:noProof/>
          <w:sz w:val="24"/>
          <w:szCs w:val="24"/>
          <w:lang w:val="en-US"/>
        </w:rPr>
      </w:pPr>
      <w:r w:rsidRPr="00055A11">
        <w:rPr>
          <w:rFonts w:ascii="Times New Roman" w:hAnsi="Times New Roman"/>
          <w:noProof/>
          <w:sz w:val="24"/>
          <w:szCs w:val="24"/>
          <w:lang w:eastAsia="id-ID"/>
        </w:rPr>
        <w:pict>
          <v:rect id="_x0000_s1107" style="position:absolute;left:0;text-align:left;margin-left:415.5pt;margin-top:1.15pt;width:85pt;height:44.4pt;z-index:251661824">
            <v:textbox style="mso-next-textbox:#_x0000_s1107">
              <w:txbxContent>
                <w:p w:rsidR="00B136D8" w:rsidRDefault="00B136D8" w:rsidP="00B60A4D">
                  <w:pPr>
                    <w:spacing w:after="0" w:line="240" w:lineRule="auto"/>
                    <w:jc w:val="center"/>
                    <w:rPr>
                      <w:sz w:val="20"/>
                      <w:szCs w:val="20"/>
                    </w:rPr>
                  </w:pPr>
                  <w:r>
                    <w:rPr>
                      <w:sz w:val="20"/>
                      <w:szCs w:val="20"/>
                    </w:rPr>
                    <w:t>Departemen</w:t>
                  </w:r>
                </w:p>
                <w:p w:rsidR="00B136D8" w:rsidRPr="009B42E4" w:rsidRDefault="00B136D8" w:rsidP="00FE09E5">
                  <w:pPr>
                    <w:spacing w:line="240" w:lineRule="auto"/>
                    <w:jc w:val="center"/>
                    <w:rPr>
                      <w:sz w:val="20"/>
                      <w:szCs w:val="20"/>
                    </w:rPr>
                  </w:pPr>
                  <w:r>
                    <w:rPr>
                      <w:sz w:val="20"/>
                      <w:szCs w:val="20"/>
                    </w:rPr>
                    <w:t>Komunikasi dan Informasi</w:t>
                  </w:r>
                </w:p>
              </w:txbxContent>
            </v:textbox>
          </v:rect>
        </w:pict>
      </w:r>
      <w:r w:rsidRPr="00055A11">
        <w:rPr>
          <w:rFonts w:ascii="Times New Roman" w:hAnsi="Times New Roman"/>
          <w:noProof/>
          <w:sz w:val="24"/>
          <w:szCs w:val="24"/>
          <w:lang w:eastAsia="id-ID"/>
        </w:rPr>
        <w:pict>
          <v:rect id="_x0000_s1110" style="position:absolute;left:0;text-align:left;margin-left:326.6pt;margin-top:1pt;width:83.65pt;height:55.4pt;z-index:251660800">
            <o:lock v:ext="edit" aspectratio="t"/>
            <v:textbox style="mso-next-textbox:#_x0000_s1110">
              <w:txbxContent>
                <w:p w:rsidR="00B136D8" w:rsidRPr="00B60A4D" w:rsidRDefault="00B136D8" w:rsidP="00B60A4D">
                  <w:pPr>
                    <w:spacing w:after="0" w:line="240" w:lineRule="auto"/>
                    <w:jc w:val="center"/>
                    <w:rPr>
                      <w:sz w:val="20"/>
                      <w:szCs w:val="20"/>
                    </w:rPr>
                  </w:pPr>
                  <w:r>
                    <w:rPr>
                      <w:sz w:val="20"/>
                      <w:szCs w:val="20"/>
                    </w:rPr>
                    <w:t>Departemen</w:t>
                  </w:r>
                </w:p>
                <w:p w:rsidR="00B136D8" w:rsidRPr="009B42E4" w:rsidRDefault="00B136D8" w:rsidP="00B60A4D">
                  <w:pPr>
                    <w:spacing w:after="0" w:line="240" w:lineRule="auto"/>
                    <w:jc w:val="center"/>
                    <w:rPr>
                      <w:sz w:val="20"/>
                      <w:szCs w:val="20"/>
                      <w:lang w:val="en-US"/>
                    </w:rPr>
                  </w:pPr>
                  <w:r w:rsidRPr="009B42E4">
                    <w:rPr>
                      <w:sz w:val="20"/>
                      <w:szCs w:val="20"/>
                      <w:lang w:val="en-US"/>
                    </w:rPr>
                    <w:t>Ling</w:t>
                  </w:r>
                  <w:r>
                    <w:rPr>
                      <w:sz w:val="20"/>
                      <w:szCs w:val="20"/>
                    </w:rPr>
                    <w:t>kungan, Pemuda dan Olahraga</w:t>
                  </w:r>
                </w:p>
                <w:p w:rsidR="00B136D8" w:rsidRPr="009B42E4" w:rsidRDefault="00B136D8" w:rsidP="00FE09E5">
                  <w:pPr>
                    <w:jc w:val="center"/>
                    <w:rPr>
                      <w:sz w:val="20"/>
                      <w:szCs w:val="20"/>
                    </w:rPr>
                  </w:pPr>
                </w:p>
              </w:txbxContent>
            </v:textbox>
          </v:rect>
        </w:pict>
      </w:r>
      <w:r w:rsidRPr="00055A11">
        <w:rPr>
          <w:rFonts w:ascii="Times New Roman" w:hAnsi="Times New Roman"/>
          <w:noProof/>
          <w:sz w:val="24"/>
          <w:szCs w:val="24"/>
          <w:lang w:eastAsia="id-ID"/>
        </w:rPr>
        <w:pict>
          <v:rect id="_x0000_s1113" style="position:absolute;left:0;text-align:left;margin-left:231.75pt;margin-top:1.1pt;width:89.4pt;height:44.45pt;z-index:251659776">
            <v:textbox style="mso-next-textbox:#_x0000_s1113">
              <w:txbxContent>
                <w:p w:rsidR="00B136D8" w:rsidRDefault="00B136D8" w:rsidP="00B60A4D">
                  <w:pPr>
                    <w:spacing w:after="0" w:line="240" w:lineRule="auto"/>
                    <w:jc w:val="center"/>
                    <w:rPr>
                      <w:sz w:val="20"/>
                      <w:szCs w:val="20"/>
                    </w:rPr>
                  </w:pPr>
                  <w:r>
                    <w:rPr>
                      <w:sz w:val="20"/>
                      <w:szCs w:val="20"/>
                    </w:rPr>
                    <w:t>Departemen</w:t>
                  </w:r>
                </w:p>
                <w:p w:rsidR="00B136D8" w:rsidRPr="009B42E4" w:rsidRDefault="00B136D8" w:rsidP="00B60A4D">
                  <w:pPr>
                    <w:spacing w:after="0" w:line="240" w:lineRule="auto"/>
                    <w:jc w:val="center"/>
                    <w:rPr>
                      <w:sz w:val="20"/>
                      <w:szCs w:val="20"/>
                    </w:rPr>
                  </w:pPr>
                  <w:r>
                    <w:rPr>
                      <w:sz w:val="20"/>
                      <w:szCs w:val="20"/>
                    </w:rPr>
                    <w:t>Pengabdian Masyarakat</w:t>
                  </w:r>
                </w:p>
                <w:p w:rsidR="00B136D8" w:rsidRPr="009B42E4" w:rsidRDefault="00B136D8" w:rsidP="00FE09E5">
                  <w:pPr>
                    <w:spacing w:after="0"/>
                    <w:jc w:val="center"/>
                    <w:rPr>
                      <w:sz w:val="20"/>
                      <w:szCs w:val="20"/>
                    </w:rPr>
                  </w:pPr>
                </w:p>
              </w:txbxContent>
            </v:textbox>
          </v:rect>
        </w:pict>
      </w:r>
      <w:r w:rsidRPr="00055A11">
        <w:rPr>
          <w:rFonts w:ascii="Times New Roman" w:hAnsi="Times New Roman"/>
          <w:noProof/>
          <w:sz w:val="24"/>
          <w:szCs w:val="24"/>
          <w:lang w:eastAsia="id-ID"/>
        </w:rPr>
        <w:pict>
          <v:rect id="_x0000_s1116" style="position:absolute;left:0;text-align:left;margin-left:150.35pt;margin-top:1pt;width:77.75pt;height:57.85pt;z-index:251658752">
            <v:textbox style="mso-next-textbox:#_x0000_s1116">
              <w:txbxContent>
                <w:p w:rsidR="00B136D8" w:rsidRDefault="00B136D8" w:rsidP="00B60A4D">
                  <w:pPr>
                    <w:spacing w:after="0"/>
                    <w:jc w:val="center"/>
                    <w:rPr>
                      <w:sz w:val="20"/>
                      <w:szCs w:val="20"/>
                    </w:rPr>
                  </w:pPr>
                  <w:r>
                    <w:rPr>
                      <w:sz w:val="20"/>
                      <w:szCs w:val="20"/>
                    </w:rPr>
                    <w:t>Departemen</w:t>
                  </w:r>
                </w:p>
                <w:p w:rsidR="00B136D8" w:rsidRPr="009B42E4" w:rsidRDefault="00B136D8" w:rsidP="00B60A4D">
                  <w:pPr>
                    <w:spacing w:after="0" w:line="240" w:lineRule="auto"/>
                    <w:jc w:val="center"/>
                    <w:rPr>
                      <w:sz w:val="20"/>
                      <w:szCs w:val="20"/>
                    </w:rPr>
                  </w:pPr>
                  <w:r w:rsidRPr="009B42E4">
                    <w:rPr>
                      <w:sz w:val="20"/>
                      <w:szCs w:val="20"/>
                    </w:rPr>
                    <w:t>P</w:t>
                  </w:r>
                  <w:r>
                    <w:rPr>
                      <w:sz w:val="20"/>
                      <w:szCs w:val="20"/>
                    </w:rPr>
                    <w:t xml:space="preserve">engmbangan </w:t>
                  </w:r>
                  <w:r w:rsidRPr="009B42E4">
                    <w:rPr>
                      <w:sz w:val="20"/>
                      <w:szCs w:val="20"/>
                    </w:rPr>
                    <w:t>S</w:t>
                  </w:r>
                  <w:r>
                    <w:rPr>
                      <w:sz w:val="20"/>
                      <w:szCs w:val="20"/>
                    </w:rPr>
                    <w:t xml:space="preserve">umber </w:t>
                  </w:r>
                  <w:r w:rsidRPr="009B42E4">
                    <w:rPr>
                      <w:sz w:val="20"/>
                      <w:szCs w:val="20"/>
                    </w:rPr>
                    <w:t>D</w:t>
                  </w:r>
                  <w:r>
                    <w:rPr>
                      <w:sz w:val="20"/>
                      <w:szCs w:val="20"/>
                    </w:rPr>
                    <w:t xml:space="preserve">aya </w:t>
                  </w:r>
                  <w:r w:rsidRPr="009B42E4">
                    <w:rPr>
                      <w:sz w:val="20"/>
                      <w:szCs w:val="20"/>
                    </w:rPr>
                    <w:t>M</w:t>
                  </w:r>
                  <w:r>
                    <w:rPr>
                      <w:sz w:val="20"/>
                      <w:szCs w:val="20"/>
                    </w:rPr>
                    <w:t>ahasiswa</w:t>
                  </w:r>
                </w:p>
                <w:p w:rsidR="00B136D8" w:rsidRPr="009B42E4" w:rsidRDefault="00B136D8" w:rsidP="00FE09E5">
                  <w:pPr>
                    <w:jc w:val="center"/>
                    <w:rPr>
                      <w:sz w:val="20"/>
                      <w:szCs w:val="20"/>
                    </w:rPr>
                  </w:pPr>
                </w:p>
              </w:txbxContent>
            </v:textbox>
          </v:rect>
        </w:pict>
      </w:r>
      <w:r w:rsidRPr="00055A11">
        <w:rPr>
          <w:rFonts w:ascii="Times New Roman" w:hAnsi="Times New Roman"/>
          <w:noProof/>
          <w:sz w:val="24"/>
          <w:szCs w:val="24"/>
          <w:lang w:eastAsia="id-ID"/>
        </w:rPr>
        <w:pict>
          <v:rect id="_x0000_s1119" style="position:absolute;left:0;text-align:left;margin-left:66.35pt;margin-top:1.1pt;width:80.25pt;height:38.25pt;z-index:251657728">
            <v:textbox style="mso-next-textbox:#_x0000_s1119">
              <w:txbxContent>
                <w:p w:rsidR="00B136D8" w:rsidRDefault="00B136D8" w:rsidP="00B60A4D">
                  <w:pPr>
                    <w:spacing w:after="0" w:line="240" w:lineRule="auto"/>
                    <w:jc w:val="center"/>
                    <w:rPr>
                      <w:sz w:val="20"/>
                      <w:szCs w:val="20"/>
                    </w:rPr>
                  </w:pPr>
                  <w:r>
                    <w:rPr>
                      <w:sz w:val="20"/>
                      <w:szCs w:val="20"/>
                    </w:rPr>
                    <w:t>Departemen</w:t>
                  </w:r>
                </w:p>
                <w:p w:rsidR="00B136D8" w:rsidRPr="009B42E4" w:rsidRDefault="00B136D8" w:rsidP="00FE09E5">
                  <w:pPr>
                    <w:jc w:val="center"/>
                    <w:rPr>
                      <w:sz w:val="20"/>
                      <w:szCs w:val="20"/>
                    </w:rPr>
                  </w:pPr>
                  <w:r w:rsidRPr="009B42E4">
                    <w:rPr>
                      <w:sz w:val="20"/>
                      <w:szCs w:val="20"/>
                    </w:rPr>
                    <w:t>Luar Negeri</w:t>
                  </w:r>
                </w:p>
              </w:txbxContent>
            </v:textbox>
          </v:rect>
        </w:pict>
      </w:r>
      <w:r w:rsidRPr="00055A11">
        <w:rPr>
          <w:rFonts w:ascii="Times New Roman" w:hAnsi="Times New Roman"/>
          <w:noProof/>
          <w:sz w:val="24"/>
          <w:szCs w:val="24"/>
          <w:lang w:eastAsia="id-ID"/>
        </w:rPr>
        <w:pict>
          <v:rect id="_x0000_s1122" style="position:absolute;left:0;text-align:left;margin-left:-13.9pt;margin-top:1pt;width:75.75pt;height:38.35pt;z-index:251655680">
            <v:textbox style="mso-next-textbox:#_x0000_s1122">
              <w:txbxContent>
                <w:p w:rsidR="00B136D8" w:rsidRDefault="00B136D8" w:rsidP="00FE09E5">
                  <w:pPr>
                    <w:spacing w:after="0" w:line="240" w:lineRule="auto"/>
                    <w:jc w:val="center"/>
                    <w:rPr>
                      <w:sz w:val="20"/>
                      <w:szCs w:val="20"/>
                    </w:rPr>
                  </w:pPr>
                  <w:r>
                    <w:rPr>
                      <w:sz w:val="20"/>
                      <w:szCs w:val="20"/>
                    </w:rPr>
                    <w:t>Departemen</w:t>
                  </w:r>
                </w:p>
                <w:p w:rsidR="00B136D8" w:rsidRPr="009B42E4" w:rsidRDefault="00B136D8" w:rsidP="00FE09E5">
                  <w:pPr>
                    <w:spacing w:after="0" w:line="240" w:lineRule="auto"/>
                    <w:jc w:val="center"/>
                    <w:rPr>
                      <w:sz w:val="20"/>
                      <w:szCs w:val="20"/>
                    </w:rPr>
                  </w:pPr>
                  <w:r w:rsidRPr="009B42E4">
                    <w:rPr>
                      <w:sz w:val="20"/>
                      <w:szCs w:val="20"/>
                    </w:rPr>
                    <w:t>Da</w:t>
                  </w:r>
                  <w:r>
                    <w:rPr>
                      <w:sz w:val="20"/>
                      <w:szCs w:val="20"/>
                    </w:rPr>
                    <w:t>lam Negeri</w:t>
                  </w:r>
                </w:p>
                <w:p w:rsidR="00B136D8" w:rsidRPr="009B42E4" w:rsidRDefault="00B136D8" w:rsidP="00FE09E5">
                  <w:pPr>
                    <w:spacing w:after="0" w:line="240" w:lineRule="auto"/>
                    <w:jc w:val="center"/>
                    <w:rPr>
                      <w:sz w:val="20"/>
                      <w:szCs w:val="20"/>
                    </w:rPr>
                  </w:pPr>
                </w:p>
                <w:p w:rsidR="00B136D8" w:rsidRPr="009B42E4" w:rsidRDefault="00B136D8" w:rsidP="00FE09E5">
                  <w:pPr>
                    <w:spacing w:after="0" w:line="240" w:lineRule="auto"/>
                    <w:jc w:val="center"/>
                    <w:rPr>
                      <w:sz w:val="20"/>
                      <w:szCs w:val="20"/>
                    </w:rPr>
                  </w:pPr>
                </w:p>
              </w:txbxContent>
            </v:textbox>
          </v:rect>
        </w:pict>
      </w:r>
    </w:p>
    <w:p w:rsidR="00B60A4D" w:rsidRPr="00040570" w:rsidRDefault="00B60A4D" w:rsidP="00040570">
      <w:pPr>
        <w:pStyle w:val="ListParagraph"/>
        <w:spacing w:after="0" w:line="360" w:lineRule="auto"/>
        <w:ind w:left="0"/>
        <w:rPr>
          <w:rFonts w:ascii="Times New Roman" w:hAnsi="Times New Roman"/>
          <w:noProof/>
          <w:sz w:val="24"/>
          <w:szCs w:val="24"/>
        </w:rPr>
      </w:pPr>
    </w:p>
    <w:p w:rsidR="00FE09E5" w:rsidRPr="00040570" w:rsidRDefault="00FE09E5" w:rsidP="00040570">
      <w:pPr>
        <w:pStyle w:val="ListParagraph"/>
        <w:spacing w:after="0" w:line="360" w:lineRule="auto"/>
        <w:ind w:left="0"/>
        <w:rPr>
          <w:rFonts w:ascii="Times New Roman" w:hAnsi="Times New Roman"/>
          <w:sz w:val="24"/>
          <w:szCs w:val="24"/>
          <w:lang w:val="en-US"/>
        </w:rPr>
      </w:pPr>
      <w:r w:rsidRPr="00040570">
        <w:rPr>
          <w:rFonts w:ascii="Times New Roman" w:hAnsi="Times New Roman"/>
          <w:noProof/>
          <w:sz w:val="24"/>
          <w:szCs w:val="24"/>
          <w:lang w:val="en-US"/>
        </w:rPr>
        <w:lastRenderedPageBreak/>
        <w:t>Adapun</w:t>
      </w:r>
      <w:r w:rsidRPr="00040570">
        <w:rPr>
          <w:rFonts w:ascii="Times New Roman" w:hAnsi="Times New Roman"/>
          <w:sz w:val="24"/>
          <w:szCs w:val="24"/>
          <w:lang w:val="en-US"/>
        </w:rPr>
        <w:t xml:space="preserve"> susunan pe</w:t>
      </w:r>
      <w:r w:rsidR="007D2ECD" w:rsidRPr="00040570">
        <w:rPr>
          <w:rFonts w:ascii="Times New Roman" w:hAnsi="Times New Roman"/>
          <w:sz w:val="24"/>
          <w:szCs w:val="24"/>
          <w:lang w:val="en-US"/>
        </w:rPr>
        <w:t xml:space="preserve">ngurus BEM KM </w:t>
      </w:r>
      <w:r w:rsidR="00AA59CC" w:rsidRPr="00040570">
        <w:rPr>
          <w:rFonts w:ascii="Times New Roman" w:hAnsi="Times New Roman"/>
          <w:sz w:val="24"/>
          <w:szCs w:val="24"/>
          <w:lang w:val="en-US"/>
        </w:rPr>
        <w:t xml:space="preserve">Unnes </w:t>
      </w:r>
      <w:r w:rsidR="007D2ECD" w:rsidRPr="00040570">
        <w:rPr>
          <w:rFonts w:ascii="Times New Roman" w:hAnsi="Times New Roman"/>
          <w:sz w:val="24"/>
          <w:szCs w:val="24"/>
          <w:lang w:val="en-US"/>
        </w:rPr>
        <w:t>2011</w:t>
      </w:r>
      <w:r w:rsidRPr="00040570">
        <w:rPr>
          <w:rFonts w:ascii="Times New Roman" w:hAnsi="Times New Roman"/>
          <w:sz w:val="24"/>
          <w:szCs w:val="24"/>
          <w:lang w:val="en-US"/>
        </w:rPr>
        <w:t xml:space="preserve"> pasca terjadinya </w:t>
      </w:r>
      <w:r w:rsidRPr="00040570">
        <w:rPr>
          <w:rFonts w:ascii="Times New Roman" w:hAnsi="Times New Roman"/>
          <w:i/>
          <w:sz w:val="24"/>
          <w:szCs w:val="24"/>
          <w:lang w:val="en-US"/>
        </w:rPr>
        <w:t>reshuffle</w:t>
      </w:r>
      <w:r w:rsidRPr="00040570">
        <w:rPr>
          <w:rFonts w:ascii="Times New Roman" w:hAnsi="Times New Roman"/>
          <w:sz w:val="24"/>
          <w:szCs w:val="24"/>
          <w:lang w:val="en-US"/>
        </w:rPr>
        <w:t xml:space="preserve"> pengurus pada  pertengahan kepengurusan adalah sebagai berikut :</w:t>
      </w:r>
    </w:p>
    <w:p w:rsidR="006443EC" w:rsidRPr="00040570" w:rsidRDefault="006443EC" w:rsidP="00040570">
      <w:pPr>
        <w:pStyle w:val="ListParagraph"/>
        <w:spacing w:after="0" w:line="360" w:lineRule="auto"/>
        <w:ind w:left="0"/>
        <w:rPr>
          <w:rFonts w:ascii="Times New Roman" w:hAnsi="Times New Roman"/>
          <w:sz w:val="24"/>
          <w:szCs w:val="24"/>
          <w:lang w:val="en-US"/>
        </w:rPr>
      </w:pPr>
    </w:p>
    <w:p w:rsidR="00093752" w:rsidRPr="00040570" w:rsidRDefault="006443EC" w:rsidP="00040570">
      <w:pPr>
        <w:spacing w:line="360" w:lineRule="auto"/>
        <w:jc w:val="both"/>
        <w:rPr>
          <w:rFonts w:ascii="Times New Roman" w:hAnsi="Times New Roman"/>
          <w:b/>
          <w:sz w:val="24"/>
          <w:szCs w:val="24"/>
          <w:lang w:val="en-US"/>
        </w:rPr>
      </w:pPr>
      <w:r w:rsidRPr="00040570">
        <w:rPr>
          <w:rFonts w:ascii="Times New Roman" w:hAnsi="Times New Roman"/>
          <w:b/>
          <w:sz w:val="24"/>
          <w:szCs w:val="24"/>
        </w:rPr>
        <w:t>SUSUNAN</w:t>
      </w:r>
      <w:r w:rsidRPr="00040570">
        <w:rPr>
          <w:rFonts w:ascii="Times New Roman" w:hAnsi="Times New Roman"/>
          <w:b/>
          <w:sz w:val="24"/>
          <w:szCs w:val="24"/>
          <w:lang w:val="en-US"/>
        </w:rPr>
        <w:t xml:space="preserve"> PENGURUS HARIAN </w:t>
      </w:r>
      <w:r w:rsidR="00093752" w:rsidRPr="00040570">
        <w:rPr>
          <w:rFonts w:ascii="Times New Roman" w:hAnsi="Times New Roman"/>
          <w:b/>
          <w:sz w:val="24"/>
          <w:szCs w:val="24"/>
          <w:lang w:val="en-US"/>
        </w:rPr>
        <w:t xml:space="preserve">BEM KM </w:t>
      </w:r>
      <w:r w:rsidR="00FB62CA" w:rsidRPr="00040570">
        <w:rPr>
          <w:rFonts w:ascii="Times New Roman" w:hAnsi="Times New Roman"/>
          <w:b/>
          <w:sz w:val="24"/>
          <w:szCs w:val="24"/>
          <w:lang w:val="en-US"/>
        </w:rPr>
        <w:t>UNNES</w:t>
      </w:r>
      <w:r w:rsidR="00093752" w:rsidRPr="00040570">
        <w:rPr>
          <w:rFonts w:ascii="Times New Roman" w:hAnsi="Times New Roman"/>
          <w:b/>
          <w:sz w:val="24"/>
          <w:szCs w:val="24"/>
          <w:lang w:val="en-US"/>
        </w:rPr>
        <w:t xml:space="preserve"> 2011</w:t>
      </w:r>
    </w:p>
    <w:p w:rsidR="00093752" w:rsidRPr="00040570" w:rsidRDefault="00093752" w:rsidP="00040570">
      <w:pPr>
        <w:spacing w:after="0" w:line="360" w:lineRule="auto"/>
        <w:jc w:val="both"/>
        <w:rPr>
          <w:rFonts w:ascii="Times New Roman" w:eastAsia="Times New Roman" w:hAnsi="Times New Roman"/>
          <w:color w:val="000000"/>
          <w:sz w:val="24"/>
          <w:szCs w:val="24"/>
          <w:lang w:eastAsia="id-ID"/>
        </w:rPr>
      </w:pPr>
      <w:r w:rsidRPr="00040570">
        <w:rPr>
          <w:rFonts w:ascii="Times New Roman" w:hAnsi="Times New Roman"/>
          <w:sz w:val="24"/>
          <w:szCs w:val="24"/>
        </w:rPr>
        <w:t>Presiden</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rPr>
        <w:tab/>
        <w:t>: Sustiyo Wandi</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eastAsia="Times New Roman" w:hAnsi="Times New Roman"/>
          <w:color w:val="000000"/>
          <w:sz w:val="24"/>
          <w:szCs w:val="24"/>
          <w:lang w:eastAsia="id-ID"/>
        </w:rPr>
        <w:t>PJKR/FIK</w:t>
      </w:r>
    </w:p>
    <w:p w:rsidR="00093752" w:rsidRPr="00040570" w:rsidRDefault="00093752" w:rsidP="00040570">
      <w:pPr>
        <w:spacing w:after="0" w:line="360" w:lineRule="auto"/>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Wakil Presiden</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t>: Nurbi Ripdiono</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t>IKM/ FIK</w:t>
      </w:r>
    </w:p>
    <w:p w:rsidR="00093752" w:rsidRPr="00040570" w:rsidRDefault="00093752" w:rsidP="00040570">
      <w:pPr>
        <w:spacing w:after="0" w:line="360" w:lineRule="auto"/>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Sekretaris Kabinet</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t xml:space="preserve"> </w:t>
      </w:r>
      <w:r w:rsidRPr="00040570">
        <w:rPr>
          <w:rFonts w:ascii="Times New Roman" w:eastAsia="Times New Roman" w:hAnsi="Times New Roman"/>
          <w:color w:val="000000"/>
          <w:sz w:val="24"/>
          <w:szCs w:val="24"/>
          <w:lang w:eastAsia="id-ID"/>
        </w:rPr>
        <w:tab/>
        <w:t>: Naraditya Ajeng. A</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t>BK/FIP</w:t>
      </w:r>
    </w:p>
    <w:p w:rsidR="00093752" w:rsidRPr="00040570" w:rsidRDefault="00093752" w:rsidP="00040570">
      <w:pPr>
        <w:spacing w:after="0" w:line="360" w:lineRule="auto"/>
        <w:ind w:left="3686"/>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Ludfia Alif Nurul Arista</w:t>
      </w:r>
      <w:r w:rsidRPr="00040570">
        <w:rPr>
          <w:rFonts w:ascii="Times New Roman" w:eastAsia="Times New Roman" w:hAnsi="Times New Roman"/>
          <w:color w:val="000000"/>
          <w:sz w:val="24"/>
          <w:szCs w:val="24"/>
          <w:lang w:eastAsia="id-ID"/>
        </w:rPr>
        <w:tab/>
        <w:t>P. BHS Jawa/ FBS</w:t>
      </w:r>
    </w:p>
    <w:p w:rsidR="00093752" w:rsidRPr="00040570" w:rsidRDefault="00093752" w:rsidP="00040570">
      <w:pPr>
        <w:spacing w:after="0" w:line="360" w:lineRule="auto"/>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Bendahara Kabinet</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t>: Dwi Prastawaningsih</w:t>
      </w:r>
      <w:r w:rsidRPr="00040570">
        <w:rPr>
          <w:rFonts w:ascii="Times New Roman" w:eastAsia="Times New Roman" w:hAnsi="Times New Roman"/>
          <w:color w:val="000000"/>
          <w:sz w:val="24"/>
          <w:szCs w:val="24"/>
          <w:lang w:eastAsia="id-ID"/>
        </w:rPr>
        <w:tab/>
        <w:t>P. BHS Jawa/ FBS</w:t>
      </w:r>
    </w:p>
    <w:p w:rsidR="00093752" w:rsidRPr="00040570" w:rsidRDefault="00093752" w:rsidP="00040570">
      <w:pPr>
        <w:spacing w:after="0" w:line="360" w:lineRule="auto"/>
        <w:ind w:left="3686"/>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Devy Lestari</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t>KIMIA/ FMIPA</w:t>
      </w:r>
    </w:p>
    <w:p w:rsidR="001B03EC" w:rsidRPr="00040570" w:rsidRDefault="001B03EC" w:rsidP="00040570">
      <w:pPr>
        <w:spacing w:after="0" w:line="360" w:lineRule="auto"/>
        <w:ind w:left="3686"/>
        <w:jc w:val="both"/>
        <w:rPr>
          <w:rFonts w:ascii="Times New Roman" w:eastAsia="Times New Roman" w:hAnsi="Times New Roman"/>
          <w:color w:val="000000"/>
          <w:sz w:val="24"/>
          <w:szCs w:val="24"/>
          <w:lang w:val="en-US" w:eastAsia="id-ID"/>
        </w:rPr>
      </w:pPr>
    </w:p>
    <w:p w:rsidR="00093752" w:rsidRPr="00040570" w:rsidRDefault="00093752" w:rsidP="00040570">
      <w:pPr>
        <w:spacing w:after="0" w:line="360" w:lineRule="auto"/>
        <w:jc w:val="both"/>
        <w:rPr>
          <w:rFonts w:ascii="Times New Roman" w:hAnsi="Times New Roman"/>
          <w:b/>
          <w:sz w:val="24"/>
          <w:szCs w:val="24"/>
        </w:rPr>
      </w:pPr>
      <w:r w:rsidRPr="00040570">
        <w:rPr>
          <w:rFonts w:ascii="Times New Roman" w:hAnsi="Times New Roman"/>
          <w:b/>
          <w:sz w:val="24"/>
          <w:szCs w:val="24"/>
        </w:rPr>
        <w:t>SUSUNAN FUNGSIONARIS DEPARTEMEN DALAM NEGERI</w:t>
      </w:r>
    </w:p>
    <w:p w:rsidR="00093752" w:rsidRPr="00040570" w:rsidRDefault="00093752" w:rsidP="00040570">
      <w:pPr>
        <w:pStyle w:val="ListParagraph"/>
        <w:spacing w:after="0" w:line="360" w:lineRule="auto"/>
        <w:ind w:left="426"/>
        <w:jc w:val="both"/>
        <w:rPr>
          <w:rFonts w:ascii="Times New Roman" w:hAnsi="Times New Roman"/>
          <w:sz w:val="24"/>
          <w:szCs w:val="24"/>
        </w:rPr>
      </w:pPr>
      <w:r w:rsidRPr="00040570">
        <w:rPr>
          <w:rFonts w:ascii="Times New Roman" w:hAnsi="Times New Roman"/>
          <w:sz w:val="24"/>
          <w:szCs w:val="24"/>
        </w:rPr>
        <w:t>Menteri</w:t>
      </w:r>
      <w:r w:rsidRPr="00040570">
        <w:rPr>
          <w:rFonts w:ascii="Times New Roman" w:hAnsi="Times New Roman"/>
          <w:sz w:val="24"/>
          <w:szCs w:val="24"/>
        </w:rPr>
        <w:tab/>
      </w:r>
      <w:r w:rsidRPr="00040570">
        <w:rPr>
          <w:rFonts w:ascii="Times New Roman" w:hAnsi="Times New Roman"/>
          <w:sz w:val="24"/>
          <w:szCs w:val="24"/>
        </w:rPr>
        <w:tab/>
        <w:t>:   Abik Afada</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rPr>
        <w:tab/>
        <w:t>Akuntansi/FE</w:t>
      </w:r>
    </w:p>
    <w:p w:rsidR="00093752" w:rsidRPr="00040570" w:rsidRDefault="00093752" w:rsidP="00040570">
      <w:pPr>
        <w:pStyle w:val="ListParagraph"/>
        <w:spacing w:after="0" w:line="360" w:lineRule="auto"/>
        <w:ind w:left="426"/>
        <w:jc w:val="both"/>
        <w:rPr>
          <w:rFonts w:ascii="Times New Roman" w:hAnsi="Times New Roman"/>
          <w:sz w:val="24"/>
          <w:szCs w:val="24"/>
        </w:rPr>
      </w:pPr>
      <w:r w:rsidRPr="00040570">
        <w:rPr>
          <w:rFonts w:ascii="Times New Roman" w:hAnsi="Times New Roman"/>
          <w:sz w:val="24"/>
          <w:szCs w:val="24"/>
        </w:rPr>
        <w:t>Sekretaris</w:t>
      </w:r>
      <w:r w:rsidRPr="00040570">
        <w:rPr>
          <w:rFonts w:ascii="Times New Roman" w:hAnsi="Times New Roman"/>
          <w:sz w:val="24"/>
          <w:szCs w:val="24"/>
        </w:rPr>
        <w:tab/>
      </w:r>
      <w:r w:rsidRPr="00040570">
        <w:rPr>
          <w:rFonts w:ascii="Times New Roman" w:hAnsi="Times New Roman"/>
          <w:sz w:val="24"/>
          <w:szCs w:val="24"/>
        </w:rPr>
        <w:tab/>
        <w:t>:   Yulia Dwisetyaningrum</w:t>
      </w:r>
      <w:r w:rsidRPr="00040570">
        <w:rPr>
          <w:rFonts w:ascii="Times New Roman" w:hAnsi="Times New Roman"/>
          <w:sz w:val="24"/>
          <w:szCs w:val="24"/>
        </w:rPr>
        <w:tab/>
        <w:t>Fisika/FMIPA</w:t>
      </w:r>
    </w:p>
    <w:p w:rsidR="00093752" w:rsidRPr="00040570" w:rsidRDefault="00093752" w:rsidP="00040570">
      <w:pPr>
        <w:pStyle w:val="ListParagraph"/>
        <w:spacing w:after="0" w:line="360" w:lineRule="auto"/>
        <w:ind w:left="426"/>
        <w:jc w:val="both"/>
        <w:rPr>
          <w:rFonts w:ascii="Times New Roman" w:hAnsi="Times New Roman"/>
          <w:sz w:val="24"/>
          <w:szCs w:val="24"/>
        </w:rPr>
      </w:pPr>
      <w:r w:rsidRPr="00040570">
        <w:rPr>
          <w:rFonts w:ascii="Times New Roman" w:hAnsi="Times New Roman"/>
          <w:sz w:val="24"/>
          <w:szCs w:val="24"/>
        </w:rPr>
        <w:t>Staff Ahli</w:t>
      </w:r>
      <w:r w:rsidRPr="00040570">
        <w:rPr>
          <w:rFonts w:ascii="Times New Roman" w:hAnsi="Times New Roman"/>
          <w:sz w:val="24"/>
          <w:szCs w:val="24"/>
        </w:rPr>
        <w:tab/>
      </w:r>
      <w:r w:rsidRPr="00040570">
        <w:rPr>
          <w:rFonts w:ascii="Times New Roman" w:hAnsi="Times New Roman"/>
          <w:sz w:val="24"/>
          <w:szCs w:val="24"/>
        </w:rPr>
        <w:tab/>
        <w:t>:   Ervian Arif M</w:t>
      </w:r>
      <w:r w:rsidRPr="00040570">
        <w:rPr>
          <w:rFonts w:ascii="Times New Roman" w:hAnsi="Times New Roman"/>
          <w:sz w:val="24"/>
          <w:szCs w:val="24"/>
        </w:rPr>
        <w:tab/>
      </w:r>
      <w:r w:rsidRPr="00040570">
        <w:rPr>
          <w:rFonts w:ascii="Times New Roman" w:hAnsi="Times New Roman"/>
          <w:sz w:val="24"/>
          <w:szCs w:val="24"/>
        </w:rPr>
        <w:tab/>
        <w:t>Pend IPA/FMIPA</w:t>
      </w:r>
    </w:p>
    <w:p w:rsidR="0088692D" w:rsidRPr="00040570" w:rsidRDefault="0088692D" w:rsidP="00040570">
      <w:pPr>
        <w:pStyle w:val="ListParagraph"/>
        <w:tabs>
          <w:tab w:val="left" w:pos="2410"/>
        </w:tabs>
        <w:spacing w:after="0" w:line="360" w:lineRule="auto"/>
        <w:ind w:left="426"/>
        <w:jc w:val="both"/>
        <w:rPr>
          <w:rFonts w:ascii="Times New Roman" w:hAnsi="Times New Roman"/>
          <w:sz w:val="24"/>
          <w:szCs w:val="24"/>
          <w:lang w:val="en-US"/>
        </w:rPr>
      </w:pPr>
      <w:r w:rsidRPr="00040570">
        <w:rPr>
          <w:rFonts w:ascii="Times New Roman" w:hAnsi="Times New Roman"/>
          <w:sz w:val="24"/>
          <w:szCs w:val="24"/>
        </w:rPr>
        <w:tab/>
        <w:t>Maskhun</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rPr>
        <w:tab/>
        <w:t>Teknik Mesin/FT</w:t>
      </w:r>
    </w:p>
    <w:p w:rsidR="00093752" w:rsidRPr="00040570" w:rsidRDefault="00093752" w:rsidP="00040570">
      <w:pPr>
        <w:pStyle w:val="ListParagraph"/>
        <w:tabs>
          <w:tab w:val="left" w:pos="2410"/>
        </w:tabs>
        <w:spacing w:after="0" w:line="360" w:lineRule="auto"/>
        <w:ind w:left="426"/>
        <w:jc w:val="both"/>
        <w:rPr>
          <w:rFonts w:ascii="Times New Roman" w:hAnsi="Times New Roman"/>
          <w:sz w:val="24"/>
          <w:szCs w:val="24"/>
        </w:rPr>
      </w:pPr>
      <w:r w:rsidRPr="00040570">
        <w:rPr>
          <w:rFonts w:ascii="Times New Roman" w:hAnsi="Times New Roman"/>
          <w:sz w:val="24"/>
          <w:szCs w:val="24"/>
        </w:rPr>
        <w:tab/>
        <w:t>Nailil Muna</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rPr>
        <w:tab/>
        <w:t>PLS/FIP</w:t>
      </w:r>
    </w:p>
    <w:p w:rsidR="00093752" w:rsidRPr="00040570" w:rsidRDefault="0088692D" w:rsidP="00040570">
      <w:pPr>
        <w:pStyle w:val="ListParagraph"/>
        <w:tabs>
          <w:tab w:val="left" w:pos="2410"/>
        </w:tabs>
        <w:spacing w:after="0" w:line="360" w:lineRule="auto"/>
        <w:ind w:left="426"/>
        <w:jc w:val="both"/>
        <w:rPr>
          <w:rFonts w:ascii="Times New Roman" w:hAnsi="Times New Roman"/>
          <w:sz w:val="24"/>
          <w:szCs w:val="24"/>
          <w:lang w:val="en-US"/>
        </w:rPr>
      </w:pPr>
      <w:r w:rsidRPr="00040570">
        <w:rPr>
          <w:rFonts w:ascii="Times New Roman" w:hAnsi="Times New Roman"/>
          <w:sz w:val="24"/>
          <w:szCs w:val="24"/>
        </w:rPr>
        <w:tab/>
        <w:t>Siti Cholifah</w:t>
      </w:r>
      <w:r w:rsidRPr="00040570">
        <w:rPr>
          <w:rFonts w:ascii="Times New Roman" w:hAnsi="Times New Roman"/>
          <w:sz w:val="24"/>
          <w:szCs w:val="24"/>
        </w:rPr>
        <w:tab/>
      </w:r>
      <w:r w:rsidRPr="00040570">
        <w:rPr>
          <w:rFonts w:ascii="Times New Roman" w:hAnsi="Times New Roman"/>
          <w:sz w:val="24"/>
          <w:szCs w:val="24"/>
        </w:rPr>
        <w:tab/>
        <w:t>Sejarah/FIS</w:t>
      </w:r>
    </w:p>
    <w:p w:rsidR="00093752" w:rsidRPr="00040570" w:rsidRDefault="00093752" w:rsidP="00040570">
      <w:pPr>
        <w:pStyle w:val="ListParagraph"/>
        <w:tabs>
          <w:tab w:val="left" w:pos="2410"/>
        </w:tabs>
        <w:spacing w:after="0" w:line="360" w:lineRule="auto"/>
        <w:ind w:left="426"/>
        <w:jc w:val="both"/>
        <w:rPr>
          <w:rFonts w:ascii="Times New Roman" w:hAnsi="Times New Roman"/>
          <w:sz w:val="24"/>
          <w:szCs w:val="24"/>
          <w:lang w:val="en-US"/>
        </w:rPr>
      </w:pPr>
      <w:r w:rsidRPr="00040570">
        <w:rPr>
          <w:rFonts w:ascii="Times New Roman" w:hAnsi="Times New Roman"/>
          <w:sz w:val="24"/>
          <w:szCs w:val="24"/>
        </w:rPr>
        <w:tab/>
        <w:t>Laily Ulfah</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rPr>
        <w:tab/>
        <w:t>Bahasa Inggris/FBS</w:t>
      </w:r>
    </w:p>
    <w:p w:rsidR="00093752" w:rsidRPr="00040570" w:rsidRDefault="00093752" w:rsidP="00040570">
      <w:pPr>
        <w:pStyle w:val="ListParagraph"/>
        <w:tabs>
          <w:tab w:val="left" w:pos="2410"/>
        </w:tabs>
        <w:spacing w:after="0" w:line="360" w:lineRule="auto"/>
        <w:ind w:left="426"/>
        <w:jc w:val="both"/>
        <w:rPr>
          <w:rFonts w:ascii="Times New Roman" w:hAnsi="Times New Roman"/>
          <w:sz w:val="24"/>
          <w:szCs w:val="24"/>
          <w:lang w:val="en-US"/>
        </w:rPr>
      </w:pPr>
      <w:r w:rsidRPr="00040570">
        <w:rPr>
          <w:rFonts w:ascii="Times New Roman" w:hAnsi="Times New Roman"/>
          <w:sz w:val="24"/>
          <w:szCs w:val="24"/>
          <w:lang w:val="en-US"/>
        </w:rPr>
        <w:tab/>
      </w:r>
      <w:r w:rsidRPr="00040570">
        <w:rPr>
          <w:rFonts w:ascii="Times New Roman" w:hAnsi="Times New Roman"/>
          <w:sz w:val="24"/>
          <w:szCs w:val="24"/>
        </w:rPr>
        <w:t>Sunandar</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lang w:val="en-US"/>
        </w:rPr>
        <w:tab/>
      </w:r>
      <w:r w:rsidRPr="00040570">
        <w:rPr>
          <w:rFonts w:ascii="Times New Roman" w:hAnsi="Times New Roman"/>
          <w:sz w:val="24"/>
          <w:szCs w:val="24"/>
        </w:rPr>
        <w:t>Ekonomi/FE</w:t>
      </w:r>
    </w:p>
    <w:p w:rsidR="0088692D" w:rsidRPr="00040570" w:rsidRDefault="0088692D" w:rsidP="00040570">
      <w:pPr>
        <w:pStyle w:val="ListParagraph"/>
        <w:tabs>
          <w:tab w:val="left" w:pos="2410"/>
        </w:tabs>
        <w:spacing w:after="0" w:line="360" w:lineRule="auto"/>
        <w:ind w:left="426"/>
        <w:jc w:val="both"/>
        <w:rPr>
          <w:rFonts w:ascii="Times New Roman" w:hAnsi="Times New Roman"/>
          <w:sz w:val="24"/>
          <w:szCs w:val="24"/>
          <w:lang w:val="en-US"/>
        </w:rPr>
      </w:pPr>
    </w:p>
    <w:p w:rsidR="00093752" w:rsidRPr="00040570" w:rsidRDefault="00093752" w:rsidP="00040570">
      <w:pPr>
        <w:spacing w:after="0" w:line="360" w:lineRule="auto"/>
        <w:jc w:val="both"/>
        <w:rPr>
          <w:rFonts w:ascii="Times New Roman" w:hAnsi="Times New Roman"/>
          <w:b/>
          <w:sz w:val="24"/>
          <w:szCs w:val="24"/>
        </w:rPr>
      </w:pPr>
      <w:r w:rsidRPr="00040570">
        <w:rPr>
          <w:rFonts w:ascii="Times New Roman" w:hAnsi="Times New Roman"/>
          <w:b/>
          <w:sz w:val="24"/>
          <w:szCs w:val="24"/>
        </w:rPr>
        <w:t>SUSUNAN FUNGSIONARIS DEPARTEMEN LUAR NEGERI</w:t>
      </w:r>
    </w:p>
    <w:p w:rsidR="00093752" w:rsidRPr="00040570" w:rsidRDefault="00093752" w:rsidP="00040570">
      <w:pPr>
        <w:spacing w:after="0" w:line="360" w:lineRule="auto"/>
        <w:ind w:firstLine="426"/>
        <w:jc w:val="both"/>
        <w:rPr>
          <w:rFonts w:ascii="Times New Roman" w:eastAsia="Times New Roman" w:hAnsi="Times New Roman"/>
          <w:color w:val="000000"/>
          <w:sz w:val="24"/>
          <w:szCs w:val="24"/>
          <w:lang w:eastAsia="id-ID"/>
        </w:rPr>
      </w:pPr>
      <w:r w:rsidRPr="00040570">
        <w:rPr>
          <w:rFonts w:ascii="Times New Roman" w:hAnsi="Times New Roman"/>
          <w:sz w:val="24"/>
          <w:szCs w:val="24"/>
        </w:rPr>
        <w:t>Mentri Lu</w:t>
      </w:r>
      <w:r w:rsidR="00040570">
        <w:rPr>
          <w:rFonts w:ascii="Times New Roman" w:hAnsi="Times New Roman"/>
          <w:sz w:val="24"/>
          <w:szCs w:val="24"/>
        </w:rPr>
        <w:t>ar Negeri</w:t>
      </w:r>
      <w:r w:rsidR="00040570">
        <w:rPr>
          <w:rFonts w:ascii="Times New Roman" w:hAnsi="Times New Roman"/>
          <w:sz w:val="24"/>
          <w:szCs w:val="24"/>
        </w:rPr>
        <w:tab/>
      </w:r>
      <w:r w:rsidR="00040570">
        <w:rPr>
          <w:rFonts w:ascii="Times New Roman" w:hAnsi="Times New Roman"/>
          <w:sz w:val="24"/>
          <w:szCs w:val="24"/>
        </w:rPr>
        <w:tab/>
        <w:t>: Taufiq Kurniawan</w:t>
      </w:r>
      <w:r w:rsidRPr="00040570">
        <w:rPr>
          <w:rFonts w:ascii="Times New Roman" w:hAnsi="Times New Roman"/>
          <w:sz w:val="24"/>
          <w:szCs w:val="24"/>
        </w:rPr>
        <w:tab/>
      </w:r>
      <w:r w:rsidRPr="00040570">
        <w:rPr>
          <w:rFonts w:ascii="Times New Roman" w:eastAsia="Times New Roman" w:hAnsi="Times New Roman"/>
          <w:color w:val="000000"/>
          <w:sz w:val="24"/>
          <w:szCs w:val="24"/>
          <w:lang w:eastAsia="id-ID"/>
        </w:rPr>
        <w:t>Matematika/FMIPA</w:t>
      </w:r>
    </w:p>
    <w:p w:rsidR="00093752" w:rsidRPr="00040570" w:rsidRDefault="00093752" w:rsidP="00040570">
      <w:pPr>
        <w:spacing w:after="0" w:line="360" w:lineRule="auto"/>
        <w:ind w:firstLine="426"/>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Sekr.Departemen Luar Negeri</w:t>
      </w:r>
      <w:r w:rsidRPr="00040570">
        <w:rPr>
          <w:rFonts w:ascii="Times New Roman" w:eastAsia="Times New Roman" w:hAnsi="Times New Roman"/>
          <w:color w:val="000000"/>
          <w:sz w:val="24"/>
          <w:szCs w:val="24"/>
          <w:lang w:eastAsia="id-ID"/>
        </w:rPr>
        <w:tab/>
        <w:t>: Jilvia Indyarti</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t>BK/FIP</w:t>
      </w:r>
    </w:p>
    <w:p w:rsidR="00093752" w:rsidRPr="00040570" w:rsidRDefault="00093752" w:rsidP="00040570">
      <w:pPr>
        <w:spacing w:after="0" w:line="360" w:lineRule="auto"/>
        <w:ind w:firstLine="426"/>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Staf Ahli</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t xml:space="preserve"> </w:t>
      </w:r>
      <w:r w:rsidRPr="00040570">
        <w:rPr>
          <w:rFonts w:ascii="Times New Roman" w:eastAsia="Times New Roman" w:hAnsi="Times New Roman"/>
          <w:color w:val="000000"/>
          <w:sz w:val="24"/>
          <w:szCs w:val="24"/>
          <w:lang w:eastAsia="id-ID"/>
        </w:rPr>
        <w:tab/>
        <w:t>: Taufiq</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t>BK/FIP</w:t>
      </w:r>
    </w:p>
    <w:p w:rsidR="00093752" w:rsidRPr="00040570" w:rsidRDefault="00093752" w:rsidP="00C40E6C">
      <w:pPr>
        <w:spacing w:after="0" w:line="360" w:lineRule="auto"/>
        <w:ind w:left="3686"/>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 xml:space="preserve"> Anindya Dwi W</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t>Matematika/FMIPA</w:t>
      </w:r>
    </w:p>
    <w:p w:rsidR="00093752" w:rsidRPr="00040570" w:rsidRDefault="00093752" w:rsidP="00C40E6C">
      <w:pPr>
        <w:spacing w:after="0" w:line="360" w:lineRule="auto"/>
        <w:ind w:left="2880" w:firstLine="720"/>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 xml:space="preserve">  Neli Nur Asriningrum</w:t>
      </w:r>
      <w:r w:rsidRPr="00040570">
        <w:rPr>
          <w:rFonts w:ascii="Times New Roman" w:eastAsia="Times New Roman" w:hAnsi="Times New Roman"/>
          <w:color w:val="000000"/>
          <w:sz w:val="24"/>
          <w:szCs w:val="24"/>
          <w:lang w:eastAsia="id-ID"/>
        </w:rPr>
        <w:tab/>
        <w:t>Sastra Asing/FBS</w:t>
      </w:r>
    </w:p>
    <w:p w:rsidR="00093752" w:rsidRPr="00040570" w:rsidRDefault="00093752" w:rsidP="00C40E6C">
      <w:pPr>
        <w:spacing w:after="0" w:line="360" w:lineRule="auto"/>
        <w:ind w:left="2880" w:firstLine="720"/>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 xml:space="preserve">  Tri Mulyono</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t>Sejarah/FIS</w:t>
      </w:r>
    </w:p>
    <w:p w:rsidR="00093752" w:rsidRPr="00040570" w:rsidRDefault="00C40E6C" w:rsidP="00C40E6C">
      <w:pPr>
        <w:spacing w:after="0" w:line="360" w:lineRule="auto"/>
        <w:ind w:left="3686"/>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 </w:t>
      </w:r>
      <w:r w:rsidR="00093752" w:rsidRPr="00040570">
        <w:rPr>
          <w:rFonts w:ascii="Times New Roman" w:eastAsia="Times New Roman" w:hAnsi="Times New Roman"/>
          <w:color w:val="000000"/>
          <w:sz w:val="24"/>
          <w:szCs w:val="24"/>
          <w:lang w:eastAsia="id-ID"/>
        </w:rPr>
        <w:t>Eva Agustiana</w:t>
      </w:r>
      <w:r w:rsidR="00093752" w:rsidRPr="00040570">
        <w:rPr>
          <w:rFonts w:ascii="Times New Roman" w:eastAsia="Times New Roman" w:hAnsi="Times New Roman"/>
          <w:color w:val="000000"/>
          <w:sz w:val="24"/>
          <w:szCs w:val="24"/>
          <w:lang w:eastAsia="id-ID"/>
        </w:rPr>
        <w:tab/>
      </w:r>
      <w:r w:rsidR="00093752" w:rsidRPr="00040570">
        <w:rPr>
          <w:rFonts w:ascii="Times New Roman" w:eastAsia="Times New Roman" w:hAnsi="Times New Roman"/>
          <w:color w:val="000000"/>
          <w:sz w:val="24"/>
          <w:szCs w:val="24"/>
          <w:lang w:eastAsia="id-ID"/>
        </w:rPr>
        <w:tab/>
        <w:t>Matematika/FMIPA</w:t>
      </w:r>
    </w:p>
    <w:p w:rsidR="00093752" w:rsidRPr="00040570" w:rsidRDefault="00093752" w:rsidP="00C40E6C">
      <w:pPr>
        <w:spacing w:after="0" w:line="360" w:lineRule="auto"/>
        <w:ind w:left="2880" w:firstLine="720"/>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 xml:space="preserve">  Ana Nisa </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t>Hukum/FH</w:t>
      </w:r>
    </w:p>
    <w:p w:rsidR="001B03EC" w:rsidRPr="00040570" w:rsidRDefault="001B03EC" w:rsidP="00040570">
      <w:pPr>
        <w:spacing w:after="0" w:line="360" w:lineRule="auto"/>
        <w:ind w:left="3686" w:firstLine="634"/>
        <w:jc w:val="both"/>
        <w:rPr>
          <w:rFonts w:ascii="Times New Roman" w:eastAsia="Times New Roman" w:hAnsi="Times New Roman"/>
          <w:color w:val="000000"/>
          <w:sz w:val="24"/>
          <w:szCs w:val="24"/>
          <w:lang w:eastAsia="id-ID"/>
        </w:rPr>
      </w:pPr>
    </w:p>
    <w:p w:rsidR="00093752" w:rsidRPr="00040570" w:rsidRDefault="006443EC" w:rsidP="00040570">
      <w:pPr>
        <w:tabs>
          <w:tab w:val="left" w:pos="2410"/>
        </w:tabs>
        <w:spacing w:after="0" w:line="360" w:lineRule="auto"/>
        <w:rPr>
          <w:rFonts w:ascii="Times New Roman" w:hAnsi="Times New Roman"/>
          <w:b/>
          <w:sz w:val="24"/>
          <w:szCs w:val="24"/>
          <w:lang w:val="en-US"/>
        </w:rPr>
      </w:pPr>
      <w:r w:rsidRPr="00040570">
        <w:rPr>
          <w:rFonts w:ascii="Times New Roman" w:hAnsi="Times New Roman"/>
          <w:b/>
          <w:sz w:val="24"/>
          <w:szCs w:val="24"/>
        </w:rPr>
        <w:lastRenderedPageBreak/>
        <w:t xml:space="preserve">SUSUNAN FUNGSIONARIS DEPARTEMEN </w:t>
      </w:r>
      <w:r w:rsidR="00093752" w:rsidRPr="00040570">
        <w:rPr>
          <w:rFonts w:ascii="Times New Roman" w:hAnsi="Times New Roman"/>
          <w:b/>
          <w:sz w:val="24"/>
          <w:szCs w:val="24"/>
        </w:rPr>
        <w:t>PENGEMBANGAN SUMBER DAYA MAHASISWA</w:t>
      </w:r>
      <w:r w:rsidR="001B03EC" w:rsidRPr="00040570">
        <w:rPr>
          <w:rFonts w:ascii="Times New Roman" w:hAnsi="Times New Roman"/>
          <w:b/>
          <w:sz w:val="24"/>
          <w:szCs w:val="24"/>
        </w:rPr>
        <w:t xml:space="preserve"> (PSDM)</w:t>
      </w:r>
    </w:p>
    <w:p w:rsidR="00BF7411" w:rsidRPr="00040570" w:rsidRDefault="00BF7411" w:rsidP="00C40E6C">
      <w:pPr>
        <w:tabs>
          <w:tab w:val="left" w:pos="3261"/>
          <w:tab w:val="left" w:pos="3402"/>
        </w:tabs>
        <w:spacing w:after="0" w:line="360" w:lineRule="auto"/>
        <w:jc w:val="both"/>
        <w:rPr>
          <w:rFonts w:ascii="Times New Roman" w:eastAsia="Times New Roman" w:hAnsi="Times New Roman"/>
          <w:color w:val="000000"/>
          <w:sz w:val="24"/>
          <w:szCs w:val="24"/>
          <w:lang w:val="en-US"/>
        </w:rPr>
      </w:pPr>
      <w:r w:rsidRPr="00040570">
        <w:rPr>
          <w:rFonts w:ascii="Times New Roman" w:hAnsi="Times New Roman"/>
          <w:sz w:val="24"/>
          <w:szCs w:val="24"/>
        </w:rPr>
        <w:t>Mentri</w:t>
      </w:r>
      <w:r w:rsidR="00C40E6C">
        <w:rPr>
          <w:rFonts w:ascii="Times New Roman" w:hAnsi="Times New Roman"/>
          <w:sz w:val="24"/>
          <w:szCs w:val="24"/>
          <w:lang w:val="en-US"/>
        </w:rPr>
        <w:t xml:space="preserve"> PSDM</w:t>
      </w:r>
      <w:r w:rsidR="00C40E6C">
        <w:rPr>
          <w:rFonts w:ascii="Times New Roman" w:hAnsi="Times New Roman"/>
          <w:sz w:val="24"/>
          <w:szCs w:val="24"/>
        </w:rPr>
        <w:tab/>
      </w:r>
      <w:r w:rsidRPr="00040570">
        <w:rPr>
          <w:rFonts w:ascii="Times New Roman" w:hAnsi="Times New Roman"/>
          <w:sz w:val="24"/>
          <w:szCs w:val="24"/>
          <w:lang w:val="en-US"/>
        </w:rPr>
        <w:t xml:space="preserve">: </w:t>
      </w:r>
      <w:r w:rsidR="00C40E6C">
        <w:rPr>
          <w:rFonts w:ascii="Times New Roman" w:hAnsi="Times New Roman"/>
          <w:sz w:val="24"/>
          <w:szCs w:val="24"/>
        </w:rPr>
        <w:tab/>
      </w:r>
      <w:r w:rsidRPr="00040570">
        <w:rPr>
          <w:rFonts w:ascii="Times New Roman" w:eastAsia="Times New Roman" w:hAnsi="Times New Roman"/>
          <w:color w:val="000000"/>
          <w:sz w:val="24"/>
          <w:szCs w:val="24"/>
          <w:lang w:val="en-US"/>
        </w:rPr>
        <w:t>Bayu Aji N</w:t>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t>Bhs. Indonesia/FBS</w:t>
      </w:r>
    </w:p>
    <w:p w:rsidR="00BF7411" w:rsidRPr="00040570" w:rsidRDefault="00BF7411" w:rsidP="00C40E6C">
      <w:pPr>
        <w:tabs>
          <w:tab w:val="left" w:pos="3261"/>
          <w:tab w:val="left" w:pos="3402"/>
        </w:tabs>
        <w:spacing w:after="0" w:line="360" w:lineRule="auto"/>
        <w:jc w:val="both"/>
        <w:rPr>
          <w:rFonts w:ascii="Times New Roman" w:eastAsia="Times New Roman" w:hAnsi="Times New Roman"/>
          <w:color w:val="000000"/>
          <w:sz w:val="24"/>
          <w:szCs w:val="24"/>
          <w:lang w:val="en-US"/>
        </w:rPr>
      </w:pPr>
      <w:r w:rsidRPr="00040570">
        <w:rPr>
          <w:rFonts w:ascii="Times New Roman" w:eastAsia="Times New Roman" w:hAnsi="Times New Roman"/>
          <w:color w:val="000000"/>
          <w:sz w:val="24"/>
          <w:szCs w:val="24"/>
          <w:lang w:eastAsia="id-ID"/>
        </w:rPr>
        <w:t>Sekr.Departemen</w:t>
      </w:r>
      <w:r w:rsidR="00C40E6C">
        <w:rPr>
          <w:rFonts w:ascii="Times New Roman" w:eastAsia="Times New Roman" w:hAnsi="Times New Roman"/>
          <w:color w:val="000000"/>
          <w:sz w:val="24"/>
          <w:szCs w:val="24"/>
          <w:lang w:val="en-US" w:eastAsia="id-ID"/>
        </w:rPr>
        <w:t xml:space="preserve"> PSDM</w:t>
      </w:r>
      <w:r w:rsidR="00C40E6C">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val="en-US" w:eastAsia="id-ID"/>
        </w:rPr>
        <w:t xml:space="preserve">: </w:t>
      </w:r>
      <w:r w:rsidR="00C40E6C">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val="en-US"/>
        </w:rPr>
        <w:t>Intan Yilma Waty</w:t>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t>Bio/FMIPA</w:t>
      </w:r>
    </w:p>
    <w:p w:rsidR="0088692D" w:rsidRPr="00040570" w:rsidRDefault="001B03EC" w:rsidP="00C40E6C">
      <w:pPr>
        <w:tabs>
          <w:tab w:val="left" w:pos="3261"/>
          <w:tab w:val="left" w:pos="3402"/>
          <w:tab w:val="left" w:pos="4253"/>
        </w:tabs>
        <w:spacing w:after="0" w:line="360" w:lineRule="auto"/>
        <w:jc w:val="both"/>
        <w:rPr>
          <w:rFonts w:ascii="Times New Roman" w:eastAsia="Times New Roman" w:hAnsi="Times New Roman"/>
          <w:color w:val="000000"/>
          <w:sz w:val="24"/>
          <w:szCs w:val="24"/>
          <w:lang w:val="en-US"/>
        </w:rPr>
      </w:pPr>
      <w:r w:rsidRPr="00040570">
        <w:rPr>
          <w:rFonts w:ascii="Times New Roman" w:eastAsia="Times New Roman" w:hAnsi="Times New Roman"/>
          <w:color w:val="000000"/>
          <w:sz w:val="24"/>
          <w:szCs w:val="24"/>
          <w:lang w:eastAsia="id-ID"/>
        </w:rPr>
        <w:t>Staf Ahli</w:t>
      </w:r>
      <w:r w:rsidRPr="00040570">
        <w:rPr>
          <w:rFonts w:ascii="Times New Roman" w:eastAsia="Times New Roman" w:hAnsi="Times New Roman"/>
          <w:color w:val="000000"/>
          <w:sz w:val="24"/>
          <w:szCs w:val="24"/>
          <w:lang w:eastAsia="id-ID"/>
        </w:rPr>
        <w:tab/>
      </w:r>
      <w:r w:rsidR="0088692D" w:rsidRPr="00040570">
        <w:rPr>
          <w:rFonts w:ascii="Times New Roman" w:eastAsia="Times New Roman" w:hAnsi="Times New Roman"/>
          <w:color w:val="000000"/>
          <w:sz w:val="24"/>
          <w:szCs w:val="24"/>
          <w:lang w:eastAsia="id-ID"/>
        </w:rPr>
        <w:t>:</w:t>
      </w:r>
      <w:r w:rsidR="0088692D" w:rsidRPr="00040570">
        <w:rPr>
          <w:rFonts w:ascii="Times New Roman" w:eastAsia="Times New Roman" w:hAnsi="Times New Roman"/>
          <w:color w:val="000000"/>
          <w:sz w:val="24"/>
          <w:szCs w:val="24"/>
          <w:lang w:val="en-US" w:eastAsia="id-ID"/>
        </w:rPr>
        <w:t xml:space="preserve"> </w:t>
      </w:r>
      <w:r w:rsidR="00C40E6C">
        <w:rPr>
          <w:rFonts w:ascii="Times New Roman" w:eastAsia="Times New Roman" w:hAnsi="Times New Roman"/>
          <w:color w:val="000000"/>
          <w:sz w:val="24"/>
          <w:szCs w:val="24"/>
          <w:lang w:eastAsia="id-ID"/>
        </w:rPr>
        <w:tab/>
      </w:r>
      <w:r w:rsidR="0088692D" w:rsidRPr="00040570">
        <w:rPr>
          <w:rFonts w:ascii="Times New Roman" w:eastAsia="Times New Roman" w:hAnsi="Times New Roman"/>
          <w:color w:val="000000"/>
          <w:sz w:val="24"/>
          <w:szCs w:val="24"/>
          <w:lang w:val="en-US"/>
        </w:rPr>
        <w:t>Ifa Ustriana</w:t>
      </w:r>
      <w:r w:rsidR="0088692D" w:rsidRPr="00040570">
        <w:rPr>
          <w:rFonts w:ascii="Times New Roman" w:eastAsia="Times New Roman" w:hAnsi="Times New Roman"/>
          <w:color w:val="000000"/>
          <w:sz w:val="24"/>
          <w:szCs w:val="24"/>
          <w:lang w:val="en-US"/>
        </w:rPr>
        <w:tab/>
      </w:r>
      <w:r w:rsidR="0088692D" w:rsidRPr="00040570">
        <w:rPr>
          <w:rFonts w:ascii="Times New Roman" w:eastAsia="Times New Roman" w:hAnsi="Times New Roman"/>
          <w:color w:val="000000"/>
          <w:sz w:val="24"/>
          <w:szCs w:val="24"/>
          <w:lang w:val="en-US"/>
        </w:rPr>
        <w:tab/>
      </w:r>
      <w:r w:rsidR="0088692D" w:rsidRPr="00040570">
        <w:rPr>
          <w:rFonts w:ascii="Times New Roman" w:eastAsia="Times New Roman" w:hAnsi="Times New Roman"/>
          <w:color w:val="000000"/>
          <w:sz w:val="24"/>
          <w:szCs w:val="24"/>
          <w:lang w:val="en-US"/>
        </w:rPr>
        <w:tab/>
        <w:t>PLS/FIP</w:t>
      </w:r>
    </w:p>
    <w:p w:rsidR="0088692D" w:rsidRPr="00040570" w:rsidRDefault="0088692D" w:rsidP="00C40E6C">
      <w:pPr>
        <w:tabs>
          <w:tab w:val="left" w:pos="3402"/>
        </w:tabs>
        <w:spacing w:after="0" w:line="360" w:lineRule="auto"/>
        <w:jc w:val="both"/>
        <w:rPr>
          <w:rFonts w:ascii="Times New Roman" w:eastAsia="Times New Roman" w:hAnsi="Times New Roman"/>
          <w:color w:val="000000"/>
          <w:sz w:val="24"/>
          <w:szCs w:val="24"/>
          <w:lang w:val="en-US"/>
        </w:rPr>
      </w:pPr>
      <w:r w:rsidRPr="00040570">
        <w:rPr>
          <w:rFonts w:ascii="Times New Roman" w:eastAsia="Times New Roman" w:hAnsi="Times New Roman"/>
          <w:color w:val="000000"/>
          <w:sz w:val="24"/>
          <w:szCs w:val="24"/>
          <w:lang w:val="en-US"/>
        </w:rPr>
        <w:tab/>
        <w:t>Yoga Tri Waluyo</w:t>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t>PLS/FIP</w:t>
      </w:r>
    </w:p>
    <w:p w:rsidR="0088692D" w:rsidRPr="00040570" w:rsidRDefault="0088692D" w:rsidP="00C40E6C">
      <w:pPr>
        <w:tabs>
          <w:tab w:val="left" w:pos="3402"/>
        </w:tabs>
        <w:spacing w:after="0" w:line="360" w:lineRule="auto"/>
        <w:jc w:val="both"/>
        <w:rPr>
          <w:rFonts w:ascii="Times New Roman" w:eastAsia="Times New Roman" w:hAnsi="Times New Roman"/>
          <w:color w:val="000000"/>
          <w:sz w:val="24"/>
          <w:szCs w:val="24"/>
          <w:lang w:val="en-US"/>
        </w:rPr>
      </w:pPr>
      <w:r w:rsidRPr="00040570">
        <w:rPr>
          <w:rFonts w:ascii="Times New Roman" w:eastAsia="Times New Roman" w:hAnsi="Times New Roman"/>
          <w:color w:val="000000"/>
          <w:sz w:val="24"/>
          <w:szCs w:val="24"/>
          <w:lang w:val="en-US"/>
        </w:rPr>
        <w:tab/>
        <w:t>Farisya Puspita A</w:t>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r>
      <w:r w:rsidR="001B03EC" w:rsidRPr="00040570">
        <w:rPr>
          <w:rFonts w:ascii="Times New Roman" w:eastAsia="Times New Roman" w:hAnsi="Times New Roman"/>
          <w:color w:val="000000"/>
          <w:sz w:val="24"/>
          <w:szCs w:val="24"/>
        </w:rPr>
        <w:t>BSA/</w:t>
      </w:r>
      <w:r w:rsidRPr="00040570">
        <w:rPr>
          <w:rFonts w:ascii="Times New Roman" w:eastAsia="Times New Roman" w:hAnsi="Times New Roman"/>
          <w:color w:val="000000"/>
          <w:sz w:val="24"/>
          <w:szCs w:val="24"/>
          <w:lang w:val="en-US"/>
        </w:rPr>
        <w:t>FBS</w:t>
      </w:r>
    </w:p>
    <w:p w:rsidR="0088692D" w:rsidRPr="00040570" w:rsidRDefault="0088692D" w:rsidP="00C40E6C">
      <w:pPr>
        <w:tabs>
          <w:tab w:val="left" w:pos="3402"/>
        </w:tabs>
        <w:spacing w:after="0" w:line="360" w:lineRule="auto"/>
        <w:jc w:val="both"/>
        <w:rPr>
          <w:rFonts w:ascii="Times New Roman" w:eastAsia="Times New Roman" w:hAnsi="Times New Roman"/>
          <w:color w:val="000000"/>
          <w:sz w:val="24"/>
          <w:szCs w:val="24"/>
          <w:lang w:val="en-US"/>
        </w:rPr>
      </w:pPr>
      <w:r w:rsidRPr="00040570">
        <w:rPr>
          <w:rFonts w:ascii="Times New Roman" w:eastAsia="Times New Roman" w:hAnsi="Times New Roman"/>
          <w:color w:val="000000"/>
          <w:sz w:val="24"/>
          <w:szCs w:val="24"/>
          <w:lang w:val="en-US"/>
        </w:rPr>
        <w:tab/>
        <w:t>Marhaen Nusantara Putra</w:t>
      </w:r>
      <w:r w:rsidRPr="00040570">
        <w:rPr>
          <w:rFonts w:ascii="Times New Roman" w:eastAsia="Times New Roman" w:hAnsi="Times New Roman"/>
          <w:color w:val="000000"/>
          <w:sz w:val="24"/>
          <w:szCs w:val="24"/>
          <w:lang w:val="en-US"/>
        </w:rPr>
        <w:tab/>
        <w:t>Bhs.Sastra Indonsia</w:t>
      </w:r>
    </w:p>
    <w:p w:rsidR="0088692D" w:rsidRPr="00040570" w:rsidRDefault="0088692D" w:rsidP="00C40E6C">
      <w:pPr>
        <w:tabs>
          <w:tab w:val="left" w:pos="3402"/>
        </w:tabs>
        <w:spacing w:after="0" w:line="360" w:lineRule="auto"/>
        <w:jc w:val="both"/>
        <w:rPr>
          <w:rFonts w:ascii="Times New Roman" w:eastAsia="Times New Roman" w:hAnsi="Times New Roman"/>
          <w:color w:val="000000"/>
          <w:sz w:val="24"/>
          <w:szCs w:val="24"/>
          <w:lang w:val="en-US"/>
        </w:rPr>
      </w:pPr>
      <w:r w:rsidRPr="00040570">
        <w:rPr>
          <w:rFonts w:ascii="Times New Roman" w:eastAsia="Times New Roman" w:hAnsi="Times New Roman"/>
          <w:color w:val="000000"/>
          <w:sz w:val="24"/>
          <w:szCs w:val="24"/>
          <w:lang w:val="en-US"/>
        </w:rPr>
        <w:tab/>
        <w:t>Nila Muyasyaroh</w:t>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t>Bio/FMIPA</w:t>
      </w:r>
    </w:p>
    <w:p w:rsidR="0088692D" w:rsidRPr="00040570" w:rsidRDefault="001B03EC" w:rsidP="00C40E6C">
      <w:pPr>
        <w:tabs>
          <w:tab w:val="left" w:pos="3402"/>
        </w:tabs>
        <w:spacing w:after="0" w:line="360" w:lineRule="auto"/>
        <w:jc w:val="both"/>
        <w:rPr>
          <w:rFonts w:ascii="Times New Roman" w:eastAsia="Times New Roman" w:hAnsi="Times New Roman"/>
          <w:color w:val="000000"/>
          <w:sz w:val="24"/>
          <w:szCs w:val="24"/>
          <w:lang w:val="en-US"/>
        </w:rPr>
      </w:pPr>
      <w:r w:rsidRPr="00040570">
        <w:rPr>
          <w:rFonts w:ascii="Times New Roman" w:eastAsia="Times New Roman" w:hAnsi="Times New Roman"/>
          <w:color w:val="000000"/>
          <w:sz w:val="24"/>
          <w:szCs w:val="24"/>
          <w:lang w:val="en-US"/>
        </w:rPr>
        <w:tab/>
      </w:r>
      <w:r w:rsidR="0088692D" w:rsidRPr="00040570">
        <w:rPr>
          <w:rFonts w:ascii="Times New Roman" w:eastAsia="Times New Roman" w:hAnsi="Times New Roman"/>
          <w:color w:val="000000"/>
          <w:sz w:val="24"/>
          <w:szCs w:val="24"/>
          <w:lang w:val="en-US"/>
        </w:rPr>
        <w:t>Evi Agustiani R</w:t>
      </w:r>
      <w:r w:rsidR="0088692D"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rPr>
        <w:tab/>
      </w:r>
      <w:r w:rsidR="0088692D" w:rsidRPr="00040570">
        <w:rPr>
          <w:rFonts w:ascii="Times New Roman" w:eastAsia="Times New Roman" w:hAnsi="Times New Roman"/>
          <w:color w:val="000000"/>
          <w:sz w:val="24"/>
          <w:szCs w:val="24"/>
          <w:lang w:val="en-US"/>
        </w:rPr>
        <w:tab/>
        <w:t>Kimia/FMIPA</w:t>
      </w:r>
    </w:p>
    <w:p w:rsidR="0088692D" w:rsidRPr="00040570" w:rsidRDefault="0088692D" w:rsidP="00C40E6C">
      <w:pPr>
        <w:tabs>
          <w:tab w:val="left" w:pos="3402"/>
        </w:tabs>
        <w:spacing w:after="0" w:line="360" w:lineRule="auto"/>
        <w:jc w:val="both"/>
        <w:rPr>
          <w:rFonts w:ascii="Times New Roman" w:eastAsia="Times New Roman" w:hAnsi="Times New Roman"/>
          <w:color w:val="000000"/>
          <w:sz w:val="24"/>
          <w:szCs w:val="24"/>
          <w:lang w:val="en-US"/>
        </w:rPr>
      </w:pPr>
      <w:r w:rsidRPr="00040570">
        <w:rPr>
          <w:rFonts w:ascii="Times New Roman" w:eastAsia="Times New Roman" w:hAnsi="Times New Roman"/>
          <w:color w:val="000000"/>
          <w:sz w:val="24"/>
          <w:szCs w:val="24"/>
          <w:lang w:val="en-US"/>
        </w:rPr>
        <w:tab/>
        <w:t>Setyo Honi Komala</w:t>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t>PGSD/FIP</w:t>
      </w:r>
    </w:p>
    <w:p w:rsidR="0088692D" w:rsidRPr="00040570" w:rsidRDefault="0088692D" w:rsidP="00C40E6C">
      <w:pPr>
        <w:tabs>
          <w:tab w:val="left" w:pos="3402"/>
        </w:tabs>
        <w:spacing w:after="0" w:line="360" w:lineRule="auto"/>
        <w:jc w:val="both"/>
        <w:rPr>
          <w:rFonts w:ascii="Times New Roman" w:eastAsia="Times New Roman" w:hAnsi="Times New Roman"/>
          <w:color w:val="000000"/>
          <w:sz w:val="24"/>
          <w:szCs w:val="24"/>
        </w:rPr>
      </w:pPr>
      <w:r w:rsidRPr="00040570">
        <w:rPr>
          <w:rFonts w:ascii="Times New Roman" w:eastAsia="Times New Roman" w:hAnsi="Times New Roman"/>
          <w:color w:val="000000"/>
          <w:sz w:val="24"/>
          <w:szCs w:val="24"/>
          <w:lang w:val="en-US"/>
        </w:rPr>
        <w:tab/>
        <w:t>Razaq Setya Alwani</w:t>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t>PGSD</w:t>
      </w:r>
      <w:r w:rsidR="001B03EC" w:rsidRPr="00040570">
        <w:rPr>
          <w:rFonts w:ascii="Times New Roman" w:eastAsia="Times New Roman" w:hAnsi="Times New Roman"/>
          <w:color w:val="000000"/>
          <w:sz w:val="24"/>
          <w:szCs w:val="24"/>
        </w:rPr>
        <w:t>/DIP</w:t>
      </w:r>
    </w:p>
    <w:p w:rsidR="0088692D" w:rsidRPr="00040570" w:rsidRDefault="0088692D" w:rsidP="00C40E6C">
      <w:pPr>
        <w:tabs>
          <w:tab w:val="left" w:pos="3402"/>
        </w:tabs>
        <w:spacing w:after="0" w:line="360" w:lineRule="auto"/>
        <w:jc w:val="both"/>
        <w:rPr>
          <w:rFonts w:ascii="Times New Roman" w:eastAsia="Times New Roman" w:hAnsi="Times New Roman"/>
          <w:color w:val="000000"/>
          <w:sz w:val="24"/>
          <w:szCs w:val="24"/>
        </w:rPr>
      </w:pPr>
      <w:r w:rsidRPr="00040570">
        <w:rPr>
          <w:rFonts w:ascii="Times New Roman" w:eastAsia="Times New Roman" w:hAnsi="Times New Roman"/>
          <w:color w:val="000000"/>
          <w:sz w:val="24"/>
          <w:szCs w:val="24"/>
          <w:lang w:val="en-US"/>
        </w:rPr>
        <w:tab/>
        <w:t>Dina Asri</w:t>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t>PGSD</w:t>
      </w:r>
      <w:r w:rsidR="001B03EC" w:rsidRPr="00040570">
        <w:rPr>
          <w:rFonts w:ascii="Times New Roman" w:eastAsia="Times New Roman" w:hAnsi="Times New Roman"/>
          <w:color w:val="000000"/>
          <w:sz w:val="24"/>
          <w:szCs w:val="24"/>
        </w:rPr>
        <w:t>/FIP</w:t>
      </w:r>
    </w:p>
    <w:p w:rsidR="0088692D" w:rsidRPr="00040570" w:rsidRDefault="0088692D" w:rsidP="00C40E6C">
      <w:pPr>
        <w:tabs>
          <w:tab w:val="left" w:pos="3402"/>
        </w:tabs>
        <w:spacing w:after="0" w:line="360" w:lineRule="auto"/>
        <w:jc w:val="both"/>
        <w:rPr>
          <w:rFonts w:ascii="Times New Roman" w:eastAsia="Times New Roman" w:hAnsi="Times New Roman"/>
          <w:color w:val="000000"/>
          <w:sz w:val="24"/>
          <w:szCs w:val="24"/>
        </w:rPr>
      </w:pPr>
      <w:r w:rsidRPr="00040570">
        <w:rPr>
          <w:rFonts w:ascii="Times New Roman" w:eastAsia="Times New Roman" w:hAnsi="Times New Roman"/>
          <w:color w:val="000000"/>
          <w:sz w:val="24"/>
          <w:szCs w:val="24"/>
          <w:lang w:val="en-US"/>
        </w:rPr>
        <w:tab/>
        <w:t>Andri Aprilianto</w:t>
      </w:r>
      <w:r w:rsidR="001B03EC" w:rsidRPr="00040570">
        <w:rPr>
          <w:rFonts w:ascii="Times New Roman" w:eastAsia="Times New Roman" w:hAnsi="Times New Roman"/>
          <w:color w:val="000000"/>
          <w:sz w:val="24"/>
          <w:szCs w:val="24"/>
        </w:rPr>
        <w:tab/>
      </w:r>
      <w:r w:rsidR="001B03EC" w:rsidRPr="00040570">
        <w:rPr>
          <w:rFonts w:ascii="Times New Roman" w:eastAsia="Times New Roman" w:hAnsi="Times New Roman"/>
          <w:color w:val="000000"/>
          <w:sz w:val="24"/>
          <w:szCs w:val="24"/>
        </w:rPr>
        <w:tab/>
      </w:r>
      <w:r w:rsidR="001B03EC" w:rsidRPr="00040570">
        <w:rPr>
          <w:rFonts w:ascii="Times New Roman" w:eastAsia="Times New Roman" w:hAnsi="Times New Roman"/>
          <w:color w:val="000000"/>
          <w:sz w:val="24"/>
          <w:szCs w:val="24"/>
        </w:rPr>
        <w:tab/>
        <w:t>Matematika/FMIPA</w:t>
      </w:r>
    </w:p>
    <w:p w:rsidR="001B03EC" w:rsidRPr="00040570" w:rsidRDefault="001B03EC" w:rsidP="00040570">
      <w:pPr>
        <w:tabs>
          <w:tab w:val="left" w:pos="4111"/>
        </w:tabs>
        <w:spacing w:after="0" w:line="360" w:lineRule="auto"/>
        <w:jc w:val="both"/>
        <w:rPr>
          <w:rFonts w:ascii="Times New Roman" w:eastAsia="Times New Roman" w:hAnsi="Times New Roman"/>
          <w:color w:val="000000"/>
          <w:sz w:val="24"/>
          <w:szCs w:val="24"/>
        </w:rPr>
      </w:pPr>
    </w:p>
    <w:p w:rsidR="00093752" w:rsidRPr="00040570" w:rsidRDefault="00093752" w:rsidP="00040570">
      <w:pPr>
        <w:spacing w:line="360" w:lineRule="auto"/>
        <w:jc w:val="both"/>
        <w:rPr>
          <w:rFonts w:ascii="Times New Roman" w:hAnsi="Times New Roman"/>
          <w:b/>
          <w:sz w:val="24"/>
          <w:szCs w:val="24"/>
          <w:lang w:val="en-US"/>
        </w:rPr>
      </w:pPr>
      <w:r w:rsidRPr="00040570">
        <w:rPr>
          <w:rFonts w:ascii="Times New Roman" w:hAnsi="Times New Roman"/>
          <w:b/>
          <w:sz w:val="24"/>
          <w:szCs w:val="24"/>
        </w:rPr>
        <w:t>SUSUNAN FUNGSIONARIS</w:t>
      </w:r>
      <w:r w:rsidR="001B03EC" w:rsidRPr="00040570">
        <w:rPr>
          <w:rFonts w:ascii="Times New Roman" w:hAnsi="Times New Roman"/>
          <w:b/>
          <w:sz w:val="24"/>
          <w:szCs w:val="24"/>
          <w:lang w:val="en-US"/>
        </w:rPr>
        <w:t xml:space="preserve"> </w:t>
      </w:r>
      <w:r w:rsidR="001B03EC" w:rsidRPr="00040570">
        <w:rPr>
          <w:rFonts w:ascii="Times New Roman" w:hAnsi="Times New Roman"/>
          <w:b/>
          <w:sz w:val="24"/>
          <w:szCs w:val="24"/>
        </w:rPr>
        <w:t xml:space="preserve">DEPARTEMEN </w:t>
      </w:r>
      <w:r w:rsidR="001B03EC" w:rsidRPr="00040570">
        <w:rPr>
          <w:rFonts w:ascii="Times New Roman" w:hAnsi="Times New Roman"/>
          <w:b/>
          <w:sz w:val="24"/>
          <w:szCs w:val="24"/>
          <w:lang w:val="en-US"/>
        </w:rPr>
        <w:t>PENGABDIA</w:t>
      </w:r>
      <w:r w:rsidR="001B03EC" w:rsidRPr="00040570">
        <w:rPr>
          <w:rFonts w:ascii="Times New Roman" w:hAnsi="Times New Roman"/>
          <w:b/>
          <w:sz w:val="24"/>
          <w:szCs w:val="24"/>
        </w:rPr>
        <w:t>N</w:t>
      </w:r>
      <w:r w:rsidR="0088692D" w:rsidRPr="00040570">
        <w:rPr>
          <w:rFonts w:ascii="Times New Roman" w:hAnsi="Times New Roman"/>
          <w:b/>
          <w:sz w:val="24"/>
          <w:szCs w:val="24"/>
          <w:lang w:val="en-US"/>
        </w:rPr>
        <w:t xml:space="preserve"> MASYARAKAT</w:t>
      </w:r>
    </w:p>
    <w:p w:rsidR="00093752" w:rsidRPr="00040570" w:rsidRDefault="00093752" w:rsidP="00040570">
      <w:pPr>
        <w:spacing w:after="0" w:line="360" w:lineRule="auto"/>
        <w:ind w:firstLine="426"/>
        <w:jc w:val="both"/>
        <w:rPr>
          <w:rFonts w:ascii="Times New Roman" w:eastAsia="Times New Roman" w:hAnsi="Times New Roman"/>
          <w:color w:val="000000"/>
          <w:sz w:val="24"/>
          <w:szCs w:val="24"/>
          <w:lang w:val="en-US" w:eastAsia="id-ID"/>
        </w:rPr>
      </w:pPr>
      <w:r w:rsidRPr="00040570">
        <w:rPr>
          <w:rFonts w:ascii="Times New Roman" w:hAnsi="Times New Roman"/>
          <w:sz w:val="24"/>
          <w:szCs w:val="24"/>
          <w:lang w:val="en-US"/>
        </w:rPr>
        <w:t>Menteri</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rPr>
        <w:tab/>
        <w:t xml:space="preserve">: </w:t>
      </w:r>
      <w:r w:rsidRPr="00040570">
        <w:rPr>
          <w:rFonts w:ascii="Times New Roman" w:hAnsi="Times New Roman"/>
          <w:sz w:val="24"/>
          <w:szCs w:val="24"/>
          <w:lang w:val="en-US"/>
        </w:rPr>
        <w:t>Wafda Hadian Umam</w:t>
      </w:r>
      <w:r w:rsidRPr="00040570">
        <w:rPr>
          <w:rFonts w:ascii="Times New Roman" w:hAnsi="Times New Roman"/>
          <w:sz w:val="24"/>
          <w:szCs w:val="24"/>
        </w:rPr>
        <w:tab/>
      </w:r>
      <w:r w:rsidRPr="00040570">
        <w:rPr>
          <w:rFonts w:ascii="Times New Roman" w:eastAsia="Times New Roman" w:hAnsi="Times New Roman"/>
          <w:color w:val="000000"/>
          <w:sz w:val="24"/>
          <w:szCs w:val="24"/>
          <w:lang w:val="en-US" w:eastAsia="id-ID"/>
        </w:rPr>
        <w:t>FH</w:t>
      </w:r>
    </w:p>
    <w:p w:rsidR="00093752" w:rsidRPr="00040570" w:rsidRDefault="00093752" w:rsidP="00040570">
      <w:pPr>
        <w:spacing w:after="0" w:line="360" w:lineRule="auto"/>
        <w:ind w:firstLine="426"/>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val="en-US" w:eastAsia="id-ID"/>
        </w:rPr>
        <w:t>Sekertaris</w:t>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t xml:space="preserve">: </w:t>
      </w:r>
      <w:r w:rsidRPr="00040570">
        <w:rPr>
          <w:rFonts w:ascii="Times New Roman" w:eastAsia="Times New Roman" w:hAnsi="Times New Roman"/>
          <w:color w:val="000000"/>
          <w:sz w:val="24"/>
          <w:szCs w:val="24"/>
          <w:lang w:val="en-US" w:eastAsia="id-ID"/>
        </w:rPr>
        <w:t>W.M Aulia</w:t>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val="en-US" w:eastAsia="id-ID"/>
        </w:rPr>
        <w:t>TJP</w:t>
      </w:r>
      <w:r w:rsidRPr="00040570">
        <w:rPr>
          <w:rFonts w:ascii="Times New Roman" w:eastAsia="Times New Roman" w:hAnsi="Times New Roman"/>
          <w:color w:val="000000"/>
          <w:sz w:val="24"/>
          <w:szCs w:val="24"/>
          <w:lang w:eastAsia="id-ID"/>
        </w:rPr>
        <w:t>/ F</w:t>
      </w:r>
      <w:r w:rsidRPr="00040570">
        <w:rPr>
          <w:rFonts w:ascii="Times New Roman" w:eastAsia="Times New Roman" w:hAnsi="Times New Roman"/>
          <w:color w:val="000000"/>
          <w:sz w:val="24"/>
          <w:szCs w:val="24"/>
          <w:lang w:val="en-US" w:eastAsia="id-ID"/>
        </w:rPr>
        <w:t>T</w:t>
      </w:r>
    </w:p>
    <w:p w:rsidR="00093752" w:rsidRPr="00040570" w:rsidRDefault="00093752" w:rsidP="00040570">
      <w:pPr>
        <w:spacing w:after="0" w:line="360" w:lineRule="auto"/>
        <w:ind w:firstLine="426"/>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val="en-US" w:eastAsia="id-ID"/>
        </w:rPr>
        <w:t>Anggota</w:t>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eastAsia="id-ID"/>
        </w:rPr>
        <w:t xml:space="preserve"> </w:t>
      </w:r>
      <w:r w:rsidRPr="00040570">
        <w:rPr>
          <w:rFonts w:ascii="Times New Roman" w:eastAsia="Times New Roman" w:hAnsi="Times New Roman"/>
          <w:color w:val="000000"/>
          <w:sz w:val="24"/>
          <w:szCs w:val="24"/>
          <w:lang w:eastAsia="id-ID"/>
        </w:rPr>
        <w:tab/>
        <w:t xml:space="preserve">: </w:t>
      </w:r>
      <w:r w:rsidRPr="00040570">
        <w:rPr>
          <w:rFonts w:ascii="Times New Roman" w:eastAsia="Times New Roman" w:hAnsi="Times New Roman"/>
          <w:color w:val="000000"/>
          <w:sz w:val="24"/>
          <w:szCs w:val="24"/>
          <w:lang w:val="en-US" w:eastAsia="id-ID"/>
        </w:rPr>
        <w:t>Cecep Yudistira</w:t>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val="en-US" w:eastAsia="id-ID"/>
        </w:rPr>
        <w:t>Bio</w:t>
      </w:r>
      <w:r w:rsidRPr="00040570">
        <w:rPr>
          <w:rFonts w:ascii="Times New Roman" w:eastAsia="Times New Roman" w:hAnsi="Times New Roman"/>
          <w:color w:val="000000"/>
          <w:sz w:val="24"/>
          <w:szCs w:val="24"/>
          <w:lang w:eastAsia="id-ID"/>
        </w:rPr>
        <w:t>/F</w:t>
      </w:r>
      <w:r w:rsidRPr="00040570">
        <w:rPr>
          <w:rFonts w:ascii="Times New Roman" w:eastAsia="Times New Roman" w:hAnsi="Times New Roman"/>
          <w:color w:val="000000"/>
          <w:sz w:val="24"/>
          <w:szCs w:val="24"/>
          <w:lang w:val="en-US" w:eastAsia="id-ID"/>
        </w:rPr>
        <w:t>MIPA</w:t>
      </w:r>
    </w:p>
    <w:p w:rsidR="00093752" w:rsidRPr="00040570" w:rsidRDefault="00093752" w:rsidP="00040570">
      <w:pPr>
        <w:spacing w:after="0" w:line="360" w:lineRule="auto"/>
        <w:ind w:left="3686"/>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val="en-US" w:eastAsia="id-ID"/>
        </w:rPr>
        <w:t>Mustafirin</w:t>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val="en-US" w:eastAsia="id-ID"/>
        </w:rPr>
        <w:t>Geografi</w:t>
      </w:r>
      <w:r w:rsidRPr="00040570">
        <w:rPr>
          <w:rFonts w:ascii="Times New Roman" w:eastAsia="Times New Roman" w:hAnsi="Times New Roman"/>
          <w:color w:val="000000"/>
          <w:sz w:val="24"/>
          <w:szCs w:val="24"/>
          <w:lang w:eastAsia="id-ID"/>
        </w:rPr>
        <w:t>/ F</w:t>
      </w:r>
      <w:r w:rsidRPr="00040570">
        <w:rPr>
          <w:rFonts w:ascii="Times New Roman" w:eastAsia="Times New Roman" w:hAnsi="Times New Roman"/>
          <w:color w:val="000000"/>
          <w:sz w:val="24"/>
          <w:szCs w:val="24"/>
          <w:lang w:val="en-US" w:eastAsia="id-ID"/>
        </w:rPr>
        <w:t>I</w:t>
      </w:r>
      <w:r w:rsidRPr="00040570">
        <w:rPr>
          <w:rFonts w:ascii="Times New Roman" w:eastAsia="Times New Roman" w:hAnsi="Times New Roman"/>
          <w:color w:val="000000"/>
          <w:sz w:val="24"/>
          <w:szCs w:val="24"/>
          <w:lang w:eastAsia="id-ID"/>
        </w:rPr>
        <w:t>S</w:t>
      </w:r>
    </w:p>
    <w:p w:rsidR="00093752" w:rsidRPr="00040570" w:rsidRDefault="00093752" w:rsidP="00040570">
      <w:pPr>
        <w:spacing w:after="0" w:line="360" w:lineRule="auto"/>
        <w:ind w:left="3686"/>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val="en-US" w:eastAsia="id-ID"/>
        </w:rPr>
        <w:t>Arif Hidayanto</w:t>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val="en-US" w:eastAsia="id-ID"/>
        </w:rPr>
        <w:tab/>
        <w:t>Pend.Ekonomi/FE</w:t>
      </w:r>
    </w:p>
    <w:p w:rsidR="00093752" w:rsidRPr="00040570" w:rsidRDefault="00093752" w:rsidP="00040570">
      <w:pPr>
        <w:spacing w:after="0" w:line="360" w:lineRule="auto"/>
        <w:ind w:left="3686"/>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val="en-US" w:eastAsia="id-ID"/>
        </w:rPr>
        <w:t>Slamet Mustakim</w:t>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val="en-US" w:eastAsia="id-ID"/>
        </w:rPr>
        <w:tab/>
        <w:t>FH</w:t>
      </w:r>
    </w:p>
    <w:p w:rsidR="00040570" w:rsidRDefault="00093752" w:rsidP="00466026">
      <w:pPr>
        <w:spacing w:after="0" w:line="360" w:lineRule="auto"/>
        <w:ind w:left="3686"/>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val="en-US" w:eastAsia="id-ID"/>
        </w:rPr>
        <w:t>Eko Agus N</w:t>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val="en-US" w:eastAsia="id-ID"/>
        </w:rPr>
        <w:tab/>
        <w:t>T.Sipil/FT</w:t>
      </w:r>
    </w:p>
    <w:p w:rsidR="00466026" w:rsidRPr="00466026" w:rsidRDefault="00466026" w:rsidP="00466026">
      <w:pPr>
        <w:spacing w:after="0" w:line="360" w:lineRule="auto"/>
        <w:ind w:left="3686"/>
        <w:jc w:val="both"/>
        <w:rPr>
          <w:rFonts w:ascii="Times New Roman" w:eastAsia="Times New Roman" w:hAnsi="Times New Roman"/>
          <w:color w:val="000000"/>
          <w:sz w:val="24"/>
          <w:szCs w:val="24"/>
          <w:lang w:eastAsia="id-ID"/>
        </w:rPr>
      </w:pPr>
    </w:p>
    <w:p w:rsidR="00093752" w:rsidRPr="00040570" w:rsidRDefault="00093752" w:rsidP="00040570">
      <w:pPr>
        <w:widowControl w:val="0"/>
        <w:autoSpaceDE w:val="0"/>
        <w:autoSpaceDN w:val="0"/>
        <w:adjustRightInd w:val="0"/>
        <w:spacing w:line="360" w:lineRule="auto"/>
        <w:jc w:val="both"/>
        <w:rPr>
          <w:rFonts w:ascii="Times New Roman" w:hAnsi="Times New Roman"/>
          <w:b/>
          <w:sz w:val="24"/>
          <w:szCs w:val="24"/>
        </w:rPr>
      </w:pPr>
      <w:r w:rsidRPr="00040570">
        <w:rPr>
          <w:rFonts w:ascii="Times New Roman" w:hAnsi="Times New Roman"/>
          <w:b/>
          <w:sz w:val="24"/>
          <w:szCs w:val="24"/>
        </w:rPr>
        <w:t xml:space="preserve">SUSUNAN FUNGSIONARIS </w:t>
      </w:r>
      <w:r w:rsidR="001B03EC" w:rsidRPr="00040570">
        <w:rPr>
          <w:rFonts w:ascii="Times New Roman" w:hAnsi="Times New Roman"/>
          <w:b/>
          <w:sz w:val="24"/>
          <w:szCs w:val="24"/>
          <w:lang w:val="en-US"/>
        </w:rPr>
        <w:t>DEPARTEMEN</w:t>
      </w:r>
      <w:r w:rsidRPr="00040570">
        <w:rPr>
          <w:rFonts w:ascii="Times New Roman" w:hAnsi="Times New Roman"/>
          <w:b/>
          <w:sz w:val="24"/>
          <w:szCs w:val="24"/>
          <w:lang w:val="en-US"/>
        </w:rPr>
        <w:t xml:space="preserve"> LINGPORA</w:t>
      </w:r>
    </w:p>
    <w:p w:rsidR="00093752" w:rsidRPr="00040570" w:rsidRDefault="00093752" w:rsidP="00040570">
      <w:pPr>
        <w:spacing w:after="0" w:line="360" w:lineRule="auto"/>
        <w:ind w:left="709"/>
        <w:jc w:val="both"/>
        <w:rPr>
          <w:rFonts w:ascii="Times New Roman" w:hAnsi="Times New Roman"/>
          <w:sz w:val="24"/>
          <w:szCs w:val="24"/>
          <w:lang w:val="en-US"/>
        </w:rPr>
      </w:pPr>
      <w:r w:rsidRPr="00040570">
        <w:rPr>
          <w:rFonts w:ascii="Times New Roman" w:hAnsi="Times New Roman"/>
          <w:b/>
          <w:sz w:val="24"/>
          <w:szCs w:val="24"/>
          <w:lang w:val="en-US"/>
        </w:rPr>
        <w:t>Mentri</w:t>
      </w:r>
      <w:r w:rsidRPr="00040570">
        <w:rPr>
          <w:rFonts w:ascii="Times New Roman" w:hAnsi="Times New Roman"/>
          <w:b/>
          <w:sz w:val="24"/>
          <w:szCs w:val="24"/>
          <w:lang w:val="en-US"/>
        </w:rPr>
        <w:tab/>
      </w:r>
      <w:r w:rsidRPr="00040570">
        <w:rPr>
          <w:rFonts w:ascii="Times New Roman" w:hAnsi="Times New Roman"/>
          <w:sz w:val="24"/>
          <w:szCs w:val="24"/>
          <w:lang w:val="en-US"/>
        </w:rPr>
        <w:tab/>
      </w:r>
      <w:r w:rsidRPr="00040570">
        <w:rPr>
          <w:rFonts w:ascii="Times New Roman" w:hAnsi="Times New Roman"/>
          <w:sz w:val="24"/>
          <w:szCs w:val="24"/>
          <w:lang w:val="en-US"/>
        </w:rPr>
        <w:tab/>
      </w:r>
      <w:r w:rsidRPr="00040570">
        <w:rPr>
          <w:rFonts w:ascii="Times New Roman" w:hAnsi="Times New Roman"/>
          <w:sz w:val="24"/>
          <w:szCs w:val="24"/>
          <w:lang w:val="en-US"/>
        </w:rPr>
        <w:tab/>
        <w:t>: Kurniawan Akbar</w:t>
      </w:r>
      <w:r w:rsidRPr="00040570">
        <w:rPr>
          <w:rFonts w:ascii="Times New Roman" w:hAnsi="Times New Roman"/>
          <w:sz w:val="24"/>
          <w:szCs w:val="24"/>
          <w:lang w:val="en-US"/>
        </w:rPr>
        <w:tab/>
      </w:r>
      <w:r w:rsidRPr="00040570">
        <w:rPr>
          <w:rFonts w:ascii="Times New Roman" w:hAnsi="Times New Roman"/>
          <w:sz w:val="24"/>
          <w:szCs w:val="24"/>
          <w:lang w:val="en-US"/>
        </w:rPr>
        <w:tab/>
        <w:t>Ilmu Hukum/ FH</w:t>
      </w:r>
    </w:p>
    <w:p w:rsidR="00093752" w:rsidRPr="00040570" w:rsidRDefault="00093752" w:rsidP="00040570">
      <w:pPr>
        <w:spacing w:after="0" w:line="360" w:lineRule="auto"/>
        <w:ind w:left="709"/>
        <w:rPr>
          <w:rFonts w:ascii="Times New Roman" w:hAnsi="Times New Roman"/>
          <w:sz w:val="24"/>
          <w:szCs w:val="24"/>
          <w:lang w:val="en-US"/>
        </w:rPr>
      </w:pPr>
      <w:r w:rsidRPr="00040570">
        <w:rPr>
          <w:rFonts w:ascii="Times New Roman" w:hAnsi="Times New Roman"/>
          <w:b/>
          <w:color w:val="000000"/>
          <w:sz w:val="24"/>
          <w:szCs w:val="24"/>
          <w:lang w:val="en-US"/>
        </w:rPr>
        <w:t>Sekretaris</w:t>
      </w:r>
      <w:r w:rsidRPr="00040570">
        <w:rPr>
          <w:rFonts w:ascii="Times New Roman" w:hAnsi="Times New Roman"/>
          <w:color w:val="000000"/>
          <w:sz w:val="24"/>
          <w:szCs w:val="24"/>
          <w:lang w:val="en-US"/>
        </w:rPr>
        <w:tab/>
      </w:r>
      <w:r w:rsidRPr="00040570">
        <w:rPr>
          <w:rFonts w:ascii="Times New Roman" w:hAnsi="Times New Roman"/>
          <w:color w:val="000000"/>
          <w:sz w:val="24"/>
          <w:szCs w:val="24"/>
        </w:rPr>
        <w:tab/>
      </w:r>
      <w:r w:rsidRPr="00040570">
        <w:rPr>
          <w:rFonts w:ascii="Times New Roman" w:hAnsi="Times New Roman"/>
          <w:color w:val="000000"/>
          <w:sz w:val="24"/>
          <w:szCs w:val="24"/>
        </w:rPr>
        <w:tab/>
        <w:t xml:space="preserve">: </w:t>
      </w:r>
      <w:r w:rsidRPr="00040570">
        <w:rPr>
          <w:rFonts w:ascii="Times New Roman" w:hAnsi="Times New Roman"/>
          <w:color w:val="000000"/>
          <w:sz w:val="24"/>
          <w:szCs w:val="24"/>
          <w:lang w:val="en-US"/>
        </w:rPr>
        <w:t>Aveny Septi Astriani</w:t>
      </w:r>
      <w:r w:rsidRPr="00040570">
        <w:rPr>
          <w:rFonts w:ascii="Times New Roman" w:hAnsi="Times New Roman"/>
          <w:color w:val="000000"/>
          <w:sz w:val="24"/>
          <w:szCs w:val="24"/>
          <w:lang w:val="en-US"/>
        </w:rPr>
        <w:tab/>
      </w:r>
      <w:r w:rsidRPr="00040570">
        <w:rPr>
          <w:rFonts w:ascii="Times New Roman" w:hAnsi="Times New Roman"/>
          <w:color w:val="000000"/>
          <w:sz w:val="24"/>
          <w:szCs w:val="24"/>
          <w:lang w:val="en-US"/>
        </w:rPr>
        <w:tab/>
        <w:t>PBSI/ FBS</w:t>
      </w:r>
    </w:p>
    <w:p w:rsidR="00093752" w:rsidRPr="00040570" w:rsidRDefault="00093752" w:rsidP="00040570">
      <w:pPr>
        <w:spacing w:after="0" w:line="360" w:lineRule="auto"/>
        <w:ind w:left="709"/>
        <w:jc w:val="both"/>
        <w:rPr>
          <w:rFonts w:ascii="Times New Roman" w:hAnsi="Times New Roman"/>
          <w:color w:val="000000"/>
          <w:sz w:val="24"/>
          <w:szCs w:val="24"/>
          <w:lang w:val="en-US" w:eastAsia="id-ID"/>
        </w:rPr>
      </w:pPr>
      <w:r w:rsidRPr="00040570">
        <w:rPr>
          <w:rFonts w:ascii="Times New Roman" w:hAnsi="Times New Roman"/>
          <w:b/>
          <w:color w:val="000000"/>
          <w:sz w:val="24"/>
          <w:szCs w:val="24"/>
          <w:lang w:val="en-US" w:eastAsia="id-ID"/>
        </w:rPr>
        <w:t>Staff</w:t>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t>: Pipin Nika P.</w:t>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t>EP/ FE</w:t>
      </w:r>
    </w:p>
    <w:p w:rsidR="00093752" w:rsidRPr="00040570" w:rsidRDefault="00093752" w:rsidP="00040570">
      <w:pPr>
        <w:spacing w:after="0" w:line="360" w:lineRule="auto"/>
        <w:jc w:val="both"/>
        <w:rPr>
          <w:rFonts w:ascii="Times New Roman" w:hAnsi="Times New Roman"/>
          <w:color w:val="000000"/>
          <w:sz w:val="24"/>
          <w:szCs w:val="24"/>
          <w:lang w:val="en-US" w:eastAsia="id-ID"/>
        </w:rPr>
      </w:pP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t xml:space="preserve"> Randy Khairulah Iqbal</w:t>
      </w:r>
      <w:r w:rsidRPr="00040570">
        <w:rPr>
          <w:rFonts w:ascii="Times New Roman" w:hAnsi="Times New Roman"/>
          <w:color w:val="000000"/>
          <w:sz w:val="24"/>
          <w:szCs w:val="24"/>
          <w:lang w:val="en-US" w:eastAsia="id-ID"/>
        </w:rPr>
        <w:tab/>
        <w:t>Ekonomi/ FE</w:t>
      </w:r>
    </w:p>
    <w:p w:rsidR="00093752" w:rsidRPr="00040570" w:rsidRDefault="00093752" w:rsidP="00040570">
      <w:pPr>
        <w:spacing w:after="0" w:line="360" w:lineRule="auto"/>
        <w:jc w:val="both"/>
        <w:rPr>
          <w:rFonts w:ascii="Times New Roman" w:hAnsi="Times New Roman"/>
          <w:color w:val="000000"/>
          <w:sz w:val="24"/>
          <w:szCs w:val="24"/>
          <w:lang w:val="en-US" w:eastAsia="id-ID"/>
        </w:rPr>
      </w:pP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t xml:space="preserve"> Lodewik Marbun</w:t>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t>FE</w:t>
      </w:r>
    </w:p>
    <w:p w:rsidR="00093752" w:rsidRPr="00040570" w:rsidRDefault="00093752" w:rsidP="00040570">
      <w:pPr>
        <w:spacing w:after="0" w:line="360" w:lineRule="auto"/>
        <w:jc w:val="both"/>
        <w:rPr>
          <w:rFonts w:ascii="Times New Roman" w:hAnsi="Times New Roman"/>
          <w:color w:val="000000"/>
          <w:sz w:val="24"/>
          <w:szCs w:val="24"/>
          <w:lang w:val="en-US" w:eastAsia="id-ID"/>
        </w:rPr>
      </w:pP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t xml:space="preserve"> Anggoro Alam Setia Budi</w:t>
      </w:r>
      <w:r w:rsidRPr="00040570">
        <w:rPr>
          <w:rFonts w:ascii="Times New Roman" w:hAnsi="Times New Roman"/>
          <w:color w:val="000000"/>
          <w:sz w:val="24"/>
          <w:szCs w:val="24"/>
          <w:lang w:val="en-US" w:eastAsia="id-ID"/>
        </w:rPr>
        <w:tab/>
        <w:t>Sejarah/ FIS</w:t>
      </w:r>
    </w:p>
    <w:p w:rsidR="00093752" w:rsidRPr="00040570" w:rsidRDefault="00093752" w:rsidP="00040570">
      <w:pPr>
        <w:spacing w:after="0" w:line="360" w:lineRule="auto"/>
        <w:jc w:val="both"/>
        <w:rPr>
          <w:rFonts w:ascii="Times New Roman" w:hAnsi="Times New Roman"/>
          <w:color w:val="000000"/>
          <w:sz w:val="24"/>
          <w:szCs w:val="24"/>
          <w:lang w:val="en-US" w:eastAsia="id-ID"/>
        </w:rPr>
      </w:pP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t xml:space="preserve"> Anik Sugiarningsih</w:t>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t>TJP/ FT</w:t>
      </w:r>
    </w:p>
    <w:p w:rsidR="00093752" w:rsidRPr="00040570" w:rsidRDefault="00093752" w:rsidP="00040570">
      <w:pPr>
        <w:spacing w:after="0" w:line="360" w:lineRule="auto"/>
        <w:jc w:val="both"/>
        <w:rPr>
          <w:rFonts w:ascii="Times New Roman" w:hAnsi="Times New Roman"/>
          <w:color w:val="000000"/>
          <w:sz w:val="24"/>
          <w:szCs w:val="24"/>
          <w:lang w:val="en-US" w:eastAsia="id-ID"/>
        </w:rPr>
      </w:pPr>
      <w:r w:rsidRPr="00040570">
        <w:rPr>
          <w:rFonts w:ascii="Times New Roman" w:hAnsi="Times New Roman"/>
          <w:color w:val="000000"/>
          <w:sz w:val="24"/>
          <w:szCs w:val="24"/>
          <w:lang w:val="en-US" w:eastAsia="id-ID"/>
        </w:rPr>
        <w:lastRenderedPageBreak/>
        <w:tab/>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t xml:space="preserve"> Didik Iswadi</w:t>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t>Kimia/ FMIPA</w:t>
      </w:r>
    </w:p>
    <w:p w:rsidR="00093752" w:rsidRDefault="00093752" w:rsidP="00040570">
      <w:pPr>
        <w:spacing w:after="0" w:line="360" w:lineRule="auto"/>
        <w:jc w:val="both"/>
        <w:rPr>
          <w:rFonts w:ascii="Times New Roman" w:hAnsi="Times New Roman"/>
          <w:color w:val="000000"/>
          <w:sz w:val="24"/>
          <w:szCs w:val="24"/>
          <w:lang w:eastAsia="id-ID"/>
        </w:rPr>
      </w:pP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t xml:space="preserve"> Nauval Ibnu A.</w:t>
      </w:r>
      <w:r w:rsidRPr="00040570">
        <w:rPr>
          <w:rFonts w:ascii="Times New Roman" w:hAnsi="Times New Roman"/>
          <w:color w:val="000000"/>
          <w:sz w:val="24"/>
          <w:szCs w:val="24"/>
          <w:lang w:val="en-US" w:eastAsia="id-ID"/>
        </w:rPr>
        <w:tab/>
      </w:r>
      <w:r w:rsidRPr="00040570">
        <w:rPr>
          <w:rFonts w:ascii="Times New Roman" w:hAnsi="Times New Roman"/>
          <w:color w:val="000000"/>
          <w:sz w:val="24"/>
          <w:szCs w:val="24"/>
          <w:lang w:val="en-US" w:eastAsia="id-ID"/>
        </w:rPr>
        <w:tab/>
        <w:t>FH</w:t>
      </w:r>
    </w:p>
    <w:p w:rsidR="00040570" w:rsidRPr="00040570" w:rsidRDefault="00040570" w:rsidP="00040570">
      <w:pPr>
        <w:spacing w:after="0" w:line="360" w:lineRule="auto"/>
        <w:jc w:val="both"/>
        <w:rPr>
          <w:rFonts w:ascii="Times New Roman" w:hAnsi="Times New Roman"/>
          <w:color w:val="000000"/>
          <w:sz w:val="24"/>
          <w:szCs w:val="24"/>
          <w:lang w:eastAsia="id-ID"/>
        </w:rPr>
      </w:pPr>
    </w:p>
    <w:p w:rsidR="00093752" w:rsidRPr="00040570" w:rsidRDefault="00093752" w:rsidP="00040570">
      <w:pPr>
        <w:spacing w:line="360" w:lineRule="auto"/>
        <w:jc w:val="both"/>
        <w:rPr>
          <w:rFonts w:ascii="Times New Roman" w:hAnsi="Times New Roman"/>
          <w:b/>
          <w:sz w:val="24"/>
          <w:szCs w:val="24"/>
        </w:rPr>
      </w:pPr>
      <w:r w:rsidRPr="00040570">
        <w:rPr>
          <w:rFonts w:ascii="Times New Roman" w:hAnsi="Times New Roman"/>
          <w:b/>
          <w:sz w:val="24"/>
          <w:szCs w:val="24"/>
        </w:rPr>
        <w:t>SUSUNAN FUNGSIONARIS DEPARTEMEN KOMUNIKASI DAN INFORMASI</w:t>
      </w:r>
    </w:p>
    <w:p w:rsidR="00093752" w:rsidRPr="00040570" w:rsidRDefault="00C40E6C" w:rsidP="00C40E6C">
      <w:pPr>
        <w:tabs>
          <w:tab w:val="left" w:pos="2694"/>
          <w:tab w:val="left" w:pos="3119"/>
        </w:tabs>
        <w:spacing w:after="0" w:line="360" w:lineRule="auto"/>
        <w:jc w:val="both"/>
        <w:rPr>
          <w:rFonts w:ascii="Times New Roman" w:eastAsia="Times New Roman" w:hAnsi="Times New Roman"/>
          <w:color w:val="000000"/>
          <w:sz w:val="24"/>
          <w:szCs w:val="24"/>
          <w:lang w:eastAsia="id-ID"/>
        </w:rPr>
      </w:pPr>
      <w:r>
        <w:rPr>
          <w:rFonts w:ascii="Times New Roman" w:hAnsi="Times New Roman"/>
          <w:sz w:val="24"/>
          <w:szCs w:val="24"/>
        </w:rPr>
        <w:t>Menteri</w:t>
      </w:r>
      <w:r w:rsidR="00093752" w:rsidRPr="00040570">
        <w:rPr>
          <w:rFonts w:ascii="Times New Roman" w:hAnsi="Times New Roman"/>
          <w:sz w:val="24"/>
          <w:szCs w:val="24"/>
        </w:rPr>
        <w:tab/>
        <w:t>: Urip Muhayat Wahyudi</w:t>
      </w:r>
      <w:r w:rsidR="00093752" w:rsidRPr="00040570">
        <w:rPr>
          <w:rFonts w:ascii="Times New Roman" w:hAnsi="Times New Roman"/>
          <w:sz w:val="24"/>
          <w:szCs w:val="24"/>
        </w:rPr>
        <w:tab/>
      </w:r>
      <w:r w:rsidR="00093752" w:rsidRPr="00040570">
        <w:rPr>
          <w:rFonts w:ascii="Times New Roman" w:hAnsi="Times New Roman"/>
          <w:sz w:val="24"/>
          <w:szCs w:val="24"/>
        </w:rPr>
        <w:tab/>
      </w:r>
      <w:r w:rsidR="00093752" w:rsidRPr="00040570">
        <w:rPr>
          <w:rFonts w:ascii="Times New Roman" w:eastAsia="Times New Roman" w:hAnsi="Times New Roman"/>
          <w:color w:val="000000"/>
          <w:sz w:val="24"/>
          <w:szCs w:val="24"/>
          <w:lang w:eastAsia="id-ID"/>
        </w:rPr>
        <w:t>TP/FIP</w:t>
      </w:r>
    </w:p>
    <w:p w:rsidR="00093752" w:rsidRPr="00040570" w:rsidRDefault="00093752" w:rsidP="00C40E6C">
      <w:pPr>
        <w:tabs>
          <w:tab w:val="left" w:pos="2694"/>
          <w:tab w:val="left" w:pos="3119"/>
        </w:tabs>
        <w:spacing w:after="0" w:line="360" w:lineRule="auto"/>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Sekertaris</w:t>
      </w:r>
      <w:r w:rsidRPr="00040570">
        <w:rPr>
          <w:rFonts w:ascii="Times New Roman" w:eastAsia="Times New Roman" w:hAnsi="Times New Roman"/>
          <w:color w:val="000000"/>
          <w:sz w:val="24"/>
          <w:szCs w:val="24"/>
          <w:lang w:eastAsia="id-ID"/>
        </w:rPr>
        <w:tab/>
        <w:t>: Lilik Arifah</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t>Sastra Inggris/ FBS</w:t>
      </w:r>
    </w:p>
    <w:p w:rsidR="00093752" w:rsidRPr="00040570" w:rsidRDefault="00093752" w:rsidP="00C40E6C">
      <w:pPr>
        <w:tabs>
          <w:tab w:val="left" w:pos="2694"/>
          <w:tab w:val="left" w:pos="3119"/>
        </w:tabs>
        <w:spacing w:after="0" w:line="360" w:lineRule="auto"/>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Staff</w:t>
      </w:r>
      <w:r w:rsidRPr="00040570">
        <w:rPr>
          <w:rFonts w:ascii="Times New Roman" w:eastAsia="Times New Roman" w:hAnsi="Times New Roman"/>
          <w:color w:val="000000"/>
          <w:sz w:val="24"/>
          <w:szCs w:val="24"/>
          <w:lang w:eastAsia="id-ID"/>
        </w:rPr>
        <w:tab/>
        <w:t>: Zean Nugroho</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00C40E6C">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T. Mesin /F</w:t>
      </w:r>
      <w:r w:rsidR="00C40E6C">
        <w:rPr>
          <w:rFonts w:ascii="Times New Roman" w:eastAsia="Times New Roman" w:hAnsi="Times New Roman"/>
          <w:color w:val="000000"/>
          <w:sz w:val="24"/>
          <w:szCs w:val="24"/>
          <w:lang w:eastAsia="id-ID"/>
        </w:rPr>
        <w:t>T</w:t>
      </w:r>
    </w:p>
    <w:p w:rsidR="00093752" w:rsidRPr="00040570" w:rsidRDefault="00093752" w:rsidP="00C40E6C">
      <w:pPr>
        <w:spacing w:after="0" w:line="360" w:lineRule="auto"/>
        <w:ind w:left="2835"/>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Muhammad Huda</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t>PGSD/FIP</w:t>
      </w:r>
    </w:p>
    <w:p w:rsidR="00093752" w:rsidRPr="00040570" w:rsidRDefault="00093752" w:rsidP="00C40E6C">
      <w:pPr>
        <w:spacing w:after="0" w:line="360" w:lineRule="auto"/>
        <w:ind w:left="2835"/>
        <w:jc w:val="both"/>
        <w:rPr>
          <w:rFonts w:ascii="Times New Roman" w:eastAsia="Times New Roman" w:hAnsi="Times New Roman"/>
          <w:color w:val="000000"/>
          <w:sz w:val="24"/>
          <w:szCs w:val="24"/>
          <w:lang w:val="en-US"/>
        </w:rPr>
      </w:pPr>
      <w:r w:rsidRPr="00040570">
        <w:rPr>
          <w:rFonts w:ascii="Times New Roman" w:eastAsia="Times New Roman" w:hAnsi="Times New Roman"/>
          <w:color w:val="000000"/>
          <w:sz w:val="24"/>
          <w:szCs w:val="24"/>
        </w:rPr>
        <w:t>Alvin</w:t>
      </w:r>
      <w:r w:rsidRPr="00040570">
        <w:rPr>
          <w:rFonts w:ascii="Times New Roman" w:eastAsia="Times New Roman" w:hAnsi="Times New Roman"/>
          <w:color w:val="000000"/>
          <w:sz w:val="24"/>
          <w:szCs w:val="24"/>
          <w:lang w:val="en-US"/>
        </w:rPr>
        <w:t xml:space="preserve"> Fahruddin</w:t>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t>TP/FIP</w:t>
      </w:r>
    </w:p>
    <w:p w:rsidR="00093752" w:rsidRPr="00040570" w:rsidRDefault="00093752" w:rsidP="00C40E6C">
      <w:pPr>
        <w:spacing w:after="0" w:line="360" w:lineRule="auto"/>
        <w:ind w:left="2835"/>
        <w:jc w:val="both"/>
        <w:rPr>
          <w:rFonts w:ascii="Times New Roman" w:eastAsia="Times New Roman" w:hAnsi="Times New Roman"/>
          <w:color w:val="000000"/>
          <w:sz w:val="24"/>
          <w:szCs w:val="24"/>
        </w:rPr>
      </w:pPr>
      <w:r w:rsidRPr="00040570">
        <w:rPr>
          <w:rFonts w:ascii="Times New Roman" w:eastAsia="Times New Roman" w:hAnsi="Times New Roman"/>
          <w:color w:val="000000"/>
          <w:sz w:val="24"/>
          <w:szCs w:val="24"/>
        </w:rPr>
        <w:t>Hasni Rahmawati</w:t>
      </w:r>
      <w:r w:rsidRPr="00040570">
        <w:rPr>
          <w:rFonts w:ascii="Times New Roman" w:eastAsia="Times New Roman" w:hAnsi="Times New Roman"/>
          <w:color w:val="000000"/>
          <w:sz w:val="24"/>
          <w:szCs w:val="24"/>
        </w:rPr>
        <w:tab/>
      </w:r>
      <w:r w:rsidRPr="00040570">
        <w:rPr>
          <w:rFonts w:ascii="Times New Roman" w:eastAsia="Times New Roman" w:hAnsi="Times New Roman"/>
          <w:color w:val="000000"/>
          <w:sz w:val="24"/>
          <w:szCs w:val="24"/>
        </w:rPr>
        <w:tab/>
      </w:r>
      <w:r w:rsidRPr="00040570">
        <w:rPr>
          <w:rFonts w:ascii="Times New Roman" w:eastAsia="Times New Roman" w:hAnsi="Times New Roman"/>
          <w:color w:val="000000"/>
          <w:sz w:val="24"/>
          <w:szCs w:val="24"/>
        </w:rPr>
        <w:tab/>
        <w:t>Pend. Ekonomi/FE</w:t>
      </w:r>
    </w:p>
    <w:p w:rsidR="00093752" w:rsidRPr="00040570" w:rsidRDefault="00093752" w:rsidP="00C40E6C">
      <w:pPr>
        <w:spacing w:after="0" w:line="360" w:lineRule="auto"/>
        <w:ind w:left="2835"/>
        <w:jc w:val="both"/>
        <w:rPr>
          <w:rFonts w:ascii="Times New Roman" w:eastAsia="Times New Roman" w:hAnsi="Times New Roman"/>
          <w:color w:val="000000"/>
          <w:sz w:val="24"/>
          <w:szCs w:val="24"/>
        </w:rPr>
      </w:pPr>
      <w:r w:rsidRPr="00040570">
        <w:rPr>
          <w:rFonts w:ascii="Times New Roman" w:eastAsia="Times New Roman" w:hAnsi="Times New Roman"/>
          <w:color w:val="000000"/>
          <w:sz w:val="24"/>
          <w:szCs w:val="24"/>
        </w:rPr>
        <w:t>Lela Iman Ningrum</w:t>
      </w:r>
      <w:r w:rsidRPr="00040570">
        <w:rPr>
          <w:rFonts w:ascii="Times New Roman" w:eastAsia="Times New Roman" w:hAnsi="Times New Roman"/>
          <w:color w:val="000000"/>
          <w:sz w:val="24"/>
          <w:szCs w:val="24"/>
        </w:rPr>
        <w:tab/>
      </w:r>
      <w:r w:rsidRPr="00040570">
        <w:rPr>
          <w:rFonts w:ascii="Times New Roman" w:eastAsia="Times New Roman" w:hAnsi="Times New Roman"/>
          <w:color w:val="000000"/>
          <w:sz w:val="24"/>
          <w:szCs w:val="24"/>
        </w:rPr>
        <w:tab/>
      </w:r>
      <w:r w:rsidRPr="00040570">
        <w:rPr>
          <w:rFonts w:ascii="Times New Roman" w:eastAsia="Times New Roman" w:hAnsi="Times New Roman"/>
          <w:color w:val="000000"/>
          <w:sz w:val="24"/>
          <w:szCs w:val="24"/>
        </w:rPr>
        <w:tab/>
        <w:t>PGSD/FIP</w:t>
      </w:r>
    </w:p>
    <w:p w:rsidR="00093752" w:rsidRPr="00040570" w:rsidRDefault="00093752" w:rsidP="00C40E6C">
      <w:pPr>
        <w:tabs>
          <w:tab w:val="left" w:pos="2410"/>
        </w:tabs>
        <w:spacing w:after="0" w:line="360" w:lineRule="auto"/>
        <w:ind w:left="2835"/>
        <w:jc w:val="both"/>
        <w:rPr>
          <w:rFonts w:ascii="Times New Roman" w:hAnsi="Times New Roman"/>
          <w:sz w:val="24"/>
          <w:szCs w:val="24"/>
          <w:lang w:val="en-US"/>
        </w:rPr>
      </w:pPr>
      <w:r w:rsidRPr="00040570">
        <w:rPr>
          <w:rFonts w:ascii="Times New Roman" w:eastAsia="Times New Roman" w:hAnsi="Times New Roman"/>
          <w:color w:val="000000"/>
          <w:sz w:val="24"/>
          <w:szCs w:val="24"/>
        </w:rPr>
        <w:t>Putri Indah Ayu P</w:t>
      </w:r>
      <w:r w:rsidRPr="00040570">
        <w:rPr>
          <w:rFonts w:ascii="Times New Roman" w:eastAsia="Times New Roman" w:hAnsi="Times New Roman"/>
          <w:color w:val="000000"/>
          <w:sz w:val="24"/>
          <w:szCs w:val="24"/>
        </w:rPr>
        <w:tab/>
      </w:r>
      <w:r w:rsidRPr="00040570">
        <w:rPr>
          <w:rFonts w:ascii="Times New Roman" w:eastAsia="Times New Roman" w:hAnsi="Times New Roman"/>
          <w:color w:val="000000"/>
          <w:sz w:val="24"/>
          <w:szCs w:val="24"/>
        </w:rPr>
        <w:tab/>
      </w:r>
      <w:r w:rsidRPr="00040570">
        <w:rPr>
          <w:rFonts w:ascii="Times New Roman" w:eastAsia="Times New Roman" w:hAnsi="Times New Roman"/>
          <w:color w:val="000000"/>
          <w:sz w:val="24"/>
          <w:szCs w:val="24"/>
        </w:rPr>
        <w:tab/>
        <w:t>PGSD/FIP</w:t>
      </w:r>
    </w:p>
    <w:p w:rsidR="00093752" w:rsidRPr="00040570" w:rsidRDefault="00093752" w:rsidP="00040570">
      <w:pPr>
        <w:pStyle w:val="ListParagraph"/>
        <w:tabs>
          <w:tab w:val="left" w:pos="900"/>
        </w:tabs>
        <w:spacing w:after="0" w:line="360" w:lineRule="auto"/>
        <w:ind w:left="0"/>
        <w:rPr>
          <w:rFonts w:ascii="Times New Roman" w:hAnsi="Times New Roman"/>
          <w:sz w:val="24"/>
          <w:szCs w:val="24"/>
          <w:lang w:val="en-US"/>
        </w:rPr>
      </w:pPr>
    </w:p>
    <w:p w:rsidR="00FE09E5" w:rsidRPr="00040570" w:rsidRDefault="00FE09E5" w:rsidP="00557A1F">
      <w:pPr>
        <w:pStyle w:val="ListParagraph"/>
        <w:numPr>
          <w:ilvl w:val="0"/>
          <w:numId w:val="143"/>
        </w:numPr>
        <w:tabs>
          <w:tab w:val="left" w:pos="709"/>
        </w:tabs>
        <w:spacing w:after="0" w:line="360" w:lineRule="auto"/>
        <w:rPr>
          <w:rFonts w:ascii="Times New Roman" w:hAnsi="Times New Roman"/>
          <w:b/>
          <w:noProof/>
          <w:sz w:val="24"/>
          <w:szCs w:val="24"/>
          <w:lang w:val="en-US"/>
        </w:rPr>
      </w:pPr>
      <w:r w:rsidRPr="00040570">
        <w:rPr>
          <w:rFonts w:ascii="Times New Roman" w:hAnsi="Times New Roman"/>
          <w:b/>
          <w:noProof/>
          <w:sz w:val="24"/>
          <w:szCs w:val="24"/>
          <w:lang w:val="en-US"/>
        </w:rPr>
        <w:t xml:space="preserve">JOB DESCRIPTION </w:t>
      </w:r>
    </w:p>
    <w:p w:rsidR="00FE09E5" w:rsidRPr="00040570" w:rsidRDefault="00FE09E5" w:rsidP="00557A1F">
      <w:pPr>
        <w:numPr>
          <w:ilvl w:val="2"/>
          <w:numId w:val="143"/>
        </w:numPr>
        <w:tabs>
          <w:tab w:val="left" w:pos="1260"/>
        </w:tabs>
        <w:spacing w:after="0" w:line="360" w:lineRule="auto"/>
        <w:ind w:hanging="1309"/>
        <w:rPr>
          <w:rFonts w:ascii="Times New Roman" w:hAnsi="Times New Roman"/>
          <w:sz w:val="24"/>
          <w:szCs w:val="24"/>
        </w:rPr>
      </w:pPr>
      <w:r w:rsidRPr="00040570">
        <w:rPr>
          <w:rFonts w:ascii="Times New Roman" w:hAnsi="Times New Roman"/>
          <w:sz w:val="24"/>
          <w:szCs w:val="24"/>
          <w:lang w:val="en-US"/>
        </w:rPr>
        <w:t>Presiden</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sz w:val="24"/>
          <w:szCs w:val="24"/>
        </w:rPr>
      </w:pPr>
      <w:r w:rsidRPr="00040570">
        <w:rPr>
          <w:rFonts w:ascii="Times New Roman" w:hAnsi="Times New Roman"/>
          <w:sz w:val="24"/>
          <w:szCs w:val="24"/>
          <w:lang w:val="en-US"/>
        </w:rPr>
        <w:t xml:space="preserve">Memimpin organisasi BEM KM </w:t>
      </w:r>
      <w:r w:rsidR="00FB62CA" w:rsidRPr="00040570">
        <w:rPr>
          <w:rFonts w:ascii="Times New Roman" w:hAnsi="Times New Roman"/>
          <w:sz w:val="24"/>
          <w:szCs w:val="24"/>
          <w:lang w:val="en-US"/>
        </w:rPr>
        <w:t>Unnes</w:t>
      </w:r>
      <w:r w:rsidRPr="00040570">
        <w:rPr>
          <w:rFonts w:ascii="Times New Roman" w:hAnsi="Times New Roman"/>
          <w:sz w:val="24"/>
          <w:szCs w:val="24"/>
          <w:lang w:val="en-US"/>
        </w:rPr>
        <w:t xml:space="preserve"> sebagai pemerintahan eksekutif tertinggi tingkat Universitas</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sz w:val="24"/>
          <w:szCs w:val="24"/>
        </w:rPr>
      </w:pPr>
      <w:r w:rsidRPr="00040570">
        <w:rPr>
          <w:rFonts w:ascii="Times New Roman" w:hAnsi="Times New Roman"/>
          <w:sz w:val="24"/>
          <w:szCs w:val="24"/>
          <w:lang w:val="en-US"/>
        </w:rPr>
        <w:t>Mewakili mahasiswa</w:t>
      </w:r>
      <w:r w:rsidR="00FB62CA" w:rsidRPr="00040570">
        <w:rPr>
          <w:rFonts w:ascii="Times New Roman" w:hAnsi="Times New Roman"/>
          <w:sz w:val="24"/>
          <w:szCs w:val="24"/>
          <w:lang w:val="en-US"/>
        </w:rPr>
        <w:t>Unnes</w:t>
      </w:r>
      <w:r w:rsidRPr="00040570">
        <w:rPr>
          <w:rFonts w:ascii="Times New Roman" w:hAnsi="Times New Roman"/>
          <w:sz w:val="24"/>
          <w:szCs w:val="24"/>
          <w:lang w:val="en-US"/>
        </w:rPr>
        <w:t xml:space="preserve"> di dalam maupun di luar kampus</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sz w:val="24"/>
          <w:szCs w:val="24"/>
        </w:rPr>
      </w:pPr>
      <w:r w:rsidRPr="00040570">
        <w:rPr>
          <w:rFonts w:ascii="Times New Roman" w:hAnsi="Times New Roman"/>
          <w:sz w:val="24"/>
          <w:szCs w:val="24"/>
          <w:lang w:val="en-US"/>
        </w:rPr>
        <w:t xml:space="preserve">Menentukan rencana strategis dan kebijakan BEM KM sesuai dengan amanat konggres BEM KM </w:t>
      </w:r>
      <w:r w:rsidR="00FB62CA" w:rsidRPr="00040570">
        <w:rPr>
          <w:rFonts w:ascii="Times New Roman" w:hAnsi="Times New Roman"/>
          <w:sz w:val="24"/>
          <w:szCs w:val="24"/>
          <w:lang w:val="en-US"/>
        </w:rPr>
        <w:t>Unnes</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sz w:val="24"/>
          <w:szCs w:val="24"/>
        </w:rPr>
      </w:pPr>
      <w:r w:rsidRPr="00040570">
        <w:rPr>
          <w:rFonts w:ascii="Times New Roman" w:hAnsi="Times New Roman"/>
          <w:sz w:val="24"/>
          <w:szCs w:val="24"/>
          <w:lang w:val="en-US"/>
        </w:rPr>
        <w:t xml:space="preserve">Menetapkan program kerja BEM KM </w:t>
      </w:r>
      <w:r w:rsidR="00FB62CA" w:rsidRPr="00040570">
        <w:rPr>
          <w:rFonts w:ascii="Times New Roman" w:hAnsi="Times New Roman"/>
          <w:sz w:val="24"/>
          <w:szCs w:val="24"/>
          <w:lang w:val="en-US"/>
        </w:rPr>
        <w:t>Unnes</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sz w:val="24"/>
          <w:szCs w:val="24"/>
        </w:rPr>
      </w:pPr>
      <w:r w:rsidRPr="00040570">
        <w:rPr>
          <w:rFonts w:ascii="Times New Roman" w:hAnsi="Times New Roman"/>
          <w:sz w:val="24"/>
          <w:szCs w:val="24"/>
          <w:lang w:val="en-US"/>
        </w:rPr>
        <w:t>Menjalin koordinasi dengan intern dan ekstern kampus</w:t>
      </w:r>
    </w:p>
    <w:p w:rsidR="00FE09E5" w:rsidRPr="00040570" w:rsidRDefault="00FE09E5" w:rsidP="00557A1F">
      <w:pPr>
        <w:numPr>
          <w:ilvl w:val="2"/>
          <w:numId w:val="143"/>
        </w:numPr>
        <w:tabs>
          <w:tab w:val="left" w:pos="1260"/>
        </w:tabs>
        <w:spacing w:after="0" w:line="360" w:lineRule="auto"/>
        <w:ind w:left="1260" w:hanging="360"/>
        <w:rPr>
          <w:rFonts w:ascii="Times New Roman" w:hAnsi="Times New Roman"/>
          <w:sz w:val="24"/>
          <w:szCs w:val="24"/>
        </w:rPr>
      </w:pPr>
      <w:r w:rsidRPr="00040570">
        <w:rPr>
          <w:rFonts w:ascii="Times New Roman" w:hAnsi="Times New Roman"/>
          <w:sz w:val="24"/>
          <w:szCs w:val="24"/>
        </w:rPr>
        <w:t xml:space="preserve">Wakil </w:t>
      </w:r>
      <w:r w:rsidRPr="00040570">
        <w:rPr>
          <w:rFonts w:ascii="Times New Roman" w:hAnsi="Times New Roman"/>
          <w:sz w:val="24"/>
          <w:szCs w:val="24"/>
          <w:lang w:val="en-US"/>
        </w:rPr>
        <w:t>Presiden</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sz w:val="24"/>
          <w:szCs w:val="24"/>
        </w:rPr>
      </w:pPr>
      <w:r w:rsidRPr="00040570">
        <w:rPr>
          <w:rFonts w:ascii="Times New Roman" w:hAnsi="Times New Roman"/>
          <w:sz w:val="24"/>
          <w:szCs w:val="24"/>
          <w:lang w:val="en-US"/>
        </w:rPr>
        <w:t>M</w:t>
      </w:r>
      <w:r w:rsidRPr="00040570">
        <w:rPr>
          <w:rFonts w:ascii="Times New Roman" w:hAnsi="Times New Roman"/>
          <w:sz w:val="24"/>
          <w:szCs w:val="24"/>
        </w:rPr>
        <w:t>engkoordinasikan</w:t>
      </w:r>
      <w:r w:rsidRPr="00040570">
        <w:rPr>
          <w:rFonts w:ascii="Times New Roman" w:hAnsi="Times New Roman"/>
          <w:sz w:val="24"/>
          <w:szCs w:val="24"/>
          <w:lang w:val="en-US"/>
        </w:rPr>
        <w:t xml:space="preserve"> agenda dan program kerja BEM KM </w:t>
      </w:r>
      <w:r w:rsidR="00FB62CA" w:rsidRPr="00040570">
        <w:rPr>
          <w:rFonts w:ascii="Times New Roman" w:hAnsi="Times New Roman"/>
          <w:sz w:val="24"/>
          <w:szCs w:val="24"/>
          <w:lang w:val="en-US"/>
        </w:rPr>
        <w:t>Unnes</w:t>
      </w:r>
      <w:r w:rsidRPr="00040570">
        <w:rPr>
          <w:rFonts w:ascii="Times New Roman" w:hAnsi="Times New Roman"/>
          <w:sz w:val="24"/>
          <w:szCs w:val="24"/>
          <w:lang w:val="en-US"/>
        </w:rPr>
        <w:t>.</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sz w:val="24"/>
          <w:szCs w:val="24"/>
        </w:rPr>
      </w:pPr>
      <w:r w:rsidRPr="00040570">
        <w:rPr>
          <w:rFonts w:ascii="Times New Roman" w:hAnsi="Times New Roman"/>
          <w:sz w:val="24"/>
          <w:szCs w:val="24"/>
          <w:lang w:val="en-US"/>
        </w:rPr>
        <w:t>Membantu Presiden dalam :</w:t>
      </w:r>
    </w:p>
    <w:p w:rsidR="00FE09E5" w:rsidRPr="00040570" w:rsidRDefault="00FE09E5" w:rsidP="00557A1F">
      <w:pPr>
        <w:numPr>
          <w:ilvl w:val="0"/>
          <w:numId w:val="145"/>
        </w:numPr>
        <w:tabs>
          <w:tab w:val="left" w:pos="1620"/>
        </w:tabs>
        <w:spacing w:after="0" w:line="360" w:lineRule="auto"/>
        <w:ind w:left="1985" w:hanging="284"/>
        <w:jc w:val="both"/>
        <w:rPr>
          <w:rFonts w:ascii="Times New Roman" w:hAnsi="Times New Roman"/>
          <w:sz w:val="24"/>
          <w:szCs w:val="24"/>
        </w:rPr>
      </w:pPr>
      <w:r w:rsidRPr="00040570">
        <w:rPr>
          <w:rFonts w:ascii="Times New Roman" w:hAnsi="Times New Roman"/>
          <w:sz w:val="24"/>
          <w:szCs w:val="24"/>
          <w:lang w:val="en-US"/>
        </w:rPr>
        <w:t>Mengkoordinasikan menteri-menteri departemen.</w:t>
      </w:r>
    </w:p>
    <w:p w:rsidR="00FE09E5" w:rsidRPr="00040570" w:rsidRDefault="00FE09E5" w:rsidP="00557A1F">
      <w:pPr>
        <w:numPr>
          <w:ilvl w:val="0"/>
          <w:numId w:val="145"/>
        </w:numPr>
        <w:tabs>
          <w:tab w:val="left" w:pos="1620"/>
        </w:tabs>
        <w:spacing w:after="0" w:line="360" w:lineRule="auto"/>
        <w:ind w:left="1985" w:hanging="284"/>
        <w:jc w:val="both"/>
        <w:rPr>
          <w:rFonts w:ascii="Times New Roman" w:hAnsi="Times New Roman"/>
          <w:sz w:val="24"/>
          <w:szCs w:val="24"/>
        </w:rPr>
      </w:pPr>
      <w:r w:rsidRPr="00040570">
        <w:rPr>
          <w:rFonts w:ascii="Times New Roman" w:hAnsi="Times New Roman"/>
          <w:sz w:val="24"/>
          <w:szCs w:val="24"/>
          <w:lang w:val="en-US"/>
        </w:rPr>
        <w:t xml:space="preserve">Menangani setiap permasalahan intern BEM KM </w:t>
      </w:r>
      <w:r w:rsidR="00FB62CA" w:rsidRPr="00040570">
        <w:rPr>
          <w:rFonts w:ascii="Times New Roman" w:hAnsi="Times New Roman"/>
          <w:sz w:val="24"/>
          <w:szCs w:val="24"/>
          <w:lang w:val="en-US"/>
        </w:rPr>
        <w:t>Unnes</w:t>
      </w:r>
      <w:r w:rsidRPr="00040570">
        <w:rPr>
          <w:rFonts w:ascii="Times New Roman" w:hAnsi="Times New Roman"/>
          <w:sz w:val="24"/>
          <w:szCs w:val="24"/>
          <w:lang w:val="en-US"/>
        </w:rPr>
        <w:t>.</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sz w:val="24"/>
          <w:szCs w:val="24"/>
        </w:rPr>
      </w:pPr>
      <w:r w:rsidRPr="00040570">
        <w:rPr>
          <w:rFonts w:ascii="Times New Roman" w:hAnsi="Times New Roman"/>
          <w:sz w:val="24"/>
          <w:szCs w:val="24"/>
          <w:lang w:val="en-US"/>
        </w:rPr>
        <w:t xml:space="preserve">Mengkoordinasikan pendelegasian dalam berbagai kegiatan kemahasiswaan baik dalam lingkup </w:t>
      </w:r>
      <w:r w:rsidR="00FB62CA" w:rsidRPr="00040570">
        <w:rPr>
          <w:rFonts w:ascii="Times New Roman" w:hAnsi="Times New Roman"/>
          <w:sz w:val="24"/>
          <w:szCs w:val="24"/>
          <w:lang w:val="en-US"/>
        </w:rPr>
        <w:t>Unnes</w:t>
      </w:r>
      <w:r w:rsidRPr="00040570">
        <w:rPr>
          <w:rFonts w:ascii="Times New Roman" w:hAnsi="Times New Roman"/>
          <w:sz w:val="24"/>
          <w:szCs w:val="24"/>
          <w:lang w:val="en-US"/>
        </w:rPr>
        <w:t xml:space="preserve">, maupun luar </w:t>
      </w:r>
      <w:r w:rsidR="00FB62CA" w:rsidRPr="00040570">
        <w:rPr>
          <w:rFonts w:ascii="Times New Roman" w:hAnsi="Times New Roman"/>
          <w:sz w:val="24"/>
          <w:szCs w:val="24"/>
          <w:lang w:val="en-US"/>
        </w:rPr>
        <w:t>Unnes</w:t>
      </w:r>
      <w:r w:rsidRPr="00040570">
        <w:rPr>
          <w:rFonts w:ascii="Times New Roman" w:hAnsi="Times New Roman"/>
          <w:sz w:val="24"/>
          <w:szCs w:val="24"/>
          <w:lang w:val="en-US"/>
        </w:rPr>
        <w:t>.</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sz w:val="24"/>
          <w:szCs w:val="24"/>
        </w:rPr>
      </w:pPr>
      <w:r w:rsidRPr="00040570">
        <w:rPr>
          <w:rFonts w:ascii="Times New Roman" w:hAnsi="Times New Roman"/>
          <w:sz w:val="24"/>
          <w:szCs w:val="24"/>
          <w:lang w:val="en-US"/>
        </w:rPr>
        <w:t>Mewakili Presiden jika berhalangan.</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sz w:val="24"/>
          <w:szCs w:val="24"/>
        </w:rPr>
      </w:pPr>
      <w:r w:rsidRPr="00040570">
        <w:rPr>
          <w:rFonts w:ascii="Times New Roman" w:hAnsi="Times New Roman"/>
          <w:sz w:val="24"/>
          <w:szCs w:val="24"/>
          <w:lang w:val="en-US"/>
        </w:rPr>
        <w:t xml:space="preserve">Memantau dan melaporkan kinerja fungsionaris BEM KM </w:t>
      </w:r>
      <w:r w:rsidR="00FB62CA" w:rsidRPr="00040570">
        <w:rPr>
          <w:rFonts w:ascii="Times New Roman" w:hAnsi="Times New Roman"/>
          <w:sz w:val="24"/>
          <w:szCs w:val="24"/>
          <w:lang w:val="en-US"/>
        </w:rPr>
        <w:t>Unnes</w:t>
      </w:r>
      <w:r w:rsidRPr="00040570">
        <w:rPr>
          <w:rFonts w:ascii="Times New Roman" w:hAnsi="Times New Roman"/>
          <w:sz w:val="24"/>
          <w:szCs w:val="24"/>
          <w:lang w:val="en-US"/>
        </w:rPr>
        <w:t xml:space="preserve"> serta mungusulkan follow up.</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sz w:val="24"/>
          <w:szCs w:val="24"/>
        </w:rPr>
      </w:pPr>
      <w:r w:rsidRPr="00040570">
        <w:rPr>
          <w:rFonts w:ascii="Times New Roman" w:hAnsi="Times New Roman"/>
          <w:sz w:val="24"/>
          <w:szCs w:val="24"/>
          <w:lang w:val="en-US"/>
        </w:rPr>
        <w:lastRenderedPageBreak/>
        <w:t>Menyampaikan laporan evaluasi, saran dan pertimbangan kepada Presiden.</w:t>
      </w:r>
    </w:p>
    <w:p w:rsidR="00FE09E5" w:rsidRPr="00040570" w:rsidRDefault="00FE09E5" w:rsidP="00557A1F">
      <w:pPr>
        <w:numPr>
          <w:ilvl w:val="2"/>
          <w:numId w:val="143"/>
        </w:numPr>
        <w:tabs>
          <w:tab w:val="left" w:pos="1260"/>
        </w:tabs>
        <w:spacing w:after="0" w:line="360" w:lineRule="auto"/>
        <w:ind w:left="1260" w:hanging="360"/>
        <w:rPr>
          <w:rFonts w:ascii="Times New Roman" w:hAnsi="Times New Roman"/>
          <w:sz w:val="24"/>
          <w:szCs w:val="24"/>
        </w:rPr>
      </w:pPr>
      <w:r w:rsidRPr="00040570">
        <w:rPr>
          <w:rFonts w:ascii="Times New Roman" w:hAnsi="Times New Roman"/>
          <w:sz w:val="24"/>
          <w:szCs w:val="24"/>
          <w:lang w:val="en-US"/>
        </w:rPr>
        <w:t xml:space="preserve">Menteri </w:t>
      </w:r>
      <w:r w:rsidRPr="00040570">
        <w:rPr>
          <w:rFonts w:ascii="Times New Roman" w:hAnsi="Times New Roman"/>
          <w:sz w:val="24"/>
          <w:szCs w:val="24"/>
        </w:rPr>
        <w:t>Sekretaris</w:t>
      </w:r>
      <w:r w:rsidRPr="00040570">
        <w:rPr>
          <w:rFonts w:ascii="Times New Roman" w:hAnsi="Times New Roman"/>
          <w:sz w:val="24"/>
          <w:szCs w:val="24"/>
          <w:lang w:val="en-US"/>
        </w:rPr>
        <w:t xml:space="preserve"> Negara</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sz w:val="24"/>
          <w:szCs w:val="24"/>
        </w:rPr>
      </w:pPr>
      <w:r w:rsidRPr="00040570">
        <w:rPr>
          <w:rFonts w:ascii="Times New Roman" w:hAnsi="Times New Roman"/>
          <w:sz w:val="24"/>
          <w:szCs w:val="24"/>
          <w:lang w:val="en-US"/>
        </w:rPr>
        <w:t>Membuat standar administrasi dan buku keadministrasian yang jelas dan padat sebagai panduan buku intern BEM</w:t>
      </w:r>
      <w:r w:rsidR="00233384">
        <w:rPr>
          <w:rFonts w:ascii="Times New Roman" w:hAnsi="Times New Roman"/>
          <w:sz w:val="24"/>
          <w:szCs w:val="24"/>
          <w:lang w:val="en-US"/>
        </w:rPr>
        <w:t xml:space="preserve"> KM Unnes</w:t>
      </w:r>
      <w:r w:rsidRPr="00040570">
        <w:rPr>
          <w:rFonts w:ascii="Times New Roman" w:hAnsi="Times New Roman"/>
          <w:sz w:val="24"/>
          <w:szCs w:val="24"/>
          <w:lang w:val="en-US"/>
        </w:rPr>
        <w:t>.</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sz w:val="24"/>
          <w:szCs w:val="24"/>
        </w:rPr>
      </w:pPr>
      <w:r w:rsidRPr="00040570">
        <w:rPr>
          <w:rFonts w:ascii="Times New Roman" w:hAnsi="Times New Roman"/>
          <w:sz w:val="24"/>
          <w:szCs w:val="24"/>
          <w:lang w:val="en-US"/>
        </w:rPr>
        <w:t>Mendata dan mengarsip surat-surat yang masuk dan keluar.</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sz w:val="24"/>
          <w:szCs w:val="24"/>
        </w:rPr>
      </w:pPr>
      <w:r w:rsidRPr="00040570">
        <w:rPr>
          <w:rFonts w:ascii="Times New Roman" w:hAnsi="Times New Roman"/>
          <w:sz w:val="24"/>
          <w:szCs w:val="24"/>
          <w:lang w:val="en-US"/>
        </w:rPr>
        <w:t xml:space="preserve">Membuat database fungsionaris serta seluruh kegiatan BEM KM </w:t>
      </w:r>
      <w:r w:rsidR="00FB62CA" w:rsidRPr="00040570">
        <w:rPr>
          <w:rFonts w:ascii="Times New Roman" w:hAnsi="Times New Roman"/>
          <w:sz w:val="24"/>
          <w:szCs w:val="24"/>
          <w:lang w:val="en-US"/>
        </w:rPr>
        <w:t>Unnes</w:t>
      </w:r>
      <w:r w:rsidRPr="00040570">
        <w:rPr>
          <w:rFonts w:ascii="Times New Roman" w:hAnsi="Times New Roman"/>
          <w:sz w:val="24"/>
          <w:szCs w:val="24"/>
          <w:lang w:val="en-US"/>
        </w:rPr>
        <w:t>.</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sz w:val="24"/>
          <w:szCs w:val="24"/>
        </w:rPr>
      </w:pPr>
      <w:r w:rsidRPr="00040570">
        <w:rPr>
          <w:rFonts w:ascii="Times New Roman" w:hAnsi="Times New Roman"/>
          <w:sz w:val="24"/>
          <w:szCs w:val="24"/>
          <w:lang w:val="en-US"/>
        </w:rPr>
        <w:t xml:space="preserve">Membuat inventaris barang-barang BEM KM </w:t>
      </w:r>
      <w:r w:rsidR="00FB62CA" w:rsidRPr="00040570">
        <w:rPr>
          <w:rFonts w:ascii="Times New Roman" w:hAnsi="Times New Roman"/>
          <w:sz w:val="24"/>
          <w:szCs w:val="24"/>
          <w:lang w:val="en-US"/>
        </w:rPr>
        <w:t>Unnes</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sz w:val="24"/>
          <w:szCs w:val="24"/>
        </w:rPr>
      </w:pPr>
      <w:r w:rsidRPr="00040570">
        <w:rPr>
          <w:rFonts w:ascii="Times New Roman" w:hAnsi="Times New Roman"/>
          <w:sz w:val="24"/>
          <w:szCs w:val="24"/>
          <w:lang w:val="en-US"/>
        </w:rPr>
        <w:t>Menyampaikan laporan evaluasi, saran dan pertimbangan kepada Presiden.</w:t>
      </w:r>
    </w:p>
    <w:p w:rsidR="00FE09E5" w:rsidRPr="00040570" w:rsidRDefault="00FE09E5" w:rsidP="00557A1F">
      <w:pPr>
        <w:numPr>
          <w:ilvl w:val="2"/>
          <w:numId w:val="143"/>
        </w:numPr>
        <w:tabs>
          <w:tab w:val="left" w:pos="1260"/>
        </w:tabs>
        <w:spacing w:after="0" w:line="360" w:lineRule="auto"/>
        <w:ind w:left="1260" w:hanging="360"/>
        <w:rPr>
          <w:rFonts w:ascii="Times New Roman" w:hAnsi="Times New Roman"/>
          <w:sz w:val="24"/>
          <w:szCs w:val="24"/>
        </w:rPr>
      </w:pPr>
      <w:r w:rsidRPr="00040570">
        <w:rPr>
          <w:rFonts w:ascii="Times New Roman" w:hAnsi="Times New Roman"/>
          <w:sz w:val="24"/>
          <w:szCs w:val="24"/>
          <w:lang w:val="en-US"/>
        </w:rPr>
        <w:t>Menteri Keuangan</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sz w:val="24"/>
          <w:szCs w:val="24"/>
        </w:rPr>
      </w:pPr>
      <w:r w:rsidRPr="00040570">
        <w:rPr>
          <w:rFonts w:ascii="Times New Roman" w:hAnsi="Times New Roman"/>
          <w:sz w:val="24"/>
          <w:szCs w:val="24"/>
          <w:lang w:val="en-US"/>
        </w:rPr>
        <w:t>Membuat rancangan anggaran satu periode.</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sz w:val="24"/>
          <w:szCs w:val="24"/>
        </w:rPr>
      </w:pPr>
      <w:r w:rsidRPr="00040570">
        <w:rPr>
          <w:rFonts w:ascii="Times New Roman" w:hAnsi="Times New Roman"/>
          <w:sz w:val="24"/>
          <w:szCs w:val="24"/>
          <w:lang w:val="en-US"/>
        </w:rPr>
        <w:t xml:space="preserve">Mengelola keuangan BEM KM </w:t>
      </w:r>
      <w:r w:rsidR="00FB62CA" w:rsidRPr="00040570">
        <w:rPr>
          <w:rFonts w:ascii="Times New Roman" w:hAnsi="Times New Roman"/>
          <w:sz w:val="24"/>
          <w:szCs w:val="24"/>
          <w:lang w:val="en-US"/>
        </w:rPr>
        <w:t>Unnes</w:t>
      </w:r>
      <w:r w:rsidRPr="00040570">
        <w:rPr>
          <w:rFonts w:ascii="Times New Roman" w:hAnsi="Times New Roman"/>
          <w:sz w:val="24"/>
          <w:szCs w:val="24"/>
          <w:lang w:val="en-US"/>
        </w:rPr>
        <w:t>.</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sz w:val="24"/>
          <w:szCs w:val="24"/>
        </w:rPr>
      </w:pPr>
      <w:r w:rsidRPr="00040570">
        <w:rPr>
          <w:rFonts w:ascii="Times New Roman" w:hAnsi="Times New Roman"/>
          <w:sz w:val="24"/>
          <w:szCs w:val="24"/>
          <w:lang w:val="en-US"/>
        </w:rPr>
        <w:t>Membuat laporan keuangan secara berkala.</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sz w:val="24"/>
          <w:szCs w:val="24"/>
        </w:rPr>
      </w:pPr>
      <w:r w:rsidRPr="00040570">
        <w:rPr>
          <w:rFonts w:ascii="Times New Roman" w:hAnsi="Times New Roman"/>
          <w:sz w:val="24"/>
          <w:szCs w:val="24"/>
          <w:lang w:val="en-US"/>
        </w:rPr>
        <w:t xml:space="preserve">Melakukan evaluasi dan pemberian rekomendasi sistem operasional dan kontrol internal keuangan BEM KM </w:t>
      </w:r>
      <w:r w:rsidR="00FB62CA" w:rsidRPr="00040570">
        <w:rPr>
          <w:rFonts w:ascii="Times New Roman" w:hAnsi="Times New Roman"/>
          <w:sz w:val="24"/>
          <w:szCs w:val="24"/>
          <w:lang w:val="en-US"/>
        </w:rPr>
        <w:t>Unnes</w:t>
      </w:r>
      <w:r w:rsidRPr="00040570">
        <w:rPr>
          <w:rFonts w:ascii="Times New Roman" w:hAnsi="Times New Roman"/>
          <w:sz w:val="24"/>
          <w:szCs w:val="24"/>
          <w:lang w:val="en-US"/>
        </w:rPr>
        <w:t xml:space="preserve"> dan kegiatan kepanitiaan.</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sz w:val="24"/>
          <w:szCs w:val="24"/>
        </w:rPr>
      </w:pPr>
      <w:r w:rsidRPr="00040570">
        <w:rPr>
          <w:rFonts w:ascii="Times New Roman" w:hAnsi="Times New Roman"/>
          <w:sz w:val="24"/>
          <w:szCs w:val="24"/>
          <w:lang w:val="en-US"/>
        </w:rPr>
        <w:t xml:space="preserve">Melakukan pengawasan terhadap kontrol internal sistem keuangan dan manajemen program kerja dan kepanitiaan dalam BEM KM </w:t>
      </w:r>
      <w:r w:rsidR="00FB62CA" w:rsidRPr="00040570">
        <w:rPr>
          <w:rFonts w:ascii="Times New Roman" w:hAnsi="Times New Roman"/>
          <w:sz w:val="24"/>
          <w:szCs w:val="24"/>
          <w:lang w:val="en-US"/>
        </w:rPr>
        <w:t>Unnes</w:t>
      </w:r>
      <w:r w:rsidRPr="00040570">
        <w:rPr>
          <w:rFonts w:ascii="Times New Roman" w:hAnsi="Times New Roman"/>
          <w:sz w:val="24"/>
          <w:szCs w:val="24"/>
          <w:lang w:val="en-US"/>
        </w:rPr>
        <w:t>.</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sz w:val="24"/>
          <w:szCs w:val="24"/>
        </w:rPr>
      </w:pPr>
      <w:r w:rsidRPr="00040570">
        <w:rPr>
          <w:rFonts w:ascii="Times New Roman" w:hAnsi="Times New Roman"/>
          <w:sz w:val="24"/>
          <w:szCs w:val="24"/>
          <w:lang w:val="en-US"/>
        </w:rPr>
        <w:t>Memberikan rekomendasi kebijakan kepada Presiden atas kontrol internal operasional dan keuangan.</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sz w:val="24"/>
          <w:szCs w:val="24"/>
        </w:rPr>
      </w:pPr>
      <w:r w:rsidRPr="00040570">
        <w:rPr>
          <w:rFonts w:ascii="Times New Roman" w:hAnsi="Times New Roman"/>
          <w:sz w:val="24"/>
          <w:szCs w:val="24"/>
          <w:lang w:val="en-US"/>
        </w:rPr>
        <w:t xml:space="preserve">Mengusahakan terciptanya transparansi dan akuntabilitas pelaporan keuangan BEM KM </w:t>
      </w:r>
      <w:r w:rsidR="00FB62CA" w:rsidRPr="00040570">
        <w:rPr>
          <w:rFonts w:ascii="Times New Roman" w:hAnsi="Times New Roman"/>
          <w:sz w:val="24"/>
          <w:szCs w:val="24"/>
          <w:lang w:val="en-US"/>
        </w:rPr>
        <w:t>Unnes</w:t>
      </w:r>
      <w:r w:rsidRPr="00040570">
        <w:rPr>
          <w:rFonts w:ascii="Times New Roman" w:hAnsi="Times New Roman"/>
          <w:sz w:val="24"/>
          <w:szCs w:val="24"/>
          <w:lang w:val="en-US"/>
        </w:rPr>
        <w:t>.</w:t>
      </w:r>
    </w:p>
    <w:p w:rsidR="00FE09E5" w:rsidRPr="00040570" w:rsidRDefault="00FE09E5" w:rsidP="00557A1F">
      <w:pPr>
        <w:numPr>
          <w:ilvl w:val="2"/>
          <w:numId w:val="143"/>
        </w:numPr>
        <w:tabs>
          <w:tab w:val="left" w:pos="1260"/>
        </w:tabs>
        <w:spacing w:after="0" w:line="360" w:lineRule="auto"/>
        <w:ind w:left="1260" w:hanging="360"/>
        <w:rPr>
          <w:rFonts w:ascii="Times New Roman" w:hAnsi="Times New Roman"/>
          <w:noProof/>
          <w:sz w:val="24"/>
          <w:szCs w:val="24"/>
          <w:lang w:val="en-US"/>
        </w:rPr>
      </w:pPr>
      <w:r w:rsidRPr="00040570">
        <w:rPr>
          <w:rFonts w:ascii="Times New Roman" w:hAnsi="Times New Roman"/>
          <w:noProof/>
          <w:sz w:val="24"/>
          <w:szCs w:val="24"/>
          <w:lang w:val="en-US"/>
        </w:rPr>
        <w:t>Departemen Dalam Negeri</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 xml:space="preserve">Menjalankan optimalisasi fungsi BEM KM </w:t>
      </w:r>
      <w:r w:rsidR="00FB62CA" w:rsidRPr="00040570">
        <w:rPr>
          <w:rFonts w:ascii="Times New Roman" w:hAnsi="Times New Roman"/>
          <w:noProof/>
          <w:sz w:val="24"/>
          <w:szCs w:val="24"/>
          <w:lang w:val="en-US"/>
        </w:rPr>
        <w:t>Unnes</w:t>
      </w:r>
      <w:r w:rsidRPr="00040570">
        <w:rPr>
          <w:rFonts w:ascii="Times New Roman" w:hAnsi="Times New Roman"/>
          <w:noProof/>
          <w:sz w:val="24"/>
          <w:szCs w:val="24"/>
          <w:lang w:val="en-US"/>
        </w:rPr>
        <w:t xml:space="preserve"> dalam advokasi dan pembelaan hak-hak mahasiswa </w:t>
      </w:r>
      <w:r w:rsidR="00FB62CA" w:rsidRPr="00040570">
        <w:rPr>
          <w:rFonts w:ascii="Times New Roman" w:hAnsi="Times New Roman"/>
          <w:noProof/>
          <w:sz w:val="24"/>
          <w:szCs w:val="24"/>
          <w:lang w:val="en-US"/>
        </w:rPr>
        <w:t>Unnes</w:t>
      </w:r>
      <w:r w:rsidRPr="00040570">
        <w:rPr>
          <w:rFonts w:ascii="Times New Roman" w:hAnsi="Times New Roman"/>
          <w:noProof/>
          <w:sz w:val="24"/>
          <w:szCs w:val="24"/>
          <w:lang w:val="en-US"/>
        </w:rPr>
        <w:t>.</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 xml:space="preserve">Menjalin dan memperkuat jaringan dan melaksanakan fungsi koordinasi dan intermediasi antar-lembaga kemahasiswaan (DPM </w:t>
      </w:r>
      <w:r w:rsidR="00FB62CA" w:rsidRPr="00040570">
        <w:rPr>
          <w:rFonts w:ascii="Times New Roman" w:hAnsi="Times New Roman"/>
          <w:noProof/>
          <w:sz w:val="24"/>
          <w:szCs w:val="24"/>
          <w:lang w:val="en-US"/>
        </w:rPr>
        <w:t>Unnes</w:t>
      </w:r>
      <w:r w:rsidRPr="00040570">
        <w:rPr>
          <w:rFonts w:ascii="Times New Roman" w:hAnsi="Times New Roman"/>
          <w:noProof/>
          <w:sz w:val="24"/>
          <w:szCs w:val="24"/>
          <w:lang w:val="en-US"/>
        </w:rPr>
        <w:t>, BEM</w:t>
      </w:r>
      <w:r w:rsidR="00233384">
        <w:rPr>
          <w:rFonts w:ascii="Times New Roman" w:hAnsi="Times New Roman"/>
          <w:noProof/>
          <w:sz w:val="24"/>
          <w:szCs w:val="24"/>
          <w:lang w:val="en-US"/>
        </w:rPr>
        <w:t xml:space="preserve"> KM </w:t>
      </w:r>
      <w:r w:rsidRPr="00040570">
        <w:rPr>
          <w:rFonts w:ascii="Times New Roman" w:hAnsi="Times New Roman"/>
          <w:noProof/>
          <w:sz w:val="24"/>
          <w:szCs w:val="24"/>
          <w:lang w:val="en-US"/>
        </w:rPr>
        <w:t>F, DPM</w:t>
      </w:r>
      <w:r w:rsidR="00233384">
        <w:rPr>
          <w:rFonts w:ascii="Times New Roman" w:hAnsi="Times New Roman"/>
          <w:noProof/>
          <w:sz w:val="24"/>
          <w:szCs w:val="24"/>
          <w:lang w:val="en-US"/>
        </w:rPr>
        <w:t xml:space="preserve"> KM </w:t>
      </w:r>
      <w:r w:rsidRPr="00040570">
        <w:rPr>
          <w:rFonts w:ascii="Times New Roman" w:hAnsi="Times New Roman"/>
          <w:noProof/>
          <w:sz w:val="24"/>
          <w:szCs w:val="24"/>
          <w:lang w:val="en-US"/>
        </w:rPr>
        <w:t>F, Hima, UKM) dalam menginternalisasi berbagai isu dan permasalahan.</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 xml:space="preserve">Proaktif dalam mencari informasi mengenai berbagai permasalahan, kesulitan, kondisi terkini, dan berbagai aspirasi mahasiswa </w:t>
      </w:r>
      <w:r w:rsidR="00FB62CA" w:rsidRPr="00040570">
        <w:rPr>
          <w:rFonts w:ascii="Times New Roman" w:hAnsi="Times New Roman"/>
          <w:noProof/>
          <w:sz w:val="24"/>
          <w:szCs w:val="24"/>
          <w:lang w:val="en-US"/>
        </w:rPr>
        <w:t>Unnes</w:t>
      </w:r>
      <w:r w:rsidRPr="00040570">
        <w:rPr>
          <w:rFonts w:ascii="Times New Roman" w:hAnsi="Times New Roman"/>
          <w:noProof/>
          <w:sz w:val="24"/>
          <w:szCs w:val="24"/>
          <w:lang w:val="en-US"/>
        </w:rPr>
        <w:t>, dalam hal ini terkait dengan internal kampus, baik masalah akademik, non-akademik dan penggunaan fasilitas kampus.</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lastRenderedPageBreak/>
        <w:t>Memfasilitasi mahasiswa dalam membangun hubungan dengan berbagai unsur di dalam kampus.</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Menginformasikan kepada publik segala perkembangan dan informasi terkait dengan berbagai hal menyangkut kepentingan dan kesejahteraan mahasiswa.</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 xml:space="preserve">Memperjuangkan segala kepentingan yang terkait dengan kesejahteraan mahasiswa </w:t>
      </w:r>
      <w:r w:rsidR="00FB62CA" w:rsidRPr="00040570">
        <w:rPr>
          <w:rFonts w:ascii="Times New Roman" w:hAnsi="Times New Roman"/>
          <w:noProof/>
          <w:sz w:val="24"/>
          <w:szCs w:val="24"/>
          <w:lang w:val="en-US"/>
        </w:rPr>
        <w:t>Unnes</w:t>
      </w:r>
      <w:r w:rsidRPr="00040570">
        <w:rPr>
          <w:rFonts w:ascii="Times New Roman" w:hAnsi="Times New Roman"/>
          <w:noProof/>
          <w:sz w:val="24"/>
          <w:szCs w:val="24"/>
          <w:lang w:val="en-US"/>
        </w:rPr>
        <w:t xml:space="preserve"> dan terdepan dalam mengambil sikap terhadap isu-isu dan permasalahan-permasalahan yang menyangkut internal kampus </w:t>
      </w:r>
      <w:r w:rsidR="00FB62CA" w:rsidRPr="00040570">
        <w:rPr>
          <w:rFonts w:ascii="Times New Roman" w:hAnsi="Times New Roman"/>
          <w:noProof/>
          <w:sz w:val="24"/>
          <w:szCs w:val="24"/>
          <w:lang w:val="en-US"/>
        </w:rPr>
        <w:t>Unnes</w:t>
      </w:r>
      <w:r w:rsidRPr="00040570">
        <w:rPr>
          <w:rFonts w:ascii="Times New Roman" w:hAnsi="Times New Roman"/>
          <w:noProof/>
          <w:sz w:val="24"/>
          <w:szCs w:val="24"/>
          <w:lang w:val="en-US"/>
        </w:rPr>
        <w:t xml:space="preserve"> dan dunia kemahasiswaan lainnya.</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Menyampaikan laporan evaluasi, saran dan pertimbangan kepada Presiden.</w:t>
      </w:r>
    </w:p>
    <w:p w:rsidR="00FE09E5" w:rsidRPr="00040570" w:rsidRDefault="00FE09E5" w:rsidP="00557A1F">
      <w:pPr>
        <w:numPr>
          <w:ilvl w:val="2"/>
          <w:numId w:val="143"/>
        </w:numPr>
        <w:tabs>
          <w:tab w:val="left" w:pos="1260"/>
        </w:tabs>
        <w:spacing w:after="0" w:line="360" w:lineRule="auto"/>
        <w:ind w:left="1260" w:hanging="360"/>
        <w:rPr>
          <w:rFonts w:ascii="Times New Roman" w:hAnsi="Times New Roman"/>
          <w:noProof/>
          <w:sz w:val="24"/>
          <w:szCs w:val="24"/>
          <w:lang w:val="en-US"/>
        </w:rPr>
      </w:pPr>
      <w:r w:rsidRPr="00040570">
        <w:rPr>
          <w:rFonts w:ascii="Times New Roman" w:hAnsi="Times New Roman"/>
          <w:noProof/>
          <w:sz w:val="24"/>
          <w:szCs w:val="24"/>
          <w:lang w:val="en-US"/>
        </w:rPr>
        <w:t>Departemen Luar Negeri</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 xml:space="preserve">Menjalin dan membina hubungan serta kerjasama dengan berbagai pihak di luar BEM KM </w:t>
      </w:r>
      <w:r w:rsidR="00FB62CA" w:rsidRPr="00040570">
        <w:rPr>
          <w:rFonts w:ascii="Times New Roman" w:hAnsi="Times New Roman"/>
          <w:noProof/>
          <w:sz w:val="24"/>
          <w:szCs w:val="24"/>
          <w:lang w:val="en-US"/>
        </w:rPr>
        <w:t>Unnes</w:t>
      </w:r>
      <w:r w:rsidRPr="00040570">
        <w:rPr>
          <w:rFonts w:ascii="Times New Roman" w:hAnsi="Times New Roman"/>
          <w:noProof/>
          <w:sz w:val="24"/>
          <w:szCs w:val="24"/>
          <w:lang w:val="en-US"/>
        </w:rPr>
        <w:t xml:space="preserve"> (eksternal kampus)</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 xml:space="preserve">Menjaga stabilitas politik BEM KM </w:t>
      </w:r>
      <w:r w:rsidR="00FB62CA" w:rsidRPr="00040570">
        <w:rPr>
          <w:rFonts w:ascii="Times New Roman" w:hAnsi="Times New Roman"/>
          <w:noProof/>
          <w:sz w:val="24"/>
          <w:szCs w:val="24"/>
          <w:lang w:val="en-US"/>
        </w:rPr>
        <w:t>Unnes</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 xml:space="preserve">Meningkatkan pemahaman mahasiswa </w:t>
      </w:r>
      <w:r w:rsidR="00FB62CA" w:rsidRPr="00040570">
        <w:rPr>
          <w:rFonts w:ascii="Times New Roman" w:hAnsi="Times New Roman"/>
          <w:noProof/>
          <w:sz w:val="24"/>
          <w:szCs w:val="24"/>
          <w:lang w:val="en-US"/>
        </w:rPr>
        <w:t>Unnes</w:t>
      </w:r>
      <w:r w:rsidRPr="00040570">
        <w:rPr>
          <w:rFonts w:ascii="Times New Roman" w:hAnsi="Times New Roman"/>
          <w:noProof/>
          <w:sz w:val="24"/>
          <w:szCs w:val="24"/>
          <w:lang w:val="en-US"/>
        </w:rPr>
        <w:t xml:space="preserve"> atas isu-isu dan permasalahan-permasalahan strategis yang terjadi di </w:t>
      </w:r>
      <w:r w:rsidR="00FB62CA" w:rsidRPr="00040570">
        <w:rPr>
          <w:rFonts w:ascii="Times New Roman" w:hAnsi="Times New Roman"/>
          <w:noProof/>
          <w:sz w:val="24"/>
          <w:szCs w:val="24"/>
          <w:lang w:val="en-US"/>
        </w:rPr>
        <w:t>Unnes</w:t>
      </w:r>
      <w:r w:rsidRPr="00040570">
        <w:rPr>
          <w:rFonts w:ascii="Times New Roman" w:hAnsi="Times New Roman"/>
          <w:noProof/>
          <w:sz w:val="24"/>
          <w:szCs w:val="24"/>
          <w:lang w:val="en-US"/>
        </w:rPr>
        <w:t>, regional, nasional maupun internasional.</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Menyelenggarakan kajian-kajain secara rutin dan terbuka atas isu-isu dan permasalahan-permasalahan strategis.</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 xml:space="preserve">Menginformasikan isu-isu dan hasil kajian atas isu-isu dan permasalahan-permasalahan strategis kepada mahasiswa </w:t>
      </w:r>
      <w:r w:rsidR="00FB62CA" w:rsidRPr="00040570">
        <w:rPr>
          <w:rFonts w:ascii="Times New Roman" w:hAnsi="Times New Roman"/>
          <w:noProof/>
          <w:sz w:val="24"/>
          <w:szCs w:val="24"/>
          <w:lang w:val="en-US"/>
        </w:rPr>
        <w:t>Unnes</w:t>
      </w:r>
      <w:r w:rsidRPr="00040570">
        <w:rPr>
          <w:rFonts w:ascii="Times New Roman" w:hAnsi="Times New Roman"/>
          <w:noProof/>
          <w:sz w:val="24"/>
          <w:szCs w:val="24"/>
          <w:lang w:val="en-US"/>
        </w:rPr>
        <w:t>.</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Memberikan masukan kepada Presiden atas kebijakan-kebijakan yang dikeluarkan menyangkut isu-isu dan permasalahan-permasalahan strategis.</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Melakukan tindakan-tindakan nyata sebagai tindak lanjut atas kajian yang telah dilakukan.</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Menyampaikan laporan evaluasi, saran dan pertimbangan kepada Presiden.</w:t>
      </w:r>
    </w:p>
    <w:p w:rsidR="00FE09E5" w:rsidRPr="00040570" w:rsidRDefault="00FE09E5" w:rsidP="00557A1F">
      <w:pPr>
        <w:numPr>
          <w:ilvl w:val="2"/>
          <w:numId w:val="143"/>
        </w:numPr>
        <w:tabs>
          <w:tab w:val="left" w:pos="1260"/>
        </w:tabs>
        <w:spacing w:after="0" w:line="360" w:lineRule="auto"/>
        <w:ind w:left="1260" w:hanging="360"/>
        <w:rPr>
          <w:rFonts w:ascii="Times New Roman" w:hAnsi="Times New Roman"/>
          <w:noProof/>
          <w:sz w:val="24"/>
          <w:szCs w:val="24"/>
          <w:lang w:val="en-US"/>
        </w:rPr>
      </w:pPr>
      <w:r w:rsidRPr="00040570">
        <w:rPr>
          <w:rFonts w:ascii="Times New Roman" w:hAnsi="Times New Roman"/>
          <w:noProof/>
          <w:sz w:val="24"/>
          <w:szCs w:val="24"/>
          <w:lang w:val="en-US"/>
        </w:rPr>
        <w:t>Departemen Pengembangan Sumber Daya Manusia</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 xml:space="preserve">Meningkatkan kualitas sumber daya mahasiswa </w:t>
      </w:r>
      <w:r w:rsidR="00FB62CA" w:rsidRPr="00040570">
        <w:rPr>
          <w:rFonts w:ascii="Times New Roman" w:hAnsi="Times New Roman"/>
          <w:noProof/>
          <w:sz w:val="24"/>
          <w:szCs w:val="24"/>
          <w:lang w:val="en-US"/>
        </w:rPr>
        <w:t>Unnes</w:t>
      </w:r>
      <w:r w:rsidRPr="00040570">
        <w:rPr>
          <w:rFonts w:ascii="Times New Roman" w:hAnsi="Times New Roman"/>
          <w:noProof/>
          <w:sz w:val="24"/>
          <w:szCs w:val="24"/>
          <w:lang w:val="en-US"/>
        </w:rPr>
        <w:t xml:space="preserve"> melalui training, seminar dan lainnya.</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Mengembangkan kualitas intelektual, emosional dan spiritual mahasiswa.</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lastRenderedPageBreak/>
        <w:t>Meningkatkan kemampuan mahasiswa dalam menyikapi dan merespons hal-hal teoritis dan pragmatis, terutama dalam hal akademis maupun non-akademis.</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 xml:space="preserve">Berusaha turut menciptakan suasana kampus yang penuh semangat untuk berdiskusi, membaca, mengkaji, meneliti, dan menghasilkan solusi sebagai wujud intelektualitas mahasiswa </w:t>
      </w:r>
      <w:r w:rsidR="00FB62CA" w:rsidRPr="00040570">
        <w:rPr>
          <w:rFonts w:ascii="Times New Roman" w:hAnsi="Times New Roman"/>
          <w:noProof/>
          <w:sz w:val="24"/>
          <w:szCs w:val="24"/>
          <w:lang w:val="en-US"/>
        </w:rPr>
        <w:t>Unnes</w:t>
      </w:r>
      <w:r w:rsidRPr="00040570">
        <w:rPr>
          <w:rFonts w:ascii="Times New Roman" w:hAnsi="Times New Roman"/>
          <w:noProof/>
          <w:sz w:val="24"/>
          <w:szCs w:val="24"/>
          <w:lang w:val="en-US"/>
        </w:rPr>
        <w:t>.</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 xml:space="preserve">Turut berusaha meningkatkan kualitas pendidikan di luar </w:t>
      </w:r>
      <w:r w:rsidR="00FB62CA" w:rsidRPr="00040570">
        <w:rPr>
          <w:rFonts w:ascii="Times New Roman" w:hAnsi="Times New Roman"/>
          <w:noProof/>
          <w:sz w:val="24"/>
          <w:szCs w:val="24"/>
          <w:lang w:val="en-US"/>
        </w:rPr>
        <w:t>Unnes</w:t>
      </w:r>
      <w:r w:rsidRPr="00040570">
        <w:rPr>
          <w:rFonts w:ascii="Times New Roman" w:hAnsi="Times New Roman"/>
          <w:noProof/>
          <w:sz w:val="24"/>
          <w:szCs w:val="24"/>
          <w:lang w:val="en-US"/>
        </w:rPr>
        <w:t>, terutama dengan lebih mendekatkan masyarakat luar dengan pendidikan.</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Menyampaikan laporan evaluasi, saran dan pertimbangan kepada Presiden.</w:t>
      </w:r>
    </w:p>
    <w:p w:rsidR="00FE09E5" w:rsidRPr="00040570" w:rsidRDefault="00FE09E5" w:rsidP="00557A1F">
      <w:pPr>
        <w:numPr>
          <w:ilvl w:val="2"/>
          <w:numId w:val="143"/>
        </w:numPr>
        <w:tabs>
          <w:tab w:val="left" w:pos="1260"/>
        </w:tabs>
        <w:spacing w:after="0" w:line="360" w:lineRule="auto"/>
        <w:ind w:left="1260" w:hanging="360"/>
        <w:rPr>
          <w:rFonts w:ascii="Times New Roman" w:hAnsi="Times New Roman"/>
          <w:noProof/>
          <w:sz w:val="24"/>
          <w:szCs w:val="24"/>
          <w:lang w:val="en-US"/>
        </w:rPr>
      </w:pPr>
      <w:r w:rsidRPr="00040570">
        <w:rPr>
          <w:rFonts w:ascii="Times New Roman" w:hAnsi="Times New Roman"/>
          <w:noProof/>
          <w:sz w:val="24"/>
          <w:szCs w:val="24"/>
          <w:lang w:val="en-US"/>
        </w:rPr>
        <w:t>Departemen Pengabdian Masyrakat</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Melakukan pemberdayaan masyarakat pada daerah yang termarjinalkan dan melakukan proses pendidikan sosial, ekonomi untuk melakuakn perbaikan dan perubahan di daerah setempat.</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Mengemban peran-peran sosial kemasyaraktan sebagai upaya membantu masyarakat terutama kaum lemah dan tertindas baik dalam tingkatan lokal, regional maupun nasionla dalam menghadapi berbagai persoalan-persoalan sosial dan ketidakadilan kebijakan sosial masyarakat.</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Merespon permintaan masyarakat apabila meminta bantuan terhadap lembaga menghadapi berbagai persoalan sosial masyarakat.</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Menyampaikan laporan evaluasi, saran dan pertimbangan kepada Presiden.</w:t>
      </w:r>
    </w:p>
    <w:p w:rsidR="00FE09E5" w:rsidRPr="00040570" w:rsidRDefault="00FE09E5" w:rsidP="00557A1F">
      <w:pPr>
        <w:numPr>
          <w:ilvl w:val="2"/>
          <w:numId w:val="143"/>
        </w:numPr>
        <w:tabs>
          <w:tab w:val="left" w:pos="1260"/>
        </w:tabs>
        <w:spacing w:after="0" w:line="360" w:lineRule="auto"/>
        <w:ind w:left="1260" w:hanging="360"/>
        <w:rPr>
          <w:rFonts w:ascii="Times New Roman" w:hAnsi="Times New Roman"/>
          <w:noProof/>
          <w:sz w:val="24"/>
          <w:szCs w:val="24"/>
          <w:lang w:val="en-US"/>
        </w:rPr>
      </w:pPr>
      <w:r w:rsidRPr="00040570">
        <w:rPr>
          <w:rFonts w:ascii="Times New Roman" w:hAnsi="Times New Roman"/>
          <w:noProof/>
          <w:sz w:val="24"/>
          <w:szCs w:val="24"/>
          <w:lang w:val="en-US"/>
        </w:rPr>
        <w:t>Departemen Lingkungan Pemuda dan Olahraga</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 xml:space="preserve">Menyelenggarakan kegiatan-kegiatan yang dapat memfasilitasi minat dan bakat mahasiswa </w:t>
      </w:r>
      <w:r w:rsidR="00FB62CA" w:rsidRPr="00040570">
        <w:rPr>
          <w:rFonts w:ascii="Times New Roman" w:hAnsi="Times New Roman"/>
          <w:noProof/>
          <w:sz w:val="24"/>
          <w:szCs w:val="24"/>
          <w:lang w:val="en-US"/>
        </w:rPr>
        <w:t>Unnes</w:t>
      </w:r>
      <w:r w:rsidRPr="00040570">
        <w:rPr>
          <w:rFonts w:ascii="Times New Roman" w:hAnsi="Times New Roman"/>
          <w:noProof/>
          <w:sz w:val="24"/>
          <w:szCs w:val="24"/>
          <w:lang w:val="en-US"/>
        </w:rPr>
        <w:t xml:space="preserve"> dalam bidang olahraga</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Mengembangkan manajemen olahraga menuju profesionalisme dan kemandirian.</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Menjalin koordinasi dengan pihak-pihak yang berhubungan dengan program kerja yang dilakukan.</w:t>
      </w:r>
    </w:p>
    <w:p w:rsidR="00FE09E5" w:rsidRPr="00466026" w:rsidRDefault="00FE09E5" w:rsidP="00557A1F">
      <w:pPr>
        <w:numPr>
          <w:ilvl w:val="3"/>
          <w:numId w:val="143"/>
        </w:numPr>
        <w:tabs>
          <w:tab w:val="left" w:pos="1620"/>
        </w:tabs>
        <w:spacing w:after="0" w:line="360" w:lineRule="auto"/>
        <w:ind w:left="1620"/>
        <w:jc w:val="both"/>
        <w:rPr>
          <w:rFonts w:ascii="Times New Roman" w:hAnsi="Times New Roman"/>
          <w:noProof/>
          <w:sz w:val="24"/>
          <w:szCs w:val="24"/>
          <w:lang w:val="en-US"/>
        </w:rPr>
      </w:pPr>
      <w:r w:rsidRPr="00040570">
        <w:rPr>
          <w:rFonts w:ascii="Times New Roman" w:hAnsi="Times New Roman"/>
          <w:noProof/>
          <w:sz w:val="24"/>
          <w:szCs w:val="24"/>
          <w:lang w:val="en-US"/>
        </w:rPr>
        <w:t>Menyampaikan laporan evaluasi, saran dan pertimbangan kepada Presiden.</w:t>
      </w:r>
    </w:p>
    <w:p w:rsidR="00466026" w:rsidRDefault="00466026" w:rsidP="00466026">
      <w:pPr>
        <w:tabs>
          <w:tab w:val="left" w:pos="1620"/>
        </w:tabs>
        <w:spacing w:after="0" w:line="360" w:lineRule="auto"/>
        <w:ind w:left="2160"/>
        <w:jc w:val="both"/>
        <w:rPr>
          <w:rFonts w:ascii="Times New Roman" w:hAnsi="Times New Roman"/>
          <w:noProof/>
          <w:sz w:val="24"/>
          <w:szCs w:val="24"/>
        </w:rPr>
      </w:pPr>
    </w:p>
    <w:p w:rsidR="00466026" w:rsidRPr="00040570" w:rsidRDefault="00466026" w:rsidP="00466026">
      <w:pPr>
        <w:tabs>
          <w:tab w:val="left" w:pos="1620"/>
        </w:tabs>
        <w:spacing w:after="0" w:line="360" w:lineRule="auto"/>
        <w:ind w:left="2160"/>
        <w:jc w:val="both"/>
        <w:rPr>
          <w:rFonts w:ascii="Times New Roman" w:hAnsi="Times New Roman"/>
          <w:noProof/>
          <w:sz w:val="24"/>
          <w:szCs w:val="24"/>
          <w:lang w:val="en-US"/>
        </w:rPr>
      </w:pPr>
    </w:p>
    <w:p w:rsidR="00FE09E5" w:rsidRPr="00040570" w:rsidRDefault="00FE09E5" w:rsidP="00557A1F">
      <w:pPr>
        <w:numPr>
          <w:ilvl w:val="2"/>
          <w:numId w:val="143"/>
        </w:numPr>
        <w:tabs>
          <w:tab w:val="left" w:pos="1260"/>
        </w:tabs>
        <w:spacing w:after="0" w:line="360" w:lineRule="auto"/>
        <w:ind w:left="1260" w:hanging="360"/>
        <w:rPr>
          <w:rFonts w:ascii="Times New Roman" w:hAnsi="Times New Roman"/>
          <w:noProof/>
          <w:sz w:val="24"/>
          <w:szCs w:val="24"/>
          <w:lang w:val="en-US"/>
        </w:rPr>
      </w:pPr>
      <w:r w:rsidRPr="00040570">
        <w:rPr>
          <w:rFonts w:ascii="Times New Roman" w:hAnsi="Times New Roman"/>
          <w:noProof/>
          <w:sz w:val="24"/>
          <w:szCs w:val="24"/>
          <w:lang w:val="en-US"/>
        </w:rPr>
        <w:lastRenderedPageBreak/>
        <w:t>Departemen Informasi dan Komunikasi</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bCs/>
          <w:sz w:val="24"/>
          <w:szCs w:val="24"/>
        </w:rPr>
      </w:pPr>
      <w:r w:rsidRPr="00040570">
        <w:rPr>
          <w:rFonts w:ascii="Times New Roman" w:hAnsi="Times New Roman"/>
          <w:noProof/>
          <w:sz w:val="24"/>
          <w:szCs w:val="24"/>
          <w:lang w:val="en-US"/>
        </w:rPr>
        <w:t>Penerbitan media kampus yang dapat mendukung penyebaran informasi berbagai kebijakan BEM KM Unns terutama pada level kebijakan kampus.</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bCs/>
          <w:sz w:val="24"/>
          <w:szCs w:val="24"/>
        </w:rPr>
      </w:pPr>
      <w:r w:rsidRPr="00040570">
        <w:rPr>
          <w:rFonts w:ascii="Times New Roman" w:hAnsi="Times New Roman"/>
          <w:noProof/>
          <w:sz w:val="24"/>
          <w:szCs w:val="24"/>
          <w:lang w:val="en-US"/>
        </w:rPr>
        <w:t xml:space="preserve">Membuat dokumentasi fungsionaris serta seluruh kegiatan BEM KM </w:t>
      </w:r>
      <w:r w:rsidR="00FB62CA" w:rsidRPr="00040570">
        <w:rPr>
          <w:rFonts w:ascii="Times New Roman" w:hAnsi="Times New Roman"/>
          <w:noProof/>
          <w:sz w:val="24"/>
          <w:szCs w:val="24"/>
          <w:lang w:val="en-US"/>
        </w:rPr>
        <w:t>Unnes</w:t>
      </w:r>
      <w:r w:rsidRPr="00040570">
        <w:rPr>
          <w:rFonts w:ascii="Times New Roman" w:hAnsi="Times New Roman"/>
          <w:noProof/>
          <w:sz w:val="24"/>
          <w:szCs w:val="24"/>
          <w:lang w:val="en-US"/>
        </w:rPr>
        <w:t>.</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bCs/>
          <w:sz w:val="24"/>
          <w:szCs w:val="24"/>
        </w:rPr>
      </w:pPr>
      <w:r w:rsidRPr="00040570">
        <w:rPr>
          <w:rFonts w:ascii="Times New Roman" w:hAnsi="Times New Roman"/>
          <w:noProof/>
          <w:sz w:val="24"/>
          <w:szCs w:val="24"/>
          <w:lang w:val="en-US"/>
        </w:rPr>
        <w:t xml:space="preserve">Membuat publikasi agenda BEM KM </w:t>
      </w:r>
      <w:r w:rsidR="00FB62CA" w:rsidRPr="00040570">
        <w:rPr>
          <w:rFonts w:ascii="Times New Roman" w:hAnsi="Times New Roman"/>
          <w:noProof/>
          <w:sz w:val="24"/>
          <w:szCs w:val="24"/>
          <w:lang w:val="en-US"/>
        </w:rPr>
        <w:t>Unnes</w:t>
      </w:r>
      <w:r w:rsidRPr="00040570">
        <w:rPr>
          <w:rFonts w:ascii="Times New Roman" w:hAnsi="Times New Roman"/>
          <w:noProof/>
          <w:sz w:val="24"/>
          <w:szCs w:val="24"/>
          <w:lang w:val="en-US"/>
        </w:rPr>
        <w:t xml:space="preserve"> ke depan</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bCs/>
          <w:sz w:val="24"/>
          <w:szCs w:val="24"/>
        </w:rPr>
      </w:pPr>
      <w:r w:rsidRPr="00040570">
        <w:rPr>
          <w:rFonts w:ascii="Times New Roman" w:hAnsi="Times New Roman"/>
          <w:noProof/>
          <w:sz w:val="24"/>
          <w:szCs w:val="24"/>
          <w:lang w:val="en-US"/>
        </w:rPr>
        <w:t xml:space="preserve">Memberdayakan papan pengumuman BEM KM </w:t>
      </w:r>
      <w:r w:rsidR="00FB62CA" w:rsidRPr="00040570">
        <w:rPr>
          <w:rFonts w:ascii="Times New Roman" w:hAnsi="Times New Roman"/>
          <w:noProof/>
          <w:sz w:val="24"/>
          <w:szCs w:val="24"/>
          <w:lang w:val="en-US"/>
        </w:rPr>
        <w:t>Unnes</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bCs/>
          <w:sz w:val="24"/>
          <w:szCs w:val="24"/>
        </w:rPr>
      </w:pPr>
      <w:r w:rsidRPr="00040570">
        <w:rPr>
          <w:rFonts w:ascii="Times New Roman" w:hAnsi="Times New Roman"/>
          <w:noProof/>
          <w:sz w:val="24"/>
          <w:szCs w:val="24"/>
          <w:lang w:val="en-US"/>
        </w:rPr>
        <w:t xml:space="preserve">Meningkatkan fungsi dan up-date website BEM KM </w:t>
      </w:r>
      <w:r w:rsidR="00FB62CA" w:rsidRPr="00040570">
        <w:rPr>
          <w:rFonts w:ascii="Times New Roman" w:hAnsi="Times New Roman"/>
          <w:noProof/>
          <w:sz w:val="24"/>
          <w:szCs w:val="24"/>
          <w:lang w:val="en-US"/>
        </w:rPr>
        <w:t>Unnes</w:t>
      </w:r>
    </w:p>
    <w:p w:rsidR="00FE09E5" w:rsidRPr="00040570" w:rsidRDefault="00FE09E5" w:rsidP="00557A1F">
      <w:pPr>
        <w:numPr>
          <w:ilvl w:val="3"/>
          <w:numId w:val="143"/>
        </w:numPr>
        <w:tabs>
          <w:tab w:val="left" w:pos="1620"/>
        </w:tabs>
        <w:spacing w:after="0" w:line="360" w:lineRule="auto"/>
        <w:ind w:left="1620"/>
        <w:jc w:val="both"/>
        <w:rPr>
          <w:rFonts w:ascii="Times New Roman" w:hAnsi="Times New Roman"/>
          <w:bCs/>
          <w:sz w:val="24"/>
          <w:szCs w:val="24"/>
        </w:rPr>
      </w:pPr>
      <w:r w:rsidRPr="00040570">
        <w:rPr>
          <w:rFonts w:ascii="Times New Roman" w:hAnsi="Times New Roman"/>
          <w:noProof/>
          <w:sz w:val="24"/>
          <w:szCs w:val="24"/>
          <w:lang w:val="en-US"/>
        </w:rPr>
        <w:t>Menyampaikan laporan evaluasi, saran dan pertimbangan kepada Presiden.</w:t>
      </w:r>
    </w:p>
    <w:p w:rsidR="00FE09E5" w:rsidRPr="00040570" w:rsidRDefault="00FE09E5" w:rsidP="00040570">
      <w:pPr>
        <w:tabs>
          <w:tab w:val="left" w:pos="993"/>
        </w:tabs>
        <w:spacing w:after="0" w:line="360" w:lineRule="auto"/>
        <w:jc w:val="center"/>
        <w:rPr>
          <w:rFonts w:ascii="Times New Roman" w:hAnsi="Times New Roman"/>
          <w:b/>
          <w:bCs/>
          <w:sz w:val="24"/>
          <w:szCs w:val="24"/>
        </w:rPr>
      </w:pPr>
      <w:r w:rsidRPr="00040570">
        <w:rPr>
          <w:rFonts w:ascii="Times New Roman" w:hAnsi="Times New Roman"/>
          <w:noProof/>
          <w:sz w:val="24"/>
          <w:szCs w:val="24"/>
          <w:lang w:val="en-US"/>
        </w:rPr>
        <w:br w:type="page"/>
      </w:r>
      <w:r w:rsidRPr="00040570">
        <w:rPr>
          <w:rFonts w:ascii="Times New Roman" w:hAnsi="Times New Roman"/>
          <w:b/>
          <w:bCs/>
          <w:sz w:val="24"/>
          <w:szCs w:val="24"/>
        </w:rPr>
        <w:lastRenderedPageBreak/>
        <w:t>LAPORAN PERTANGGUNGJAWABAN</w:t>
      </w:r>
    </w:p>
    <w:p w:rsidR="00FE09E5" w:rsidRPr="00040570" w:rsidRDefault="00FE09E5" w:rsidP="00040570">
      <w:pPr>
        <w:tabs>
          <w:tab w:val="left" w:pos="993"/>
        </w:tabs>
        <w:autoSpaceDE w:val="0"/>
        <w:autoSpaceDN w:val="0"/>
        <w:adjustRightInd w:val="0"/>
        <w:spacing w:after="0" w:line="360" w:lineRule="auto"/>
        <w:jc w:val="center"/>
        <w:rPr>
          <w:rFonts w:ascii="Times New Roman" w:hAnsi="Times New Roman"/>
          <w:b/>
          <w:bCs/>
          <w:sz w:val="24"/>
          <w:szCs w:val="24"/>
          <w:lang w:val="en-US"/>
        </w:rPr>
      </w:pPr>
      <w:r w:rsidRPr="00040570">
        <w:rPr>
          <w:rFonts w:ascii="Times New Roman" w:hAnsi="Times New Roman"/>
          <w:b/>
          <w:bCs/>
          <w:sz w:val="24"/>
          <w:szCs w:val="24"/>
        </w:rPr>
        <w:t xml:space="preserve">BADAN EKSEKUTIF MAHASISWA </w:t>
      </w:r>
      <w:r w:rsidRPr="00040570">
        <w:rPr>
          <w:rFonts w:ascii="Times New Roman" w:hAnsi="Times New Roman"/>
          <w:b/>
          <w:bCs/>
          <w:sz w:val="24"/>
          <w:szCs w:val="24"/>
          <w:lang w:val="en-US"/>
        </w:rPr>
        <w:t>KELUARGA MAHASISWA</w:t>
      </w:r>
    </w:p>
    <w:p w:rsidR="005A3B9D" w:rsidRDefault="00FE09E5" w:rsidP="00040570">
      <w:pPr>
        <w:tabs>
          <w:tab w:val="left" w:pos="993"/>
        </w:tabs>
        <w:autoSpaceDE w:val="0"/>
        <w:autoSpaceDN w:val="0"/>
        <w:adjustRightInd w:val="0"/>
        <w:spacing w:after="0" w:line="360" w:lineRule="auto"/>
        <w:jc w:val="center"/>
        <w:rPr>
          <w:rFonts w:ascii="Times New Roman" w:hAnsi="Times New Roman"/>
          <w:b/>
          <w:bCs/>
          <w:sz w:val="24"/>
          <w:szCs w:val="24"/>
        </w:rPr>
      </w:pPr>
      <w:r w:rsidRPr="00040570">
        <w:rPr>
          <w:rFonts w:ascii="Times New Roman" w:hAnsi="Times New Roman"/>
          <w:b/>
          <w:bCs/>
          <w:sz w:val="24"/>
          <w:szCs w:val="24"/>
        </w:rPr>
        <w:t xml:space="preserve">UNIVERSITAS </w:t>
      </w:r>
      <w:r w:rsidRPr="00040570">
        <w:rPr>
          <w:rFonts w:ascii="Times New Roman" w:hAnsi="Times New Roman"/>
          <w:b/>
          <w:bCs/>
          <w:sz w:val="24"/>
          <w:szCs w:val="24"/>
          <w:lang w:val="en-US"/>
        </w:rPr>
        <w:t xml:space="preserve">NEGERI SEMARANG </w:t>
      </w:r>
    </w:p>
    <w:p w:rsidR="00FE09E5" w:rsidRPr="00040570" w:rsidRDefault="007D2ECD" w:rsidP="00040570">
      <w:pPr>
        <w:tabs>
          <w:tab w:val="left" w:pos="993"/>
        </w:tabs>
        <w:autoSpaceDE w:val="0"/>
        <w:autoSpaceDN w:val="0"/>
        <w:adjustRightInd w:val="0"/>
        <w:spacing w:after="0" w:line="360" w:lineRule="auto"/>
        <w:jc w:val="center"/>
        <w:rPr>
          <w:rFonts w:ascii="Times New Roman" w:hAnsi="Times New Roman"/>
          <w:b/>
          <w:bCs/>
          <w:sz w:val="24"/>
          <w:szCs w:val="24"/>
          <w:lang w:val="en-US"/>
        </w:rPr>
      </w:pPr>
      <w:r w:rsidRPr="00040570">
        <w:rPr>
          <w:rFonts w:ascii="Times New Roman" w:hAnsi="Times New Roman"/>
          <w:b/>
          <w:bCs/>
          <w:sz w:val="24"/>
          <w:szCs w:val="24"/>
          <w:lang w:val="en-US"/>
        </w:rPr>
        <w:t>2011</w:t>
      </w:r>
    </w:p>
    <w:p w:rsidR="00FE09E5" w:rsidRPr="00040570" w:rsidRDefault="00FE09E5" w:rsidP="00040570">
      <w:pPr>
        <w:autoSpaceDE w:val="0"/>
        <w:autoSpaceDN w:val="0"/>
        <w:adjustRightInd w:val="0"/>
        <w:spacing w:line="360" w:lineRule="auto"/>
        <w:jc w:val="both"/>
        <w:rPr>
          <w:rFonts w:ascii="Times New Roman" w:hAnsi="Times New Roman"/>
          <w:b/>
          <w:bCs/>
          <w:sz w:val="24"/>
          <w:szCs w:val="24"/>
          <w:lang w:val="en-US"/>
        </w:rPr>
      </w:pPr>
    </w:p>
    <w:p w:rsidR="00FE09E5" w:rsidRPr="00040570" w:rsidRDefault="00FE09E5" w:rsidP="00557A1F">
      <w:pPr>
        <w:numPr>
          <w:ilvl w:val="0"/>
          <w:numId w:val="146"/>
        </w:numPr>
        <w:tabs>
          <w:tab w:val="clear" w:pos="2340"/>
          <w:tab w:val="num" w:pos="284"/>
          <w:tab w:val="left" w:leader="dot" w:pos="7560"/>
        </w:tabs>
        <w:spacing w:after="0" w:line="360" w:lineRule="auto"/>
        <w:ind w:left="284" w:hanging="284"/>
        <w:rPr>
          <w:rFonts w:ascii="Times New Roman" w:hAnsi="Times New Roman"/>
          <w:b/>
          <w:bCs/>
          <w:sz w:val="24"/>
          <w:szCs w:val="24"/>
        </w:rPr>
      </w:pPr>
      <w:r w:rsidRPr="00040570">
        <w:rPr>
          <w:rFonts w:ascii="Times New Roman" w:hAnsi="Times New Roman"/>
          <w:b/>
          <w:bCs/>
          <w:sz w:val="24"/>
          <w:szCs w:val="24"/>
        </w:rPr>
        <w:t>PENDAHULUAN</w:t>
      </w:r>
    </w:p>
    <w:p w:rsidR="00FE09E5" w:rsidRPr="00040570" w:rsidRDefault="00FE09E5" w:rsidP="00040570">
      <w:pPr>
        <w:autoSpaceDE w:val="0"/>
        <w:autoSpaceDN w:val="0"/>
        <w:adjustRightInd w:val="0"/>
        <w:spacing w:after="0" w:line="360" w:lineRule="auto"/>
        <w:ind w:firstLine="284"/>
        <w:jc w:val="both"/>
        <w:rPr>
          <w:rFonts w:ascii="Times New Roman" w:hAnsi="Times New Roman"/>
          <w:i/>
          <w:sz w:val="24"/>
          <w:szCs w:val="24"/>
          <w:lang w:val="en-US"/>
        </w:rPr>
      </w:pPr>
      <w:r w:rsidRPr="00040570">
        <w:rPr>
          <w:rFonts w:ascii="Times New Roman" w:hAnsi="Times New Roman"/>
          <w:i/>
          <w:sz w:val="24"/>
          <w:szCs w:val="24"/>
        </w:rPr>
        <w:t>Bismillahirrohmanirrohim.</w:t>
      </w:r>
    </w:p>
    <w:p w:rsidR="006C354E" w:rsidRPr="00040570" w:rsidRDefault="006C354E" w:rsidP="00040570">
      <w:pPr>
        <w:autoSpaceDE w:val="0"/>
        <w:autoSpaceDN w:val="0"/>
        <w:adjustRightInd w:val="0"/>
        <w:spacing w:after="0" w:line="360" w:lineRule="auto"/>
        <w:ind w:left="284" w:firstLine="567"/>
        <w:jc w:val="both"/>
        <w:rPr>
          <w:rFonts w:ascii="Times New Roman" w:hAnsi="Times New Roman"/>
          <w:sz w:val="24"/>
          <w:szCs w:val="24"/>
          <w:lang w:val="en-US"/>
        </w:rPr>
      </w:pPr>
      <w:r w:rsidRPr="00040570">
        <w:rPr>
          <w:rFonts w:ascii="Times New Roman" w:hAnsi="Times New Roman"/>
          <w:sz w:val="24"/>
          <w:szCs w:val="24"/>
          <w:lang w:val="en-US"/>
        </w:rPr>
        <w:t xml:space="preserve">Puji syukur atas kehadirat Tuhan Yang Maha Esa, yang telah melimpahkan rahmat dan hidayahnya sehingga kita senantiasa tertuju pada amalan yang Ia Ridhoi. </w:t>
      </w:r>
    </w:p>
    <w:p w:rsidR="006C354E" w:rsidRPr="00040570" w:rsidRDefault="006C354E" w:rsidP="00040570">
      <w:pPr>
        <w:autoSpaceDE w:val="0"/>
        <w:autoSpaceDN w:val="0"/>
        <w:adjustRightInd w:val="0"/>
        <w:spacing w:after="0" w:line="360" w:lineRule="auto"/>
        <w:ind w:left="284" w:firstLine="567"/>
        <w:jc w:val="both"/>
        <w:rPr>
          <w:rFonts w:ascii="Times New Roman" w:hAnsi="Times New Roman"/>
          <w:sz w:val="24"/>
          <w:szCs w:val="24"/>
          <w:lang w:val="en-US"/>
        </w:rPr>
      </w:pPr>
      <w:r w:rsidRPr="00040570">
        <w:rPr>
          <w:rFonts w:ascii="Times New Roman" w:hAnsi="Times New Roman"/>
          <w:sz w:val="24"/>
          <w:szCs w:val="24"/>
          <w:lang w:val="en-US"/>
        </w:rPr>
        <w:t xml:space="preserve">Tak terasa kepengurusan yang telah berjalan selama satu periode ini harus berakhir. Berbagai hal yang telah kita lakukan seakan menjadi pengalaman berharga, kepengurusan BEM KM </w:t>
      </w:r>
      <w:r w:rsidR="00AA59CC" w:rsidRPr="00040570">
        <w:rPr>
          <w:rFonts w:ascii="Times New Roman" w:hAnsi="Times New Roman"/>
          <w:sz w:val="24"/>
          <w:szCs w:val="24"/>
          <w:lang w:val="en-US"/>
        </w:rPr>
        <w:t xml:space="preserve">Unnes </w:t>
      </w:r>
      <w:r w:rsidRPr="00040570">
        <w:rPr>
          <w:rFonts w:ascii="Times New Roman" w:hAnsi="Times New Roman"/>
          <w:sz w:val="24"/>
          <w:szCs w:val="24"/>
          <w:lang w:val="en-US"/>
        </w:rPr>
        <w:t xml:space="preserve">2011 memang masih banyak sekali kekurangan dan jauh dari sempurna, namun proses yang kami lakukan untuk menuju kesempurnaan itu telah menjadikan kita lebih bijaksana khususnya dalam setiap penyelenggaraan kegiatan demi kemajuan kegiatan civitas akademik di kampus </w:t>
      </w:r>
      <w:r w:rsidR="00FB62CA" w:rsidRPr="00040570">
        <w:rPr>
          <w:rFonts w:ascii="Times New Roman" w:hAnsi="Times New Roman"/>
          <w:sz w:val="24"/>
          <w:szCs w:val="24"/>
          <w:lang w:val="en-US"/>
        </w:rPr>
        <w:t>UNNES</w:t>
      </w:r>
      <w:r w:rsidRPr="00040570">
        <w:rPr>
          <w:rFonts w:ascii="Times New Roman" w:hAnsi="Times New Roman"/>
          <w:sz w:val="24"/>
          <w:szCs w:val="24"/>
          <w:lang w:val="en-US"/>
        </w:rPr>
        <w:t xml:space="preserve">. </w:t>
      </w:r>
    </w:p>
    <w:p w:rsidR="006C354E" w:rsidRPr="00040570" w:rsidRDefault="00781438" w:rsidP="00040570">
      <w:pPr>
        <w:autoSpaceDE w:val="0"/>
        <w:autoSpaceDN w:val="0"/>
        <w:adjustRightInd w:val="0"/>
        <w:spacing w:after="0" w:line="360" w:lineRule="auto"/>
        <w:ind w:left="284" w:firstLine="567"/>
        <w:jc w:val="both"/>
        <w:rPr>
          <w:rFonts w:ascii="Times New Roman" w:hAnsi="Times New Roman"/>
          <w:sz w:val="24"/>
          <w:szCs w:val="24"/>
          <w:lang w:val="en-US"/>
        </w:rPr>
      </w:pPr>
      <w:r w:rsidRPr="00040570">
        <w:rPr>
          <w:rFonts w:ascii="Times New Roman" w:hAnsi="Times New Roman"/>
          <w:sz w:val="24"/>
          <w:szCs w:val="24"/>
          <w:lang w:val="en-US"/>
        </w:rPr>
        <w:t xml:space="preserve">Kini saatnya kita pengurus BEM KM </w:t>
      </w:r>
      <w:r w:rsidR="00AA59CC" w:rsidRPr="00040570">
        <w:rPr>
          <w:rFonts w:ascii="Times New Roman" w:hAnsi="Times New Roman"/>
          <w:sz w:val="24"/>
          <w:szCs w:val="24"/>
          <w:lang w:val="en-US"/>
        </w:rPr>
        <w:t xml:space="preserve">Unnes </w:t>
      </w:r>
      <w:r w:rsidRPr="00040570">
        <w:rPr>
          <w:rFonts w:ascii="Times New Roman" w:hAnsi="Times New Roman"/>
          <w:sz w:val="24"/>
          <w:szCs w:val="24"/>
          <w:lang w:val="en-US"/>
        </w:rPr>
        <w:t>2011 untuk melaporkan pertanggungjawaban selama satu periode. Memang masih sangat banyak kekurangan dan kelalain dari kepengurusan kami, masih banyak agenda-agenda kami yang belum terlaksana dan masih banyak khila</w:t>
      </w:r>
      <w:r w:rsidR="00AA59CC" w:rsidRPr="00040570">
        <w:rPr>
          <w:rFonts w:ascii="Times New Roman" w:hAnsi="Times New Roman"/>
          <w:sz w:val="24"/>
          <w:szCs w:val="24"/>
          <w:lang w:val="en-US"/>
        </w:rPr>
        <w:t>f kami yang perlu diperbaikai</w:t>
      </w:r>
      <w:r w:rsidR="00AA59CC" w:rsidRPr="00040570">
        <w:rPr>
          <w:rFonts w:ascii="Times New Roman" w:hAnsi="Times New Roman"/>
          <w:sz w:val="24"/>
          <w:szCs w:val="24"/>
        </w:rPr>
        <w:t>, n</w:t>
      </w:r>
      <w:r w:rsidRPr="00040570">
        <w:rPr>
          <w:rFonts w:ascii="Times New Roman" w:hAnsi="Times New Roman"/>
          <w:sz w:val="24"/>
          <w:szCs w:val="24"/>
          <w:lang w:val="en-US"/>
        </w:rPr>
        <w:t xml:space="preserve">amun disetiap kegiatan yang dilakukan kami pengurus BEM KM </w:t>
      </w:r>
      <w:r w:rsidR="00AA59CC" w:rsidRPr="00040570">
        <w:rPr>
          <w:rFonts w:ascii="Times New Roman" w:hAnsi="Times New Roman"/>
          <w:sz w:val="24"/>
          <w:szCs w:val="24"/>
          <w:lang w:val="en-US"/>
        </w:rPr>
        <w:t xml:space="preserve">Unnes </w:t>
      </w:r>
      <w:r w:rsidRPr="00040570">
        <w:rPr>
          <w:rFonts w:ascii="Times New Roman" w:hAnsi="Times New Roman"/>
          <w:sz w:val="24"/>
          <w:szCs w:val="24"/>
          <w:lang w:val="en-US"/>
        </w:rPr>
        <w:t>2011 berusaha memaksimalkan kemampuan yang dimiliki agar mampu mempersembahkan yang terbaik. Karena memang waktu satu tahun terasa amat sangat singkat untuk menciptakan sebuah karya yang luar biasa. Semoga agenda-agenda dan amanah yang belum te</w:t>
      </w:r>
      <w:r w:rsidR="00DC123E" w:rsidRPr="00040570">
        <w:rPr>
          <w:rFonts w:ascii="Times New Roman" w:hAnsi="Times New Roman"/>
          <w:sz w:val="24"/>
          <w:szCs w:val="24"/>
          <w:lang w:val="en-US"/>
        </w:rPr>
        <w:t>rselesaikan dengan maksimal dari</w:t>
      </w:r>
      <w:r w:rsidRPr="00040570">
        <w:rPr>
          <w:rFonts w:ascii="Times New Roman" w:hAnsi="Times New Roman"/>
          <w:sz w:val="24"/>
          <w:szCs w:val="24"/>
          <w:lang w:val="en-US"/>
        </w:rPr>
        <w:t xml:space="preserve"> kepengurusan BEM KM </w:t>
      </w:r>
      <w:r w:rsidR="00AA59CC" w:rsidRPr="00040570">
        <w:rPr>
          <w:rFonts w:ascii="Times New Roman" w:hAnsi="Times New Roman"/>
          <w:sz w:val="24"/>
          <w:szCs w:val="24"/>
          <w:lang w:val="en-US"/>
        </w:rPr>
        <w:t xml:space="preserve">Unnes </w:t>
      </w:r>
      <w:r w:rsidRPr="00040570">
        <w:rPr>
          <w:rFonts w:ascii="Times New Roman" w:hAnsi="Times New Roman"/>
          <w:sz w:val="24"/>
          <w:szCs w:val="24"/>
          <w:lang w:val="en-US"/>
        </w:rPr>
        <w:t xml:space="preserve">2011 bisa dilanjutkan dengan tongkat estafet perjuangan </w:t>
      </w:r>
      <w:r w:rsidR="00DC123E" w:rsidRPr="00040570">
        <w:rPr>
          <w:rFonts w:ascii="Times New Roman" w:hAnsi="Times New Roman"/>
          <w:sz w:val="24"/>
          <w:szCs w:val="24"/>
          <w:lang w:val="en-US"/>
        </w:rPr>
        <w:t xml:space="preserve">oleh penerus berikutnya yaitu kepengurusan BEM KM </w:t>
      </w:r>
      <w:r w:rsidR="00AA59CC" w:rsidRPr="00040570">
        <w:rPr>
          <w:rFonts w:ascii="Times New Roman" w:hAnsi="Times New Roman"/>
          <w:sz w:val="24"/>
          <w:szCs w:val="24"/>
          <w:lang w:val="en-US"/>
        </w:rPr>
        <w:t xml:space="preserve">Unnes </w:t>
      </w:r>
      <w:r w:rsidR="00DC123E" w:rsidRPr="00040570">
        <w:rPr>
          <w:rFonts w:ascii="Times New Roman" w:hAnsi="Times New Roman"/>
          <w:sz w:val="24"/>
          <w:szCs w:val="24"/>
          <w:lang w:val="en-US"/>
        </w:rPr>
        <w:t>2012.</w:t>
      </w:r>
    </w:p>
    <w:p w:rsidR="00DC123E" w:rsidRPr="00040570" w:rsidRDefault="00DC123E" w:rsidP="00040570">
      <w:pPr>
        <w:autoSpaceDE w:val="0"/>
        <w:autoSpaceDN w:val="0"/>
        <w:adjustRightInd w:val="0"/>
        <w:spacing w:after="0" w:line="360" w:lineRule="auto"/>
        <w:ind w:left="284" w:firstLine="567"/>
        <w:jc w:val="both"/>
        <w:rPr>
          <w:rFonts w:ascii="Times New Roman" w:hAnsi="Times New Roman"/>
          <w:sz w:val="24"/>
          <w:szCs w:val="24"/>
          <w:lang w:val="en-US"/>
        </w:rPr>
      </w:pPr>
      <w:r w:rsidRPr="00040570">
        <w:rPr>
          <w:rFonts w:ascii="Times New Roman" w:hAnsi="Times New Roman"/>
          <w:sz w:val="24"/>
          <w:szCs w:val="24"/>
          <w:lang w:val="en-US"/>
        </w:rPr>
        <w:t>Semoga laporan p</w:t>
      </w:r>
      <w:r w:rsidR="00AA59CC" w:rsidRPr="00040570">
        <w:rPr>
          <w:rFonts w:ascii="Times New Roman" w:hAnsi="Times New Roman"/>
          <w:sz w:val="24"/>
          <w:szCs w:val="24"/>
          <w:lang w:val="en-US"/>
        </w:rPr>
        <w:t>ertanggungjawaban ini dapat mem</w:t>
      </w:r>
      <w:r w:rsidRPr="00040570">
        <w:rPr>
          <w:rFonts w:ascii="Times New Roman" w:hAnsi="Times New Roman"/>
          <w:sz w:val="24"/>
          <w:szCs w:val="24"/>
          <w:lang w:val="en-US"/>
        </w:rPr>
        <w:t xml:space="preserve">berikan manfaat khususnya untuk para pengurus BEM KM </w:t>
      </w:r>
      <w:r w:rsidR="00AA59CC" w:rsidRPr="00040570">
        <w:rPr>
          <w:rFonts w:ascii="Times New Roman" w:hAnsi="Times New Roman"/>
          <w:sz w:val="24"/>
          <w:szCs w:val="24"/>
          <w:lang w:val="en-US"/>
        </w:rPr>
        <w:t>Unnes 2012</w:t>
      </w:r>
      <w:r w:rsidR="00AA59CC" w:rsidRPr="00040570">
        <w:rPr>
          <w:rFonts w:ascii="Times New Roman" w:hAnsi="Times New Roman"/>
          <w:sz w:val="24"/>
          <w:szCs w:val="24"/>
        </w:rPr>
        <w:t xml:space="preserve"> dan </w:t>
      </w:r>
      <w:r w:rsidR="00AA59CC" w:rsidRPr="00040570">
        <w:rPr>
          <w:rFonts w:ascii="Times New Roman" w:hAnsi="Times New Roman"/>
          <w:sz w:val="24"/>
          <w:szCs w:val="24"/>
          <w:lang w:val="en-US"/>
        </w:rPr>
        <w:t>bisa m</w:t>
      </w:r>
      <w:r w:rsidR="00AA59CC" w:rsidRPr="00040570">
        <w:rPr>
          <w:rFonts w:ascii="Times New Roman" w:hAnsi="Times New Roman"/>
          <w:sz w:val="24"/>
          <w:szCs w:val="24"/>
        </w:rPr>
        <w:t>en</w:t>
      </w:r>
      <w:r w:rsidR="00AA59CC" w:rsidRPr="00040570">
        <w:rPr>
          <w:rFonts w:ascii="Times New Roman" w:hAnsi="Times New Roman"/>
          <w:sz w:val="24"/>
          <w:szCs w:val="24"/>
          <w:lang w:val="en-US"/>
        </w:rPr>
        <w:t>jadikan lapo</w:t>
      </w:r>
      <w:r w:rsidR="00E53D04" w:rsidRPr="00040570">
        <w:rPr>
          <w:rFonts w:ascii="Times New Roman" w:hAnsi="Times New Roman"/>
          <w:sz w:val="24"/>
          <w:szCs w:val="24"/>
          <w:lang w:val="en-US"/>
        </w:rPr>
        <w:t>ran ini menjadi</w:t>
      </w:r>
      <w:r w:rsidR="00AA59CC" w:rsidRPr="00040570">
        <w:rPr>
          <w:rFonts w:ascii="Times New Roman" w:hAnsi="Times New Roman"/>
          <w:sz w:val="24"/>
          <w:szCs w:val="24"/>
        </w:rPr>
        <w:t xml:space="preserve"> </w:t>
      </w:r>
      <w:r w:rsidR="00E53D04" w:rsidRPr="00040570">
        <w:rPr>
          <w:rFonts w:ascii="Times New Roman" w:hAnsi="Times New Roman"/>
          <w:sz w:val="24"/>
          <w:szCs w:val="24"/>
          <w:lang w:val="en-US"/>
        </w:rPr>
        <w:t>tolak ukur agar kepengurusan berikutnya menjadi lebih maju dan lebih baik lagi.</w:t>
      </w:r>
    </w:p>
    <w:p w:rsidR="00FE09E5" w:rsidRPr="00040570" w:rsidRDefault="00FE09E5" w:rsidP="00557A1F">
      <w:pPr>
        <w:numPr>
          <w:ilvl w:val="0"/>
          <w:numId w:val="146"/>
        </w:numPr>
        <w:tabs>
          <w:tab w:val="clear" w:pos="2340"/>
          <w:tab w:val="num" w:pos="284"/>
          <w:tab w:val="left" w:leader="dot" w:pos="7560"/>
        </w:tabs>
        <w:spacing w:after="0" w:line="360" w:lineRule="auto"/>
        <w:ind w:left="284" w:hanging="284"/>
        <w:rPr>
          <w:rFonts w:ascii="Times New Roman" w:hAnsi="Times New Roman"/>
          <w:b/>
          <w:sz w:val="24"/>
          <w:szCs w:val="24"/>
          <w:lang w:val="it-IT"/>
        </w:rPr>
      </w:pPr>
      <w:r w:rsidRPr="00040570">
        <w:rPr>
          <w:rFonts w:ascii="Times New Roman" w:hAnsi="Times New Roman"/>
          <w:b/>
          <w:sz w:val="24"/>
          <w:szCs w:val="24"/>
          <w:lang w:val="it-IT"/>
        </w:rPr>
        <w:t>KESEKRETARIATAN</w:t>
      </w:r>
    </w:p>
    <w:p w:rsidR="00FE09E5" w:rsidRPr="00040570" w:rsidRDefault="00FE09E5" w:rsidP="00557A1F">
      <w:pPr>
        <w:pStyle w:val="ListParagraph"/>
        <w:numPr>
          <w:ilvl w:val="1"/>
          <w:numId w:val="146"/>
        </w:numPr>
        <w:tabs>
          <w:tab w:val="clear" w:pos="1440"/>
          <w:tab w:val="num" w:pos="709"/>
          <w:tab w:val="left" w:leader="dot" w:pos="7560"/>
        </w:tabs>
        <w:spacing w:after="0" w:line="360" w:lineRule="auto"/>
        <w:ind w:left="709" w:hanging="349"/>
        <w:rPr>
          <w:rFonts w:ascii="Times New Roman" w:hAnsi="Times New Roman"/>
          <w:sz w:val="24"/>
          <w:szCs w:val="24"/>
          <w:lang w:val="it-IT"/>
        </w:rPr>
      </w:pPr>
      <w:r w:rsidRPr="00040570">
        <w:rPr>
          <w:rFonts w:ascii="Times New Roman" w:hAnsi="Times New Roman"/>
          <w:sz w:val="24"/>
          <w:szCs w:val="24"/>
          <w:lang w:val="it-IT"/>
        </w:rPr>
        <w:t>Daftar Surat Keluar</w:t>
      </w:r>
    </w:p>
    <w:p w:rsidR="00FE09E5" w:rsidRPr="00040570" w:rsidRDefault="00FE09E5" w:rsidP="00040570">
      <w:pPr>
        <w:pStyle w:val="ListParagraph"/>
        <w:tabs>
          <w:tab w:val="left" w:leader="dot" w:pos="7560"/>
        </w:tabs>
        <w:spacing w:after="0" w:line="360" w:lineRule="auto"/>
        <w:ind w:left="709"/>
        <w:rPr>
          <w:rFonts w:ascii="Times New Roman" w:hAnsi="Times New Roman"/>
          <w:i/>
          <w:sz w:val="24"/>
          <w:szCs w:val="24"/>
          <w:lang w:val="it-IT"/>
        </w:rPr>
      </w:pPr>
      <w:r w:rsidRPr="00040570">
        <w:rPr>
          <w:rFonts w:ascii="Times New Roman" w:hAnsi="Times New Roman"/>
          <w:i/>
          <w:sz w:val="24"/>
          <w:szCs w:val="24"/>
          <w:lang w:val="it-IT"/>
        </w:rPr>
        <w:t>Terlampir.</w:t>
      </w:r>
    </w:p>
    <w:p w:rsidR="00FE09E5" w:rsidRPr="00040570" w:rsidRDefault="00FE09E5" w:rsidP="00557A1F">
      <w:pPr>
        <w:pStyle w:val="ListParagraph"/>
        <w:numPr>
          <w:ilvl w:val="1"/>
          <w:numId w:val="146"/>
        </w:numPr>
        <w:tabs>
          <w:tab w:val="clear" w:pos="1440"/>
          <w:tab w:val="num" w:pos="709"/>
          <w:tab w:val="left" w:leader="dot" w:pos="7560"/>
        </w:tabs>
        <w:spacing w:after="0" w:line="360" w:lineRule="auto"/>
        <w:ind w:left="709" w:hanging="349"/>
        <w:rPr>
          <w:rFonts w:ascii="Times New Roman" w:hAnsi="Times New Roman"/>
          <w:sz w:val="24"/>
          <w:szCs w:val="24"/>
          <w:lang w:val="it-IT"/>
        </w:rPr>
      </w:pPr>
      <w:r w:rsidRPr="00040570">
        <w:rPr>
          <w:rFonts w:ascii="Times New Roman" w:hAnsi="Times New Roman"/>
          <w:sz w:val="24"/>
          <w:szCs w:val="24"/>
          <w:lang w:val="it-IT"/>
        </w:rPr>
        <w:lastRenderedPageBreak/>
        <w:t>Daftar Surat Masuk</w:t>
      </w:r>
    </w:p>
    <w:p w:rsidR="00FE09E5" w:rsidRPr="00040570" w:rsidRDefault="00FE09E5" w:rsidP="00040570">
      <w:pPr>
        <w:pStyle w:val="ListParagraph"/>
        <w:tabs>
          <w:tab w:val="left" w:leader="dot" w:pos="7560"/>
        </w:tabs>
        <w:spacing w:after="0" w:line="360" w:lineRule="auto"/>
        <w:ind w:left="709"/>
        <w:rPr>
          <w:rFonts w:ascii="Times New Roman" w:hAnsi="Times New Roman"/>
          <w:i/>
          <w:sz w:val="24"/>
          <w:szCs w:val="24"/>
          <w:lang w:val="it-IT"/>
        </w:rPr>
      </w:pPr>
      <w:r w:rsidRPr="00040570">
        <w:rPr>
          <w:rFonts w:ascii="Times New Roman" w:hAnsi="Times New Roman"/>
          <w:i/>
          <w:sz w:val="24"/>
          <w:szCs w:val="24"/>
          <w:lang w:val="it-IT"/>
        </w:rPr>
        <w:t>Terlampir.</w:t>
      </w:r>
    </w:p>
    <w:p w:rsidR="00FE09E5" w:rsidRPr="00040570" w:rsidRDefault="00FE09E5" w:rsidP="00557A1F">
      <w:pPr>
        <w:pStyle w:val="ListParagraph"/>
        <w:numPr>
          <w:ilvl w:val="1"/>
          <w:numId w:val="146"/>
        </w:numPr>
        <w:tabs>
          <w:tab w:val="clear" w:pos="1440"/>
          <w:tab w:val="num" w:pos="709"/>
          <w:tab w:val="left" w:leader="dot" w:pos="7560"/>
        </w:tabs>
        <w:spacing w:after="0" w:line="360" w:lineRule="auto"/>
        <w:ind w:left="709" w:hanging="349"/>
        <w:rPr>
          <w:rFonts w:ascii="Times New Roman" w:hAnsi="Times New Roman"/>
          <w:sz w:val="24"/>
          <w:szCs w:val="24"/>
          <w:lang w:val="it-IT"/>
        </w:rPr>
      </w:pPr>
      <w:r w:rsidRPr="00040570">
        <w:rPr>
          <w:rFonts w:ascii="Times New Roman" w:hAnsi="Times New Roman"/>
          <w:sz w:val="24"/>
          <w:szCs w:val="24"/>
          <w:lang w:val="it-IT"/>
        </w:rPr>
        <w:t>Daftar Inventaris</w:t>
      </w:r>
    </w:p>
    <w:p w:rsidR="00FE09E5" w:rsidRPr="00040570" w:rsidRDefault="00FE09E5" w:rsidP="00040570">
      <w:pPr>
        <w:pStyle w:val="ListParagraph"/>
        <w:tabs>
          <w:tab w:val="left" w:leader="dot" w:pos="7560"/>
        </w:tabs>
        <w:spacing w:after="0" w:line="360" w:lineRule="auto"/>
        <w:ind w:left="709"/>
        <w:rPr>
          <w:rFonts w:ascii="Times New Roman" w:hAnsi="Times New Roman"/>
          <w:i/>
          <w:sz w:val="24"/>
          <w:szCs w:val="24"/>
          <w:lang w:val="it-IT"/>
        </w:rPr>
      </w:pPr>
      <w:r w:rsidRPr="00040570">
        <w:rPr>
          <w:rFonts w:ascii="Times New Roman" w:hAnsi="Times New Roman"/>
          <w:i/>
          <w:sz w:val="24"/>
          <w:szCs w:val="24"/>
          <w:lang w:val="it-IT"/>
        </w:rPr>
        <w:t>Terlampir.</w:t>
      </w:r>
    </w:p>
    <w:p w:rsidR="00FE09E5" w:rsidRPr="00040570" w:rsidRDefault="00FE09E5" w:rsidP="00557A1F">
      <w:pPr>
        <w:numPr>
          <w:ilvl w:val="0"/>
          <w:numId w:val="146"/>
        </w:numPr>
        <w:tabs>
          <w:tab w:val="clear" w:pos="2340"/>
          <w:tab w:val="num" w:pos="284"/>
          <w:tab w:val="left" w:leader="dot" w:pos="7560"/>
        </w:tabs>
        <w:spacing w:after="0" w:line="360" w:lineRule="auto"/>
        <w:ind w:left="284" w:hanging="284"/>
        <w:rPr>
          <w:rFonts w:ascii="Times New Roman" w:hAnsi="Times New Roman"/>
          <w:sz w:val="24"/>
          <w:szCs w:val="24"/>
          <w:lang w:val="it-IT"/>
        </w:rPr>
      </w:pPr>
      <w:r w:rsidRPr="00040570">
        <w:rPr>
          <w:rFonts w:ascii="Times New Roman" w:hAnsi="Times New Roman"/>
          <w:b/>
          <w:sz w:val="24"/>
          <w:szCs w:val="24"/>
          <w:lang w:val="it-IT"/>
        </w:rPr>
        <w:t>LAPORAN KEUANGAN</w:t>
      </w:r>
    </w:p>
    <w:p w:rsidR="00FE09E5" w:rsidRPr="00040570" w:rsidRDefault="00FE09E5" w:rsidP="00040570">
      <w:pPr>
        <w:tabs>
          <w:tab w:val="left" w:leader="dot" w:pos="7560"/>
        </w:tabs>
        <w:spacing w:after="0" w:line="360" w:lineRule="auto"/>
        <w:ind w:left="284"/>
        <w:rPr>
          <w:rFonts w:ascii="Times New Roman" w:hAnsi="Times New Roman"/>
          <w:i/>
          <w:sz w:val="24"/>
          <w:szCs w:val="24"/>
          <w:lang w:val="it-IT"/>
        </w:rPr>
      </w:pPr>
      <w:r w:rsidRPr="00040570">
        <w:rPr>
          <w:rFonts w:ascii="Times New Roman" w:hAnsi="Times New Roman"/>
          <w:i/>
          <w:sz w:val="24"/>
          <w:szCs w:val="24"/>
          <w:lang w:val="it-IT"/>
        </w:rPr>
        <w:t>Terlampir</w:t>
      </w:r>
    </w:p>
    <w:p w:rsidR="00FE09E5" w:rsidRPr="00040570" w:rsidRDefault="00FE09E5" w:rsidP="00557A1F">
      <w:pPr>
        <w:numPr>
          <w:ilvl w:val="0"/>
          <w:numId w:val="146"/>
        </w:numPr>
        <w:tabs>
          <w:tab w:val="clear" w:pos="2340"/>
          <w:tab w:val="num" w:pos="284"/>
          <w:tab w:val="left" w:leader="dot" w:pos="7560"/>
        </w:tabs>
        <w:spacing w:after="0" w:line="360" w:lineRule="auto"/>
        <w:ind w:left="284" w:hanging="284"/>
        <w:rPr>
          <w:rFonts w:ascii="Times New Roman" w:hAnsi="Times New Roman"/>
          <w:b/>
          <w:sz w:val="24"/>
          <w:szCs w:val="24"/>
          <w:lang w:val="it-IT"/>
        </w:rPr>
      </w:pPr>
      <w:r w:rsidRPr="00040570">
        <w:rPr>
          <w:rFonts w:ascii="Times New Roman" w:hAnsi="Times New Roman"/>
          <w:b/>
          <w:sz w:val="24"/>
          <w:szCs w:val="24"/>
          <w:lang w:val="it-IT"/>
        </w:rPr>
        <w:t>REALISASI  PROGRAM  KERJA</w:t>
      </w:r>
    </w:p>
    <w:p w:rsidR="00FE09E5" w:rsidRPr="00040570" w:rsidRDefault="00FE09E5" w:rsidP="00040570">
      <w:pPr>
        <w:spacing w:after="0" w:line="360" w:lineRule="auto"/>
        <w:ind w:left="284" w:firstLine="567"/>
        <w:jc w:val="both"/>
        <w:rPr>
          <w:rFonts w:ascii="Times New Roman" w:hAnsi="Times New Roman"/>
          <w:sz w:val="24"/>
          <w:szCs w:val="24"/>
          <w:lang w:val="it-IT"/>
        </w:rPr>
      </w:pPr>
      <w:r w:rsidRPr="00040570">
        <w:rPr>
          <w:rFonts w:ascii="Times New Roman" w:hAnsi="Times New Roman"/>
          <w:sz w:val="24"/>
          <w:szCs w:val="24"/>
          <w:lang w:val="it-IT"/>
        </w:rPr>
        <w:t xml:space="preserve">Berikut ini akan ditunjukkan mengenai realisasi program kerja dari BEM KM </w:t>
      </w:r>
      <w:r w:rsidR="00AA59CC" w:rsidRPr="00040570">
        <w:rPr>
          <w:rFonts w:ascii="Times New Roman" w:hAnsi="Times New Roman"/>
          <w:sz w:val="24"/>
          <w:szCs w:val="24"/>
          <w:lang w:val="it-IT"/>
        </w:rPr>
        <w:t xml:space="preserve">Unnes </w:t>
      </w:r>
      <w:r w:rsidR="00FB62CA" w:rsidRPr="00040570">
        <w:rPr>
          <w:rFonts w:ascii="Times New Roman" w:hAnsi="Times New Roman"/>
          <w:sz w:val="24"/>
          <w:szCs w:val="24"/>
          <w:lang w:val="it-IT"/>
        </w:rPr>
        <w:t>2011</w:t>
      </w:r>
      <w:r w:rsidRPr="00040570">
        <w:rPr>
          <w:rFonts w:ascii="Times New Roman" w:hAnsi="Times New Roman"/>
          <w:sz w:val="24"/>
          <w:szCs w:val="24"/>
          <w:lang w:val="it-IT"/>
        </w:rPr>
        <w:t xml:space="preserve"> berlandaskan hasil Raker.</w:t>
      </w:r>
    </w:p>
    <w:p w:rsidR="00FE09E5" w:rsidRPr="00040570" w:rsidRDefault="00FE09E5" w:rsidP="00040570">
      <w:pPr>
        <w:tabs>
          <w:tab w:val="left" w:leader="dot" w:pos="7560"/>
        </w:tabs>
        <w:spacing w:after="0" w:line="360" w:lineRule="auto"/>
        <w:ind w:left="360"/>
        <w:jc w:val="center"/>
        <w:outlineLvl w:val="0"/>
        <w:rPr>
          <w:rFonts w:ascii="Times New Roman" w:hAnsi="Times New Roman"/>
          <w:b/>
          <w:sz w:val="24"/>
          <w:szCs w:val="24"/>
          <w:lang w:val="it-IT"/>
        </w:rPr>
      </w:pPr>
      <w:r w:rsidRPr="00040570">
        <w:rPr>
          <w:rFonts w:ascii="Times New Roman" w:hAnsi="Times New Roman"/>
          <w:b/>
          <w:sz w:val="24"/>
          <w:szCs w:val="24"/>
          <w:lang w:val="it-IT"/>
        </w:rPr>
        <w:t>PENGURUS HARIAN</w:t>
      </w:r>
    </w:p>
    <w:tbl>
      <w:tblPr>
        <w:tblW w:w="848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247"/>
        <w:gridCol w:w="2790"/>
        <w:gridCol w:w="2880"/>
      </w:tblGrid>
      <w:tr w:rsidR="007D2ECD" w:rsidRPr="00040570" w:rsidTr="007D2ECD">
        <w:tc>
          <w:tcPr>
            <w:tcW w:w="567" w:type="dxa"/>
          </w:tcPr>
          <w:p w:rsidR="007D2ECD" w:rsidRPr="00040570" w:rsidRDefault="007D2ECD" w:rsidP="00E97CDD">
            <w:pPr>
              <w:tabs>
                <w:tab w:val="center" w:pos="4513"/>
                <w:tab w:val="right" w:pos="9026"/>
              </w:tabs>
              <w:spacing w:after="0"/>
              <w:jc w:val="center"/>
              <w:rPr>
                <w:rFonts w:ascii="Times New Roman" w:hAnsi="Times New Roman"/>
                <w:b/>
                <w:sz w:val="24"/>
                <w:szCs w:val="24"/>
              </w:rPr>
            </w:pPr>
            <w:r w:rsidRPr="00040570">
              <w:rPr>
                <w:rFonts w:ascii="Times New Roman" w:hAnsi="Times New Roman"/>
                <w:b/>
                <w:sz w:val="24"/>
                <w:szCs w:val="24"/>
              </w:rPr>
              <w:t>No</w:t>
            </w:r>
          </w:p>
        </w:tc>
        <w:tc>
          <w:tcPr>
            <w:tcW w:w="2247" w:type="dxa"/>
          </w:tcPr>
          <w:p w:rsidR="007D2ECD" w:rsidRPr="00040570" w:rsidRDefault="007D2ECD" w:rsidP="00E97CDD">
            <w:pPr>
              <w:tabs>
                <w:tab w:val="center" w:pos="4513"/>
                <w:tab w:val="right" w:pos="9026"/>
              </w:tabs>
              <w:spacing w:after="0"/>
              <w:jc w:val="center"/>
              <w:rPr>
                <w:rFonts w:ascii="Times New Roman" w:hAnsi="Times New Roman"/>
                <w:b/>
                <w:sz w:val="24"/>
                <w:szCs w:val="24"/>
              </w:rPr>
            </w:pPr>
            <w:r w:rsidRPr="00040570">
              <w:rPr>
                <w:rFonts w:ascii="Times New Roman" w:hAnsi="Times New Roman"/>
                <w:b/>
                <w:sz w:val="24"/>
                <w:szCs w:val="24"/>
              </w:rPr>
              <w:t>Nama Kegiatan</w:t>
            </w:r>
          </w:p>
        </w:tc>
        <w:tc>
          <w:tcPr>
            <w:tcW w:w="2790" w:type="dxa"/>
          </w:tcPr>
          <w:p w:rsidR="007D2ECD" w:rsidRPr="00040570" w:rsidRDefault="007D2ECD" w:rsidP="00E97CDD">
            <w:pPr>
              <w:tabs>
                <w:tab w:val="center" w:pos="4513"/>
                <w:tab w:val="right" w:pos="9026"/>
              </w:tabs>
              <w:spacing w:after="0"/>
              <w:jc w:val="center"/>
              <w:rPr>
                <w:rFonts w:ascii="Times New Roman" w:hAnsi="Times New Roman"/>
                <w:b/>
                <w:sz w:val="24"/>
                <w:szCs w:val="24"/>
                <w:lang w:val="en-US"/>
              </w:rPr>
            </w:pPr>
            <w:r w:rsidRPr="00040570">
              <w:rPr>
                <w:rFonts w:ascii="Times New Roman" w:hAnsi="Times New Roman"/>
                <w:b/>
                <w:sz w:val="24"/>
                <w:szCs w:val="24"/>
                <w:lang w:val="en-US"/>
              </w:rPr>
              <w:t>Rencana</w:t>
            </w:r>
          </w:p>
        </w:tc>
        <w:tc>
          <w:tcPr>
            <w:tcW w:w="2880" w:type="dxa"/>
          </w:tcPr>
          <w:p w:rsidR="007D2ECD" w:rsidRPr="00040570" w:rsidRDefault="007D2ECD" w:rsidP="00E97CDD">
            <w:pPr>
              <w:tabs>
                <w:tab w:val="center" w:pos="4513"/>
                <w:tab w:val="right" w:pos="9026"/>
              </w:tabs>
              <w:spacing w:after="0"/>
              <w:jc w:val="center"/>
              <w:rPr>
                <w:rFonts w:ascii="Times New Roman" w:hAnsi="Times New Roman"/>
                <w:b/>
                <w:sz w:val="24"/>
                <w:szCs w:val="24"/>
                <w:lang w:val="en-US"/>
              </w:rPr>
            </w:pPr>
            <w:r w:rsidRPr="00040570">
              <w:rPr>
                <w:rFonts w:ascii="Times New Roman" w:hAnsi="Times New Roman"/>
                <w:b/>
                <w:sz w:val="24"/>
                <w:szCs w:val="24"/>
                <w:lang w:val="en-US"/>
              </w:rPr>
              <w:t>Waktu Pelaksanaan</w:t>
            </w:r>
          </w:p>
        </w:tc>
      </w:tr>
      <w:tr w:rsidR="007D2ECD" w:rsidRPr="00040570" w:rsidTr="007D2ECD">
        <w:tc>
          <w:tcPr>
            <w:tcW w:w="567" w:type="dxa"/>
          </w:tcPr>
          <w:p w:rsidR="007D2ECD" w:rsidRPr="00040570" w:rsidRDefault="007D2ECD" w:rsidP="00E97CDD">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1</w:t>
            </w:r>
          </w:p>
        </w:tc>
        <w:tc>
          <w:tcPr>
            <w:tcW w:w="2247" w:type="dxa"/>
          </w:tcPr>
          <w:p w:rsidR="007D2ECD" w:rsidRPr="00040570" w:rsidRDefault="007D2ECD" w:rsidP="00E97CDD">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lang w:val="sv-SE"/>
              </w:rPr>
              <w:t>Rapat koordinasi</w:t>
            </w:r>
          </w:p>
        </w:tc>
        <w:tc>
          <w:tcPr>
            <w:tcW w:w="2790" w:type="dxa"/>
          </w:tcPr>
          <w:p w:rsidR="007D2ECD" w:rsidRPr="00040570" w:rsidRDefault="00AA59CC" w:rsidP="00E97CDD">
            <w:pPr>
              <w:tabs>
                <w:tab w:val="center" w:pos="4513"/>
                <w:tab w:val="right" w:pos="9026"/>
              </w:tabs>
              <w:spacing w:after="0"/>
              <w:rPr>
                <w:rFonts w:ascii="Times New Roman" w:hAnsi="Times New Roman"/>
                <w:sz w:val="24"/>
                <w:szCs w:val="24"/>
              </w:rPr>
            </w:pPr>
            <w:r w:rsidRPr="00040570">
              <w:rPr>
                <w:rFonts w:ascii="Times New Roman" w:hAnsi="Times New Roman"/>
                <w:sz w:val="24"/>
                <w:szCs w:val="24"/>
                <w:lang w:val="es-ES"/>
              </w:rPr>
              <w:t>dua minggu sekali</w:t>
            </w:r>
          </w:p>
        </w:tc>
        <w:tc>
          <w:tcPr>
            <w:tcW w:w="2880" w:type="dxa"/>
          </w:tcPr>
          <w:p w:rsidR="007D2ECD" w:rsidRPr="00040570" w:rsidRDefault="007D2ECD" w:rsidP="00E97CDD">
            <w:pPr>
              <w:tabs>
                <w:tab w:val="center" w:pos="4513"/>
                <w:tab w:val="right" w:pos="9026"/>
              </w:tabs>
              <w:spacing w:after="0"/>
              <w:jc w:val="both"/>
              <w:rPr>
                <w:rFonts w:ascii="Times New Roman" w:hAnsi="Times New Roman"/>
                <w:sz w:val="24"/>
                <w:szCs w:val="24"/>
                <w:lang w:val="en-US"/>
              </w:rPr>
            </w:pPr>
            <w:r w:rsidRPr="00040570">
              <w:rPr>
                <w:rFonts w:ascii="Times New Roman" w:hAnsi="Times New Roman"/>
                <w:sz w:val="24"/>
                <w:szCs w:val="24"/>
                <w:lang w:val="en-US"/>
              </w:rPr>
              <w:t>Insidental</w:t>
            </w:r>
          </w:p>
        </w:tc>
      </w:tr>
      <w:tr w:rsidR="007D2ECD" w:rsidRPr="00040570" w:rsidTr="007D2ECD">
        <w:tc>
          <w:tcPr>
            <w:tcW w:w="567" w:type="dxa"/>
          </w:tcPr>
          <w:p w:rsidR="007D2ECD" w:rsidRPr="00040570" w:rsidRDefault="007D2ECD" w:rsidP="00E97CDD">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2</w:t>
            </w:r>
          </w:p>
        </w:tc>
        <w:tc>
          <w:tcPr>
            <w:tcW w:w="2247" w:type="dxa"/>
          </w:tcPr>
          <w:p w:rsidR="007D2ECD" w:rsidRPr="00040570" w:rsidRDefault="007D2ECD" w:rsidP="00E97CDD">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lang w:val="sv-SE"/>
              </w:rPr>
              <w:t>Koordinasi agenda dan program kerja</w:t>
            </w:r>
          </w:p>
        </w:tc>
        <w:tc>
          <w:tcPr>
            <w:tcW w:w="2790" w:type="dxa"/>
          </w:tcPr>
          <w:p w:rsidR="007D2ECD" w:rsidRPr="00040570" w:rsidRDefault="00AA59CC" w:rsidP="00E97CDD">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satu</w:t>
            </w:r>
            <w:r w:rsidR="007D2ECD" w:rsidRPr="00040570">
              <w:rPr>
                <w:rFonts w:ascii="Times New Roman" w:hAnsi="Times New Roman"/>
                <w:sz w:val="24"/>
                <w:szCs w:val="24"/>
                <w:lang w:val="es-ES"/>
              </w:rPr>
              <w:t xml:space="preserve"> bulan sekali</w:t>
            </w:r>
          </w:p>
        </w:tc>
        <w:tc>
          <w:tcPr>
            <w:tcW w:w="2880" w:type="dxa"/>
          </w:tcPr>
          <w:p w:rsidR="007D2ECD" w:rsidRPr="00040570" w:rsidRDefault="007D2ECD" w:rsidP="00E97CDD">
            <w:pPr>
              <w:tabs>
                <w:tab w:val="center" w:pos="4513"/>
                <w:tab w:val="right" w:pos="9026"/>
              </w:tabs>
              <w:spacing w:after="0"/>
              <w:jc w:val="both"/>
              <w:rPr>
                <w:rFonts w:ascii="Times New Roman" w:hAnsi="Times New Roman"/>
                <w:sz w:val="24"/>
                <w:szCs w:val="24"/>
                <w:lang w:val="en-US"/>
              </w:rPr>
            </w:pPr>
            <w:r w:rsidRPr="00040570">
              <w:rPr>
                <w:rFonts w:ascii="Times New Roman" w:hAnsi="Times New Roman"/>
                <w:sz w:val="24"/>
                <w:szCs w:val="24"/>
                <w:lang w:val="en-US"/>
              </w:rPr>
              <w:t>Insidental</w:t>
            </w:r>
          </w:p>
        </w:tc>
      </w:tr>
      <w:tr w:rsidR="007D2ECD" w:rsidRPr="00040570" w:rsidTr="007D2ECD">
        <w:tc>
          <w:tcPr>
            <w:tcW w:w="567" w:type="dxa"/>
          </w:tcPr>
          <w:p w:rsidR="007D2ECD" w:rsidRPr="00040570" w:rsidRDefault="007D2ECD" w:rsidP="00E97CDD">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3</w:t>
            </w:r>
          </w:p>
        </w:tc>
        <w:tc>
          <w:tcPr>
            <w:tcW w:w="2247" w:type="dxa"/>
          </w:tcPr>
          <w:p w:rsidR="007D2ECD" w:rsidRPr="00040570" w:rsidRDefault="007D2ECD" w:rsidP="00E97CDD">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lang w:val="es-ES"/>
              </w:rPr>
              <w:t>Rapat Koordinasi</w:t>
            </w:r>
          </w:p>
        </w:tc>
        <w:tc>
          <w:tcPr>
            <w:tcW w:w="2790" w:type="dxa"/>
          </w:tcPr>
          <w:p w:rsidR="007D2ECD" w:rsidRPr="00040570" w:rsidRDefault="00AA59CC" w:rsidP="00E97CDD">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dua</w:t>
            </w:r>
            <w:r w:rsidR="007D2ECD" w:rsidRPr="00040570">
              <w:rPr>
                <w:rFonts w:ascii="Times New Roman" w:hAnsi="Times New Roman"/>
                <w:sz w:val="24"/>
                <w:szCs w:val="24"/>
                <w:lang w:val="fi-FI"/>
              </w:rPr>
              <w:t xml:space="preserve"> minggu sekali</w:t>
            </w:r>
          </w:p>
        </w:tc>
        <w:tc>
          <w:tcPr>
            <w:tcW w:w="2880" w:type="dxa"/>
          </w:tcPr>
          <w:p w:rsidR="007D2ECD" w:rsidRPr="00040570" w:rsidRDefault="007D2ECD" w:rsidP="00E97CDD">
            <w:pPr>
              <w:tabs>
                <w:tab w:val="center" w:pos="4513"/>
                <w:tab w:val="right" w:pos="9026"/>
              </w:tabs>
              <w:spacing w:after="0"/>
              <w:jc w:val="both"/>
              <w:rPr>
                <w:rFonts w:ascii="Times New Roman" w:hAnsi="Times New Roman"/>
                <w:sz w:val="24"/>
                <w:szCs w:val="24"/>
                <w:lang w:val="en-US"/>
              </w:rPr>
            </w:pPr>
            <w:r w:rsidRPr="00040570">
              <w:rPr>
                <w:rFonts w:ascii="Times New Roman" w:hAnsi="Times New Roman"/>
                <w:sz w:val="24"/>
                <w:szCs w:val="24"/>
                <w:lang w:val="en-US"/>
              </w:rPr>
              <w:t>Insidental</w:t>
            </w:r>
          </w:p>
        </w:tc>
      </w:tr>
      <w:tr w:rsidR="007D2ECD" w:rsidRPr="00040570" w:rsidTr="007D2ECD">
        <w:tc>
          <w:tcPr>
            <w:tcW w:w="567" w:type="dxa"/>
          </w:tcPr>
          <w:p w:rsidR="007D2ECD" w:rsidRPr="00040570" w:rsidRDefault="007D2ECD" w:rsidP="00E97CDD">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4</w:t>
            </w:r>
          </w:p>
        </w:tc>
        <w:tc>
          <w:tcPr>
            <w:tcW w:w="2247" w:type="dxa"/>
          </w:tcPr>
          <w:p w:rsidR="007D2ECD" w:rsidRPr="00040570" w:rsidRDefault="007D2ECD" w:rsidP="00E97CDD">
            <w:pPr>
              <w:tabs>
                <w:tab w:val="center" w:pos="4513"/>
                <w:tab w:val="right" w:pos="9026"/>
              </w:tabs>
              <w:spacing w:after="0"/>
              <w:jc w:val="both"/>
              <w:rPr>
                <w:rFonts w:ascii="Times New Roman" w:hAnsi="Times New Roman"/>
                <w:sz w:val="24"/>
                <w:szCs w:val="24"/>
                <w:lang w:val="es-ES"/>
              </w:rPr>
            </w:pPr>
            <w:r w:rsidRPr="00040570">
              <w:rPr>
                <w:rFonts w:ascii="Times New Roman" w:hAnsi="Times New Roman"/>
                <w:sz w:val="24"/>
                <w:szCs w:val="24"/>
              </w:rPr>
              <w:t>Pelatihan administrasi</w:t>
            </w:r>
          </w:p>
        </w:tc>
        <w:tc>
          <w:tcPr>
            <w:tcW w:w="2790" w:type="dxa"/>
          </w:tcPr>
          <w:p w:rsidR="007D2ECD" w:rsidRPr="00040570" w:rsidRDefault="00AA59CC" w:rsidP="00E97CDD">
            <w:pPr>
              <w:tabs>
                <w:tab w:val="center" w:pos="4513"/>
                <w:tab w:val="right" w:pos="9026"/>
              </w:tabs>
              <w:spacing w:after="0"/>
              <w:jc w:val="both"/>
              <w:rPr>
                <w:rFonts w:ascii="Times New Roman" w:hAnsi="Times New Roman"/>
                <w:sz w:val="24"/>
                <w:szCs w:val="24"/>
                <w:lang w:val="fi-FI"/>
              </w:rPr>
            </w:pPr>
            <w:r w:rsidRPr="00040570">
              <w:rPr>
                <w:rFonts w:ascii="Times New Roman" w:hAnsi="Times New Roman"/>
                <w:sz w:val="24"/>
                <w:szCs w:val="24"/>
              </w:rPr>
              <w:t xml:space="preserve">pertengahan </w:t>
            </w:r>
            <w:r w:rsidR="007D2ECD" w:rsidRPr="00040570">
              <w:rPr>
                <w:rFonts w:ascii="Times New Roman" w:hAnsi="Times New Roman"/>
                <w:sz w:val="24"/>
                <w:szCs w:val="24"/>
              </w:rPr>
              <w:t>bulan</w:t>
            </w:r>
            <w:r w:rsidR="007D2ECD" w:rsidRPr="00040570">
              <w:rPr>
                <w:rFonts w:ascii="Times New Roman" w:hAnsi="Times New Roman"/>
                <w:sz w:val="24"/>
                <w:szCs w:val="24"/>
                <w:lang w:val="en-US"/>
              </w:rPr>
              <w:t xml:space="preserve"> maret</w:t>
            </w:r>
          </w:p>
        </w:tc>
        <w:tc>
          <w:tcPr>
            <w:tcW w:w="2880" w:type="dxa"/>
          </w:tcPr>
          <w:p w:rsidR="007D2ECD" w:rsidRPr="00040570" w:rsidRDefault="00B5556E" w:rsidP="00E97CDD">
            <w:pPr>
              <w:tabs>
                <w:tab w:val="center" w:pos="0"/>
                <w:tab w:val="left" w:pos="2880"/>
                <w:tab w:val="left" w:pos="3060"/>
                <w:tab w:val="center" w:pos="4513"/>
                <w:tab w:val="right" w:pos="9026"/>
              </w:tabs>
              <w:spacing w:after="0"/>
              <w:jc w:val="both"/>
              <w:rPr>
                <w:rFonts w:ascii="Times New Roman" w:hAnsi="Times New Roman"/>
                <w:sz w:val="24"/>
                <w:szCs w:val="24"/>
                <w:lang w:val="sv-SE"/>
              </w:rPr>
            </w:pPr>
            <w:r w:rsidRPr="00040570">
              <w:rPr>
                <w:rFonts w:ascii="Times New Roman" w:hAnsi="Times New Roman"/>
                <w:sz w:val="24"/>
                <w:szCs w:val="24"/>
                <w:lang w:val="sv-SE"/>
              </w:rPr>
              <w:t>Maret</w:t>
            </w:r>
          </w:p>
        </w:tc>
      </w:tr>
      <w:tr w:rsidR="007D2ECD" w:rsidRPr="00040570" w:rsidTr="007D2ECD">
        <w:tc>
          <w:tcPr>
            <w:tcW w:w="567" w:type="dxa"/>
          </w:tcPr>
          <w:p w:rsidR="007D2ECD" w:rsidRPr="00040570" w:rsidRDefault="007D2ECD" w:rsidP="00E97CDD">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5</w:t>
            </w:r>
          </w:p>
        </w:tc>
        <w:tc>
          <w:tcPr>
            <w:tcW w:w="2247" w:type="dxa"/>
          </w:tcPr>
          <w:p w:rsidR="007D2ECD" w:rsidRPr="00040570" w:rsidRDefault="007D2ECD" w:rsidP="00E97CDD">
            <w:pPr>
              <w:tabs>
                <w:tab w:val="center" w:pos="4513"/>
                <w:tab w:val="right" w:pos="9026"/>
              </w:tabs>
              <w:spacing w:after="0"/>
              <w:jc w:val="both"/>
              <w:rPr>
                <w:rFonts w:ascii="Times New Roman" w:hAnsi="Times New Roman"/>
                <w:sz w:val="24"/>
                <w:szCs w:val="24"/>
                <w:lang w:val="es-ES"/>
              </w:rPr>
            </w:pPr>
            <w:r w:rsidRPr="00040570">
              <w:rPr>
                <w:rFonts w:ascii="Times New Roman" w:hAnsi="Times New Roman"/>
                <w:sz w:val="24"/>
                <w:szCs w:val="24"/>
              </w:rPr>
              <w:t>Perapian administrasi kantor</w:t>
            </w:r>
          </w:p>
        </w:tc>
        <w:tc>
          <w:tcPr>
            <w:tcW w:w="2790" w:type="dxa"/>
          </w:tcPr>
          <w:p w:rsidR="007D2ECD" w:rsidRPr="00040570" w:rsidRDefault="00AA59CC" w:rsidP="00E97CDD">
            <w:pPr>
              <w:tabs>
                <w:tab w:val="center" w:pos="4513"/>
                <w:tab w:val="right" w:pos="9026"/>
              </w:tabs>
              <w:spacing w:after="0"/>
              <w:jc w:val="both"/>
              <w:rPr>
                <w:rFonts w:ascii="Times New Roman" w:hAnsi="Times New Roman"/>
                <w:sz w:val="24"/>
                <w:szCs w:val="24"/>
                <w:lang w:val="fi-FI"/>
              </w:rPr>
            </w:pPr>
            <w:r w:rsidRPr="00040570">
              <w:rPr>
                <w:rFonts w:ascii="Times New Roman" w:hAnsi="Times New Roman"/>
                <w:sz w:val="24"/>
                <w:szCs w:val="24"/>
              </w:rPr>
              <w:t xml:space="preserve">selama </w:t>
            </w:r>
            <w:r w:rsidR="007D2ECD" w:rsidRPr="00040570">
              <w:rPr>
                <w:rFonts w:ascii="Times New Roman" w:hAnsi="Times New Roman"/>
                <w:sz w:val="24"/>
                <w:szCs w:val="24"/>
              </w:rPr>
              <w:t>kepengurusan</w:t>
            </w:r>
          </w:p>
        </w:tc>
        <w:tc>
          <w:tcPr>
            <w:tcW w:w="2880" w:type="dxa"/>
          </w:tcPr>
          <w:p w:rsidR="007D2ECD" w:rsidRPr="00040570" w:rsidRDefault="00B5556E" w:rsidP="00E97CDD">
            <w:pPr>
              <w:tabs>
                <w:tab w:val="center" w:pos="0"/>
                <w:tab w:val="left" w:pos="2880"/>
                <w:tab w:val="left" w:pos="3060"/>
                <w:tab w:val="center" w:pos="4513"/>
                <w:tab w:val="right" w:pos="9026"/>
              </w:tabs>
              <w:spacing w:after="0"/>
              <w:jc w:val="both"/>
              <w:rPr>
                <w:rFonts w:ascii="Times New Roman" w:hAnsi="Times New Roman"/>
                <w:sz w:val="24"/>
                <w:szCs w:val="24"/>
                <w:lang w:val="sv-SE"/>
              </w:rPr>
            </w:pPr>
            <w:r w:rsidRPr="00040570">
              <w:rPr>
                <w:rFonts w:ascii="Times New Roman" w:hAnsi="Times New Roman"/>
                <w:sz w:val="24"/>
                <w:szCs w:val="24"/>
                <w:lang w:val="sv-SE"/>
              </w:rPr>
              <w:t>Insidental</w:t>
            </w:r>
          </w:p>
        </w:tc>
      </w:tr>
      <w:tr w:rsidR="007D2ECD" w:rsidRPr="00040570" w:rsidTr="007D2ECD">
        <w:tc>
          <w:tcPr>
            <w:tcW w:w="567" w:type="dxa"/>
          </w:tcPr>
          <w:p w:rsidR="007D2ECD" w:rsidRPr="00040570" w:rsidRDefault="007D2ECD" w:rsidP="00E97CDD">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6</w:t>
            </w:r>
          </w:p>
        </w:tc>
        <w:tc>
          <w:tcPr>
            <w:tcW w:w="2247" w:type="dxa"/>
          </w:tcPr>
          <w:p w:rsidR="007D2ECD" w:rsidRPr="00040570" w:rsidRDefault="007D2ECD" w:rsidP="00E97CDD">
            <w:pPr>
              <w:tabs>
                <w:tab w:val="center" w:pos="4513"/>
                <w:tab w:val="right" w:pos="9026"/>
              </w:tabs>
              <w:spacing w:after="0"/>
              <w:jc w:val="both"/>
              <w:rPr>
                <w:rFonts w:ascii="Times New Roman" w:hAnsi="Times New Roman"/>
                <w:sz w:val="24"/>
                <w:szCs w:val="24"/>
                <w:lang w:val="es-ES"/>
              </w:rPr>
            </w:pPr>
            <w:r w:rsidRPr="00040570">
              <w:rPr>
                <w:rFonts w:ascii="Times New Roman" w:hAnsi="Times New Roman"/>
                <w:sz w:val="24"/>
                <w:szCs w:val="24"/>
              </w:rPr>
              <w:t>Emblemisasi</w:t>
            </w:r>
          </w:p>
        </w:tc>
        <w:tc>
          <w:tcPr>
            <w:tcW w:w="2790" w:type="dxa"/>
          </w:tcPr>
          <w:p w:rsidR="007D2ECD" w:rsidRPr="00040570" w:rsidRDefault="007D2ECD" w:rsidP="00E97CDD">
            <w:pPr>
              <w:tabs>
                <w:tab w:val="center" w:pos="4513"/>
                <w:tab w:val="right" w:pos="9026"/>
              </w:tabs>
              <w:spacing w:after="0"/>
              <w:jc w:val="both"/>
              <w:rPr>
                <w:rFonts w:ascii="Times New Roman" w:hAnsi="Times New Roman"/>
                <w:sz w:val="24"/>
                <w:szCs w:val="24"/>
                <w:lang w:val="fi-FI"/>
              </w:rPr>
            </w:pPr>
            <w:r w:rsidRPr="00040570">
              <w:rPr>
                <w:rFonts w:ascii="Times New Roman" w:hAnsi="Times New Roman"/>
                <w:sz w:val="24"/>
                <w:szCs w:val="24"/>
              </w:rPr>
              <w:t>Maret</w:t>
            </w:r>
          </w:p>
        </w:tc>
        <w:tc>
          <w:tcPr>
            <w:tcW w:w="2880" w:type="dxa"/>
          </w:tcPr>
          <w:p w:rsidR="007D2ECD" w:rsidRPr="00040570" w:rsidRDefault="00B5556E" w:rsidP="00E97CDD">
            <w:pPr>
              <w:tabs>
                <w:tab w:val="center" w:pos="0"/>
                <w:tab w:val="left" w:pos="2880"/>
                <w:tab w:val="left" w:pos="3060"/>
                <w:tab w:val="center" w:pos="4513"/>
                <w:tab w:val="right" w:pos="9026"/>
              </w:tabs>
              <w:spacing w:after="0"/>
              <w:jc w:val="both"/>
              <w:rPr>
                <w:rFonts w:ascii="Times New Roman" w:hAnsi="Times New Roman"/>
                <w:sz w:val="24"/>
                <w:szCs w:val="24"/>
                <w:lang w:val="sv-SE"/>
              </w:rPr>
            </w:pPr>
            <w:r w:rsidRPr="00040570">
              <w:rPr>
                <w:rFonts w:ascii="Times New Roman" w:hAnsi="Times New Roman"/>
                <w:sz w:val="24"/>
                <w:szCs w:val="24"/>
                <w:lang w:val="sv-SE"/>
              </w:rPr>
              <w:t>Agustus</w:t>
            </w:r>
          </w:p>
        </w:tc>
      </w:tr>
      <w:tr w:rsidR="007D2ECD" w:rsidRPr="00040570" w:rsidTr="007D2ECD">
        <w:tc>
          <w:tcPr>
            <w:tcW w:w="567" w:type="dxa"/>
          </w:tcPr>
          <w:p w:rsidR="007D2ECD" w:rsidRPr="00040570" w:rsidRDefault="007D2ECD" w:rsidP="00E97CDD">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7</w:t>
            </w:r>
          </w:p>
        </w:tc>
        <w:tc>
          <w:tcPr>
            <w:tcW w:w="2247" w:type="dxa"/>
          </w:tcPr>
          <w:p w:rsidR="007D2ECD" w:rsidRPr="00040570" w:rsidRDefault="007D2ECD" w:rsidP="00E97CDD">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 xml:space="preserve">Pengelolaan Keuangan BEM KM </w:t>
            </w:r>
            <w:r w:rsidR="00FB62CA" w:rsidRPr="00040570">
              <w:rPr>
                <w:rFonts w:ascii="Times New Roman" w:hAnsi="Times New Roman"/>
                <w:sz w:val="24"/>
                <w:szCs w:val="24"/>
              </w:rPr>
              <w:t>Unnes</w:t>
            </w:r>
          </w:p>
        </w:tc>
        <w:tc>
          <w:tcPr>
            <w:tcW w:w="2790" w:type="dxa"/>
          </w:tcPr>
          <w:p w:rsidR="007D2ECD" w:rsidRPr="00040570" w:rsidRDefault="007D2ECD" w:rsidP="00E97CDD">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Insidental</w:t>
            </w:r>
          </w:p>
        </w:tc>
        <w:tc>
          <w:tcPr>
            <w:tcW w:w="2880" w:type="dxa"/>
          </w:tcPr>
          <w:p w:rsidR="007D2ECD" w:rsidRPr="00040570" w:rsidRDefault="00B5556E" w:rsidP="00E97CDD">
            <w:pPr>
              <w:tabs>
                <w:tab w:val="center" w:pos="0"/>
                <w:tab w:val="left" w:pos="2880"/>
                <w:tab w:val="left" w:pos="3060"/>
                <w:tab w:val="center" w:pos="4513"/>
                <w:tab w:val="right" w:pos="9026"/>
              </w:tabs>
              <w:spacing w:after="0"/>
              <w:jc w:val="both"/>
              <w:rPr>
                <w:rFonts w:ascii="Times New Roman" w:hAnsi="Times New Roman"/>
                <w:sz w:val="24"/>
                <w:szCs w:val="24"/>
                <w:lang w:val="sv-SE"/>
              </w:rPr>
            </w:pPr>
            <w:r w:rsidRPr="00040570">
              <w:rPr>
                <w:rFonts w:ascii="Times New Roman" w:hAnsi="Times New Roman"/>
                <w:sz w:val="24"/>
                <w:szCs w:val="24"/>
                <w:lang w:val="sv-SE"/>
              </w:rPr>
              <w:t>Insidental</w:t>
            </w:r>
          </w:p>
        </w:tc>
      </w:tr>
      <w:tr w:rsidR="007D2ECD" w:rsidRPr="00040570" w:rsidTr="007D2ECD">
        <w:tc>
          <w:tcPr>
            <w:tcW w:w="567" w:type="dxa"/>
          </w:tcPr>
          <w:p w:rsidR="007D2ECD" w:rsidRPr="00040570" w:rsidRDefault="007D2ECD" w:rsidP="00E97CDD">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8</w:t>
            </w:r>
          </w:p>
        </w:tc>
        <w:tc>
          <w:tcPr>
            <w:tcW w:w="2247" w:type="dxa"/>
          </w:tcPr>
          <w:p w:rsidR="007D2ECD" w:rsidRPr="00040570" w:rsidRDefault="007D2ECD" w:rsidP="00E97CDD">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 xml:space="preserve">Pembuatan Laporan Keuangan BEM KM </w:t>
            </w:r>
            <w:r w:rsidR="00FB62CA" w:rsidRPr="00040570">
              <w:rPr>
                <w:rFonts w:ascii="Times New Roman" w:hAnsi="Times New Roman"/>
                <w:sz w:val="24"/>
                <w:szCs w:val="24"/>
              </w:rPr>
              <w:t>Unnes</w:t>
            </w:r>
          </w:p>
        </w:tc>
        <w:tc>
          <w:tcPr>
            <w:tcW w:w="2790" w:type="dxa"/>
          </w:tcPr>
          <w:p w:rsidR="007D2ECD" w:rsidRPr="00040570" w:rsidRDefault="007D2ECD" w:rsidP="00E97CDD">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3</w:t>
            </w:r>
            <w:r w:rsidRPr="00040570">
              <w:rPr>
                <w:rFonts w:ascii="Times New Roman" w:hAnsi="Times New Roman"/>
                <w:sz w:val="24"/>
                <w:szCs w:val="24"/>
                <w:lang w:val="es-ES"/>
              </w:rPr>
              <w:t xml:space="preserve"> bulan sekali</w:t>
            </w:r>
          </w:p>
        </w:tc>
        <w:tc>
          <w:tcPr>
            <w:tcW w:w="2880" w:type="dxa"/>
          </w:tcPr>
          <w:p w:rsidR="007D2ECD" w:rsidRPr="00040570" w:rsidRDefault="00B5556E" w:rsidP="00E97CDD">
            <w:pPr>
              <w:tabs>
                <w:tab w:val="center" w:pos="0"/>
                <w:tab w:val="left" w:pos="2880"/>
                <w:tab w:val="left" w:pos="3060"/>
                <w:tab w:val="center" w:pos="4513"/>
                <w:tab w:val="right" w:pos="9026"/>
              </w:tabs>
              <w:spacing w:after="0"/>
              <w:jc w:val="both"/>
              <w:rPr>
                <w:rFonts w:ascii="Times New Roman" w:hAnsi="Times New Roman"/>
                <w:sz w:val="24"/>
                <w:szCs w:val="24"/>
                <w:lang w:val="sv-SE"/>
              </w:rPr>
            </w:pPr>
            <w:r w:rsidRPr="00040570">
              <w:rPr>
                <w:rFonts w:ascii="Times New Roman" w:hAnsi="Times New Roman"/>
                <w:sz w:val="24"/>
                <w:szCs w:val="24"/>
                <w:lang w:val="sv-SE"/>
              </w:rPr>
              <w:t>Insidental</w:t>
            </w:r>
          </w:p>
        </w:tc>
      </w:tr>
      <w:tr w:rsidR="007D2ECD" w:rsidRPr="00040570" w:rsidTr="007D2ECD">
        <w:tc>
          <w:tcPr>
            <w:tcW w:w="567" w:type="dxa"/>
          </w:tcPr>
          <w:p w:rsidR="007D2ECD" w:rsidRPr="00040570" w:rsidRDefault="007D2ECD" w:rsidP="00E97CDD">
            <w:pPr>
              <w:tabs>
                <w:tab w:val="center" w:pos="4513"/>
                <w:tab w:val="right" w:pos="9026"/>
              </w:tabs>
              <w:spacing w:after="0"/>
              <w:jc w:val="both"/>
              <w:rPr>
                <w:rFonts w:ascii="Times New Roman" w:hAnsi="Times New Roman"/>
                <w:sz w:val="24"/>
                <w:szCs w:val="24"/>
                <w:lang w:val="en-US"/>
              </w:rPr>
            </w:pPr>
            <w:r w:rsidRPr="00040570">
              <w:rPr>
                <w:rFonts w:ascii="Times New Roman" w:hAnsi="Times New Roman"/>
                <w:sz w:val="24"/>
                <w:szCs w:val="24"/>
                <w:lang w:val="en-US"/>
              </w:rPr>
              <w:t>9</w:t>
            </w:r>
          </w:p>
        </w:tc>
        <w:tc>
          <w:tcPr>
            <w:tcW w:w="2247" w:type="dxa"/>
          </w:tcPr>
          <w:p w:rsidR="007D2ECD" w:rsidRPr="00040570" w:rsidRDefault="007D2ECD" w:rsidP="00E97CDD">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lang w:val="sv-SE"/>
              </w:rPr>
              <w:t xml:space="preserve">Transparansi Keuangan BEM KM </w:t>
            </w:r>
            <w:r w:rsidR="00FB62CA" w:rsidRPr="00040570">
              <w:rPr>
                <w:rFonts w:ascii="Times New Roman" w:hAnsi="Times New Roman"/>
                <w:sz w:val="24"/>
                <w:szCs w:val="24"/>
                <w:lang w:val="sv-SE"/>
              </w:rPr>
              <w:t>Unnes</w:t>
            </w:r>
          </w:p>
        </w:tc>
        <w:tc>
          <w:tcPr>
            <w:tcW w:w="2790" w:type="dxa"/>
          </w:tcPr>
          <w:p w:rsidR="007D2ECD" w:rsidRPr="00040570" w:rsidRDefault="007D2ECD" w:rsidP="00E97CDD">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Insidental</w:t>
            </w:r>
          </w:p>
        </w:tc>
        <w:tc>
          <w:tcPr>
            <w:tcW w:w="2880" w:type="dxa"/>
          </w:tcPr>
          <w:p w:rsidR="007D2ECD" w:rsidRPr="00040570" w:rsidRDefault="00B5556E" w:rsidP="00E97CDD">
            <w:pPr>
              <w:tabs>
                <w:tab w:val="center" w:pos="0"/>
                <w:tab w:val="left" w:pos="2880"/>
                <w:tab w:val="left" w:pos="3060"/>
                <w:tab w:val="center" w:pos="4513"/>
                <w:tab w:val="right" w:pos="9026"/>
              </w:tabs>
              <w:spacing w:after="0"/>
              <w:jc w:val="both"/>
              <w:rPr>
                <w:rFonts w:ascii="Times New Roman" w:hAnsi="Times New Roman"/>
                <w:sz w:val="24"/>
                <w:szCs w:val="24"/>
                <w:lang w:val="sv-SE"/>
              </w:rPr>
            </w:pPr>
            <w:r w:rsidRPr="00040570">
              <w:rPr>
                <w:rFonts w:ascii="Times New Roman" w:hAnsi="Times New Roman"/>
                <w:sz w:val="24"/>
                <w:szCs w:val="24"/>
                <w:lang w:val="sv-SE"/>
              </w:rPr>
              <w:t>Insidental</w:t>
            </w:r>
          </w:p>
        </w:tc>
      </w:tr>
      <w:tr w:rsidR="007D2ECD" w:rsidRPr="00040570" w:rsidTr="00E97CDD">
        <w:trPr>
          <w:trHeight w:val="1146"/>
        </w:trPr>
        <w:tc>
          <w:tcPr>
            <w:tcW w:w="567" w:type="dxa"/>
          </w:tcPr>
          <w:p w:rsidR="007D2ECD" w:rsidRPr="00040570" w:rsidRDefault="007D2ECD" w:rsidP="00E97CDD">
            <w:pPr>
              <w:tabs>
                <w:tab w:val="center" w:pos="4513"/>
                <w:tab w:val="right" w:pos="9026"/>
              </w:tabs>
              <w:spacing w:after="0"/>
              <w:jc w:val="both"/>
              <w:rPr>
                <w:rFonts w:ascii="Times New Roman" w:hAnsi="Times New Roman"/>
                <w:sz w:val="24"/>
                <w:szCs w:val="24"/>
                <w:lang w:val="en-US"/>
              </w:rPr>
            </w:pPr>
            <w:r w:rsidRPr="00040570">
              <w:rPr>
                <w:rFonts w:ascii="Times New Roman" w:hAnsi="Times New Roman"/>
                <w:sz w:val="24"/>
                <w:szCs w:val="24"/>
                <w:lang w:val="en-US"/>
              </w:rPr>
              <w:t>10</w:t>
            </w:r>
          </w:p>
        </w:tc>
        <w:tc>
          <w:tcPr>
            <w:tcW w:w="2247" w:type="dxa"/>
          </w:tcPr>
          <w:p w:rsidR="007D2ECD" w:rsidRPr="00040570" w:rsidRDefault="007D2ECD" w:rsidP="00E97CDD">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Pencairan Dana PNBP BEM KM dan Pendelegasia</w:t>
            </w:r>
            <w:r w:rsidR="00AA59CC" w:rsidRPr="00040570">
              <w:rPr>
                <w:rFonts w:ascii="Times New Roman" w:hAnsi="Times New Roman"/>
                <w:sz w:val="24"/>
                <w:szCs w:val="24"/>
              </w:rPr>
              <w:t>n</w:t>
            </w:r>
          </w:p>
        </w:tc>
        <w:tc>
          <w:tcPr>
            <w:tcW w:w="2790" w:type="dxa"/>
          </w:tcPr>
          <w:p w:rsidR="007D2ECD" w:rsidRPr="00040570" w:rsidRDefault="007D2ECD" w:rsidP="00E97CDD">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Insidental</w:t>
            </w:r>
          </w:p>
        </w:tc>
        <w:tc>
          <w:tcPr>
            <w:tcW w:w="2880" w:type="dxa"/>
          </w:tcPr>
          <w:p w:rsidR="007D2ECD" w:rsidRPr="00040570" w:rsidRDefault="00B5556E" w:rsidP="00E97CDD">
            <w:pPr>
              <w:tabs>
                <w:tab w:val="center" w:pos="0"/>
                <w:tab w:val="left" w:pos="2880"/>
                <w:tab w:val="left" w:pos="3060"/>
                <w:tab w:val="center" w:pos="4513"/>
                <w:tab w:val="right" w:pos="9026"/>
              </w:tabs>
              <w:spacing w:after="0"/>
              <w:jc w:val="both"/>
              <w:rPr>
                <w:rFonts w:ascii="Times New Roman" w:hAnsi="Times New Roman"/>
                <w:sz w:val="24"/>
                <w:szCs w:val="24"/>
                <w:lang w:val="sv-SE"/>
              </w:rPr>
            </w:pPr>
            <w:r w:rsidRPr="00040570">
              <w:rPr>
                <w:rFonts w:ascii="Times New Roman" w:hAnsi="Times New Roman"/>
                <w:sz w:val="24"/>
                <w:szCs w:val="24"/>
                <w:lang w:val="sv-SE"/>
              </w:rPr>
              <w:t>Insidental</w:t>
            </w:r>
          </w:p>
        </w:tc>
      </w:tr>
    </w:tbl>
    <w:p w:rsidR="00FE09E5" w:rsidRPr="00040570" w:rsidRDefault="00FE09E5" w:rsidP="00040570">
      <w:pPr>
        <w:tabs>
          <w:tab w:val="num" w:pos="900"/>
          <w:tab w:val="left" w:leader="dot" w:pos="7560"/>
        </w:tabs>
        <w:spacing w:after="0" w:line="360" w:lineRule="auto"/>
        <w:rPr>
          <w:rFonts w:ascii="Times New Roman" w:hAnsi="Times New Roman"/>
          <w:b/>
          <w:sz w:val="24"/>
          <w:szCs w:val="24"/>
          <w:lang w:val="it-IT"/>
        </w:rPr>
      </w:pPr>
    </w:p>
    <w:p w:rsidR="00FE09E5" w:rsidRPr="00040570" w:rsidRDefault="00FE09E5" w:rsidP="00040570">
      <w:pPr>
        <w:tabs>
          <w:tab w:val="left" w:leader="dot" w:pos="7560"/>
        </w:tabs>
        <w:spacing w:after="0" w:line="360" w:lineRule="auto"/>
        <w:ind w:left="360"/>
        <w:jc w:val="center"/>
        <w:outlineLvl w:val="0"/>
        <w:rPr>
          <w:rFonts w:ascii="Times New Roman" w:hAnsi="Times New Roman"/>
          <w:b/>
          <w:sz w:val="24"/>
          <w:szCs w:val="24"/>
          <w:lang w:val="it-IT"/>
        </w:rPr>
      </w:pPr>
      <w:r w:rsidRPr="00040570">
        <w:rPr>
          <w:rFonts w:ascii="Times New Roman" w:hAnsi="Times New Roman"/>
          <w:b/>
          <w:sz w:val="24"/>
          <w:szCs w:val="24"/>
          <w:lang w:val="it-IT"/>
        </w:rPr>
        <w:t>DEPARTEMEN DALAM NEGERI</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118"/>
        <w:gridCol w:w="2866"/>
        <w:gridCol w:w="2662"/>
      </w:tblGrid>
      <w:tr w:rsidR="0071241D" w:rsidRPr="00040570" w:rsidTr="006C4769">
        <w:tc>
          <w:tcPr>
            <w:tcW w:w="567" w:type="dxa"/>
          </w:tcPr>
          <w:p w:rsidR="0071241D" w:rsidRPr="00040570" w:rsidRDefault="00AA59CC" w:rsidP="00E97CDD">
            <w:pPr>
              <w:spacing w:after="0"/>
              <w:rPr>
                <w:rFonts w:ascii="Times New Roman" w:hAnsi="Times New Roman"/>
                <w:b/>
                <w:sz w:val="24"/>
                <w:szCs w:val="24"/>
              </w:rPr>
            </w:pPr>
            <w:r w:rsidRPr="00040570">
              <w:rPr>
                <w:rFonts w:ascii="Times New Roman" w:hAnsi="Times New Roman"/>
                <w:b/>
                <w:sz w:val="24"/>
                <w:szCs w:val="24"/>
              </w:rPr>
              <w:t>No</w:t>
            </w:r>
          </w:p>
        </w:tc>
        <w:tc>
          <w:tcPr>
            <w:tcW w:w="3118" w:type="dxa"/>
          </w:tcPr>
          <w:p w:rsidR="0071241D" w:rsidRPr="00040570" w:rsidRDefault="0071241D" w:rsidP="00E97CDD">
            <w:pPr>
              <w:spacing w:after="0"/>
              <w:rPr>
                <w:rFonts w:ascii="Times New Roman" w:hAnsi="Times New Roman"/>
                <w:b/>
                <w:sz w:val="24"/>
                <w:szCs w:val="24"/>
              </w:rPr>
            </w:pPr>
            <w:r w:rsidRPr="00040570">
              <w:rPr>
                <w:rFonts w:ascii="Times New Roman" w:hAnsi="Times New Roman"/>
                <w:b/>
                <w:sz w:val="24"/>
                <w:szCs w:val="24"/>
              </w:rPr>
              <w:t>Nama Kegiatan</w:t>
            </w:r>
          </w:p>
        </w:tc>
        <w:tc>
          <w:tcPr>
            <w:tcW w:w="2866" w:type="dxa"/>
          </w:tcPr>
          <w:p w:rsidR="0071241D" w:rsidRPr="00040570" w:rsidRDefault="0071241D" w:rsidP="00E97CDD">
            <w:pPr>
              <w:tabs>
                <w:tab w:val="center" w:pos="4513"/>
                <w:tab w:val="right" w:pos="9026"/>
              </w:tabs>
              <w:spacing w:after="0"/>
              <w:jc w:val="center"/>
              <w:rPr>
                <w:rFonts w:ascii="Times New Roman" w:hAnsi="Times New Roman"/>
                <w:b/>
                <w:sz w:val="24"/>
                <w:szCs w:val="24"/>
                <w:lang w:val="en-US"/>
              </w:rPr>
            </w:pPr>
            <w:r w:rsidRPr="00040570">
              <w:rPr>
                <w:rFonts w:ascii="Times New Roman" w:hAnsi="Times New Roman"/>
                <w:b/>
                <w:sz w:val="24"/>
                <w:szCs w:val="24"/>
                <w:lang w:val="en-US"/>
              </w:rPr>
              <w:t>Rencana</w:t>
            </w:r>
          </w:p>
        </w:tc>
        <w:tc>
          <w:tcPr>
            <w:tcW w:w="2662" w:type="dxa"/>
          </w:tcPr>
          <w:p w:rsidR="0071241D" w:rsidRPr="00040570" w:rsidRDefault="0071241D" w:rsidP="00E97CDD">
            <w:pPr>
              <w:tabs>
                <w:tab w:val="center" w:pos="4513"/>
                <w:tab w:val="right" w:pos="9026"/>
              </w:tabs>
              <w:spacing w:after="0"/>
              <w:jc w:val="center"/>
              <w:rPr>
                <w:rFonts w:ascii="Times New Roman" w:hAnsi="Times New Roman"/>
                <w:b/>
                <w:sz w:val="24"/>
                <w:szCs w:val="24"/>
                <w:lang w:val="en-US"/>
              </w:rPr>
            </w:pPr>
            <w:r w:rsidRPr="00040570">
              <w:rPr>
                <w:rFonts w:ascii="Times New Roman" w:hAnsi="Times New Roman"/>
                <w:b/>
                <w:sz w:val="24"/>
                <w:szCs w:val="24"/>
                <w:lang w:val="en-US"/>
              </w:rPr>
              <w:t>Waktu Pelaksanaan</w:t>
            </w:r>
          </w:p>
        </w:tc>
      </w:tr>
      <w:tr w:rsidR="00682C8A" w:rsidRPr="00040570" w:rsidTr="007D2ECD">
        <w:tc>
          <w:tcPr>
            <w:tcW w:w="567" w:type="dxa"/>
          </w:tcPr>
          <w:p w:rsidR="00682C8A" w:rsidRPr="00040570" w:rsidRDefault="00682C8A" w:rsidP="00E97CDD">
            <w:pPr>
              <w:spacing w:after="0"/>
              <w:rPr>
                <w:rFonts w:ascii="Times New Roman" w:hAnsi="Times New Roman"/>
                <w:sz w:val="24"/>
                <w:szCs w:val="24"/>
              </w:rPr>
            </w:pPr>
            <w:r w:rsidRPr="00040570">
              <w:rPr>
                <w:rFonts w:ascii="Times New Roman" w:hAnsi="Times New Roman"/>
                <w:sz w:val="24"/>
                <w:szCs w:val="24"/>
              </w:rPr>
              <w:t>1.</w:t>
            </w:r>
          </w:p>
        </w:tc>
        <w:tc>
          <w:tcPr>
            <w:tcW w:w="3118" w:type="dxa"/>
          </w:tcPr>
          <w:p w:rsidR="00682C8A" w:rsidRPr="00040570" w:rsidRDefault="00682C8A" w:rsidP="00E97CDD">
            <w:pPr>
              <w:spacing w:after="0"/>
              <w:rPr>
                <w:rFonts w:ascii="Times New Roman" w:hAnsi="Times New Roman"/>
                <w:sz w:val="24"/>
                <w:szCs w:val="24"/>
              </w:rPr>
            </w:pPr>
            <w:r w:rsidRPr="00040570">
              <w:rPr>
                <w:rFonts w:ascii="Times New Roman" w:hAnsi="Times New Roman"/>
                <w:sz w:val="24"/>
                <w:szCs w:val="24"/>
              </w:rPr>
              <w:t>AKSI</w:t>
            </w:r>
          </w:p>
          <w:p w:rsidR="00682C8A" w:rsidRPr="00040570" w:rsidRDefault="00682C8A" w:rsidP="00E97CDD">
            <w:pPr>
              <w:spacing w:after="0"/>
              <w:rPr>
                <w:rFonts w:ascii="Times New Roman" w:hAnsi="Times New Roman"/>
                <w:sz w:val="24"/>
                <w:szCs w:val="24"/>
              </w:rPr>
            </w:pPr>
            <w:r w:rsidRPr="00040570">
              <w:rPr>
                <w:rFonts w:ascii="Times New Roman" w:hAnsi="Times New Roman"/>
                <w:sz w:val="24"/>
                <w:szCs w:val="24"/>
              </w:rPr>
              <w:t>(Aspirasi dan Advokasi)</w:t>
            </w:r>
          </w:p>
          <w:p w:rsidR="00682C8A" w:rsidRPr="00040570" w:rsidRDefault="00682C8A" w:rsidP="00557A1F">
            <w:pPr>
              <w:numPr>
                <w:ilvl w:val="0"/>
                <w:numId w:val="147"/>
              </w:numPr>
              <w:spacing w:after="0"/>
              <w:rPr>
                <w:rFonts w:ascii="Times New Roman" w:hAnsi="Times New Roman"/>
                <w:sz w:val="24"/>
                <w:szCs w:val="24"/>
              </w:rPr>
            </w:pPr>
            <w:r w:rsidRPr="00040570">
              <w:rPr>
                <w:rFonts w:ascii="Times New Roman" w:hAnsi="Times New Roman"/>
                <w:i/>
                <w:sz w:val="24"/>
                <w:szCs w:val="24"/>
              </w:rPr>
              <w:t>Stand for</w:t>
            </w:r>
            <w:r w:rsidRPr="00040570">
              <w:rPr>
                <w:rFonts w:ascii="Times New Roman" w:hAnsi="Times New Roman"/>
                <w:sz w:val="24"/>
                <w:szCs w:val="24"/>
              </w:rPr>
              <w:t xml:space="preserve"> Maba 2011</w:t>
            </w:r>
          </w:p>
          <w:p w:rsidR="00682C8A" w:rsidRPr="00040570" w:rsidRDefault="00682C8A" w:rsidP="00E97CDD">
            <w:pPr>
              <w:spacing w:after="0"/>
              <w:ind w:left="720"/>
              <w:rPr>
                <w:rFonts w:ascii="Times New Roman" w:hAnsi="Times New Roman"/>
                <w:sz w:val="24"/>
                <w:szCs w:val="24"/>
                <w:lang w:val="en-US"/>
              </w:rPr>
            </w:pPr>
          </w:p>
          <w:p w:rsidR="00682C8A" w:rsidRPr="00040570" w:rsidRDefault="00682C8A" w:rsidP="00E97CDD">
            <w:pPr>
              <w:spacing w:after="0"/>
              <w:ind w:left="720"/>
              <w:rPr>
                <w:rFonts w:ascii="Times New Roman" w:hAnsi="Times New Roman"/>
                <w:sz w:val="24"/>
                <w:szCs w:val="24"/>
              </w:rPr>
            </w:pPr>
          </w:p>
          <w:p w:rsidR="006C0D72" w:rsidRPr="00040570" w:rsidRDefault="006C0D72" w:rsidP="00E97CDD">
            <w:pPr>
              <w:spacing w:after="0"/>
              <w:ind w:left="720"/>
              <w:rPr>
                <w:rFonts w:ascii="Times New Roman" w:hAnsi="Times New Roman"/>
                <w:sz w:val="24"/>
                <w:szCs w:val="24"/>
              </w:rPr>
            </w:pPr>
          </w:p>
          <w:p w:rsidR="00682C8A" w:rsidRPr="00040570" w:rsidRDefault="00682C8A" w:rsidP="00557A1F">
            <w:pPr>
              <w:numPr>
                <w:ilvl w:val="0"/>
                <w:numId w:val="147"/>
              </w:numPr>
              <w:spacing w:after="0"/>
              <w:rPr>
                <w:rFonts w:ascii="Times New Roman" w:hAnsi="Times New Roman"/>
                <w:sz w:val="24"/>
                <w:szCs w:val="24"/>
              </w:rPr>
            </w:pPr>
            <w:r w:rsidRPr="00040570">
              <w:rPr>
                <w:rFonts w:ascii="Times New Roman" w:hAnsi="Times New Roman"/>
                <w:sz w:val="24"/>
                <w:szCs w:val="24"/>
              </w:rPr>
              <w:t>Serap Aspirasi</w:t>
            </w:r>
          </w:p>
          <w:p w:rsidR="006C0D72" w:rsidRPr="00040570" w:rsidRDefault="006C0D72" w:rsidP="00E97CDD">
            <w:pPr>
              <w:spacing w:after="0"/>
              <w:rPr>
                <w:rFonts w:ascii="Times New Roman" w:hAnsi="Times New Roman"/>
                <w:sz w:val="24"/>
                <w:szCs w:val="24"/>
              </w:rPr>
            </w:pPr>
          </w:p>
          <w:p w:rsidR="00682C8A" w:rsidRPr="00040570" w:rsidRDefault="006C0D72" w:rsidP="00557A1F">
            <w:pPr>
              <w:numPr>
                <w:ilvl w:val="0"/>
                <w:numId w:val="147"/>
              </w:numPr>
              <w:spacing w:after="0"/>
              <w:rPr>
                <w:rFonts w:ascii="Times New Roman" w:hAnsi="Times New Roman"/>
                <w:sz w:val="24"/>
                <w:szCs w:val="24"/>
              </w:rPr>
            </w:pPr>
            <w:r w:rsidRPr="00040570">
              <w:rPr>
                <w:rFonts w:ascii="Times New Roman" w:hAnsi="Times New Roman"/>
                <w:sz w:val="24"/>
                <w:szCs w:val="24"/>
              </w:rPr>
              <w:t>A</w:t>
            </w:r>
            <w:r w:rsidR="00682C8A" w:rsidRPr="00040570">
              <w:rPr>
                <w:rFonts w:ascii="Times New Roman" w:hAnsi="Times New Roman"/>
                <w:sz w:val="24"/>
                <w:szCs w:val="24"/>
              </w:rPr>
              <w:t>dvokasi</w:t>
            </w:r>
          </w:p>
          <w:p w:rsidR="00682C8A" w:rsidRPr="00040570" w:rsidRDefault="00682C8A" w:rsidP="00E97CDD">
            <w:pPr>
              <w:spacing w:after="0"/>
              <w:ind w:left="720"/>
              <w:rPr>
                <w:rFonts w:ascii="Times New Roman" w:hAnsi="Times New Roman"/>
                <w:sz w:val="24"/>
                <w:szCs w:val="24"/>
                <w:lang w:val="en-US"/>
              </w:rPr>
            </w:pPr>
          </w:p>
          <w:p w:rsidR="00682C8A" w:rsidRPr="00040570" w:rsidRDefault="00FB62CA" w:rsidP="00557A1F">
            <w:pPr>
              <w:numPr>
                <w:ilvl w:val="0"/>
                <w:numId w:val="147"/>
              </w:numPr>
              <w:spacing w:after="0"/>
              <w:rPr>
                <w:rFonts w:ascii="Times New Roman" w:hAnsi="Times New Roman"/>
                <w:sz w:val="24"/>
                <w:szCs w:val="24"/>
              </w:rPr>
            </w:pPr>
            <w:r w:rsidRPr="00040570">
              <w:rPr>
                <w:rFonts w:ascii="Times New Roman" w:hAnsi="Times New Roman"/>
                <w:sz w:val="24"/>
                <w:szCs w:val="24"/>
              </w:rPr>
              <w:t>Unnes</w:t>
            </w:r>
            <w:r w:rsidR="00682C8A" w:rsidRPr="00040570">
              <w:rPr>
                <w:rFonts w:ascii="Times New Roman" w:hAnsi="Times New Roman"/>
                <w:sz w:val="24"/>
                <w:szCs w:val="24"/>
              </w:rPr>
              <w:t xml:space="preserve"> </w:t>
            </w:r>
            <w:r w:rsidR="00682C8A" w:rsidRPr="00040570">
              <w:rPr>
                <w:rFonts w:ascii="Times New Roman" w:hAnsi="Times New Roman"/>
                <w:i/>
                <w:sz w:val="24"/>
                <w:szCs w:val="24"/>
              </w:rPr>
              <w:t>Today</w:t>
            </w:r>
          </w:p>
        </w:tc>
        <w:tc>
          <w:tcPr>
            <w:tcW w:w="2866" w:type="dxa"/>
          </w:tcPr>
          <w:p w:rsidR="007A1316" w:rsidRDefault="007A1316" w:rsidP="00E97CDD">
            <w:pPr>
              <w:spacing w:after="0"/>
              <w:rPr>
                <w:rFonts w:ascii="Times New Roman" w:hAnsi="Times New Roman"/>
                <w:sz w:val="24"/>
                <w:szCs w:val="24"/>
              </w:rPr>
            </w:pPr>
          </w:p>
          <w:p w:rsidR="007A1316" w:rsidRDefault="007A1316" w:rsidP="00E97CDD">
            <w:pPr>
              <w:spacing w:after="0"/>
              <w:rPr>
                <w:rFonts w:ascii="Times New Roman" w:hAnsi="Times New Roman"/>
                <w:sz w:val="24"/>
                <w:szCs w:val="24"/>
              </w:rPr>
            </w:pPr>
          </w:p>
          <w:p w:rsidR="00682C8A" w:rsidRPr="00040570" w:rsidRDefault="00682C8A" w:rsidP="00E97CDD">
            <w:pPr>
              <w:spacing w:after="0"/>
              <w:rPr>
                <w:rFonts w:ascii="Times New Roman" w:hAnsi="Times New Roman"/>
                <w:sz w:val="24"/>
                <w:szCs w:val="24"/>
              </w:rPr>
            </w:pPr>
            <w:r w:rsidRPr="00040570">
              <w:rPr>
                <w:rFonts w:ascii="Times New Roman" w:hAnsi="Times New Roman"/>
                <w:sz w:val="24"/>
                <w:szCs w:val="24"/>
              </w:rPr>
              <w:t>31 Mei – 1 Juni</w:t>
            </w:r>
          </w:p>
          <w:p w:rsidR="00682C8A" w:rsidRPr="00040570" w:rsidRDefault="00682C8A" w:rsidP="00E97CDD">
            <w:pPr>
              <w:spacing w:after="0"/>
              <w:rPr>
                <w:rFonts w:ascii="Times New Roman" w:hAnsi="Times New Roman"/>
                <w:sz w:val="24"/>
                <w:szCs w:val="24"/>
              </w:rPr>
            </w:pPr>
            <w:r w:rsidRPr="00040570">
              <w:rPr>
                <w:rFonts w:ascii="Times New Roman" w:hAnsi="Times New Roman"/>
                <w:sz w:val="24"/>
                <w:szCs w:val="24"/>
              </w:rPr>
              <w:lastRenderedPageBreak/>
              <w:t>(test SNMPTN dan registrasi SNMPTN jalur undangan)</w:t>
            </w:r>
          </w:p>
          <w:p w:rsidR="00682C8A" w:rsidRPr="00040570" w:rsidRDefault="00682C8A" w:rsidP="00E97CDD">
            <w:pPr>
              <w:spacing w:after="0"/>
              <w:rPr>
                <w:rFonts w:ascii="Times New Roman" w:hAnsi="Times New Roman"/>
                <w:sz w:val="24"/>
                <w:szCs w:val="24"/>
              </w:rPr>
            </w:pPr>
            <w:r w:rsidRPr="00040570">
              <w:rPr>
                <w:rFonts w:ascii="Times New Roman" w:hAnsi="Times New Roman"/>
                <w:sz w:val="24"/>
                <w:szCs w:val="24"/>
              </w:rPr>
              <w:t>Juni</w:t>
            </w:r>
          </w:p>
          <w:p w:rsidR="00682C8A" w:rsidRPr="00040570" w:rsidRDefault="00682C8A" w:rsidP="00E97CDD">
            <w:pPr>
              <w:spacing w:after="0"/>
              <w:rPr>
                <w:rFonts w:ascii="Times New Roman" w:hAnsi="Times New Roman"/>
                <w:sz w:val="24"/>
                <w:szCs w:val="24"/>
              </w:rPr>
            </w:pPr>
            <w:r w:rsidRPr="00040570">
              <w:rPr>
                <w:rFonts w:ascii="Times New Roman" w:hAnsi="Times New Roman"/>
                <w:sz w:val="24"/>
                <w:szCs w:val="24"/>
              </w:rPr>
              <w:t>(Registrasi SNMPTN)</w:t>
            </w:r>
          </w:p>
          <w:p w:rsidR="00682C8A" w:rsidRPr="00040570" w:rsidRDefault="00682C8A" w:rsidP="00E97CDD">
            <w:pPr>
              <w:spacing w:after="0"/>
              <w:rPr>
                <w:rFonts w:ascii="Times New Roman" w:hAnsi="Times New Roman"/>
                <w:sz w:val="24"/>
                <w:szCs w:val="24"/>
              </w:rPr>
            </w:pPr>
            <w:r w:rsidRPr="00040570">
              <w:rPr>
                <w:rFonts w:ascii="Times New Roman" w:hAnsi="Times New Roman"/>
                <w:sz w:val="24"/>
                <w:szCs w:val="24"/>
              </w:rPr>
              <w:t>Juli</w:t>
            </w:r>
          </w:p>
          <w:p w:rsidR="00682C8A" w:rsidRPr="00040570" w:rsidRDefault="00682C8A" w:rsidP="00E97CDD">
            <w:pPr>
              <w:spacing w:after="0"/>
              <w:rPr>
                <w:rFonts w:ascii="Times New Roman" w:hAnsi="Times New Roman"/>
                <w:sz w:val="24"/>
                <w:szCs w:val="24"/>
              </w:rPr>
            </w:pPr>
            <w:r w:rsidRPr="00040570">
              <w:rPr>
                <w:rFonts w:ascii="Times New Roman" w:hAnsi="Times New Roman"/>
                <w:sz w:val="24"/>
                <w:szCs w:val="24"/>
              </w:rPr>
              <w:t>(test dan registrasi SPMU)</w:t>
            </w:r>
          </w:p>
          <w:p w:rsidR="00682C8A" w:rsidRPr="00040570" w:rsidRDefault="00682C8A" w:rsidP="00E97CDD">
            <w:pPr>
              <w:spacing w:after="0"/>
              <w:rPr>
                <w:rFonts w:ascii="Times New Roman" w:hAnsi="Times New Roman"/>
                <w:sz w:val="24"/>
                <w:szCs w:val="24"/>
              </w:rPr>
            </w:pPr>
            <w:r w:rsidRPr="00040570">
              <w:rPr>
                <w:rFonts w:ascii="Times New Roman" w:hAnsi="Times New Roman"/>
                <w:sz w:val="24"/>
                <w:szCs w:val="24"/>
              </w:rPr>
              <w:t>Insidental</w:t>
            </w:r>
          </w:p>
          <w:p w:rsidR="00682C8A" w:rsidRPr="00040570" w:rsidRDefault="00682C8A" w:rsidP="00E97CDD">
            <w:pPr>
              <w:spacing w:after="0"/>
              <w:rPr>
                <w:rFonts w:ascii="Times New Roman" w:hAnsi="Times New Roman"/>
                <w:sz w:val="24"/>
                <w:szCs w:val="24"/>
              </w:rPr>
            </w:pPr>
            <w:r w:rsidRPr="00040570">
              <w:rPr>
                <w:rFonts w:ascii="Times New Roman" w:hAnsi="Times New Roman"/>
                <w:sz w:val="24"/>
                <w:szCs w:val="24"/>
              </w:rPr>
              <w:t>(advokasi mahasiswa)</w:t>
            </w:r>
          </w:p>
        </w:tc>
        <w:tc>
          <w:tcPr>
            <w:tcW w:w="2662" w:type="dxa"/>
          </w:tcPr>
          <w:p w:rsidR="006C0D72" w:rsidRPr="00040570" w:rsidRDefault="006C0D72" w:rsidP="00E97CDD">
            <w:pPr>
              <w:spacing w:after="0"/>
              <w:rPr>
                <w:rFonts w:ascii="Times New Roman" w:hAnsi="Times New Roman"/>
                <w:sz w:val="24"/>
                <w:szCs w:val="24"/>
              </w:rPr>
            </w:pPr>
          </w:p>
          <w:p w:rsidR="006C0D72" w:rsidRPr="00040570" w:rsidRDefault="006C0D72" w:rsidP="00E97CDD">
            <w:pPr>
              <w:spacing w:after="0"/>
              <w:rPr>
                <w:rFonts w:ascii="Times New Roman" w:hAnsi="Times New Roman"/>
                <w:sz w:val="24"/>
                <w:szCs w:val="24"/>
              </w:rPr>
            </w:pPr>
          </w:p>
          <w:p w:rsidR="00682C8A" w:rsidRPr="00040570" w:rsidRDefault="00682C8A" w:rsidP="00E97CDD">
            <w:pPr>
              <w:spacing w:after="0"/>
              <w:rPr>
                <w:rFonts w:ascii="Times New Roman" w:hAnsi="Times New Roman"/>
                <w:sz w:val="24"/>
                <w:szCs w:val="24"/>
                <w:lang w:val="en-US"/>
              </w:rPr>
            </w:pPr>
            <w:r w:rsidRPr="00040570">
              <w:rPr>
                <w:rFonts w:ascii="Times New Roman" w:hAnsi="Times New Roman"/>
                <w:sz w:val="24"/>
                <w:szCs w:val="24"/>
              </w:rPr>
              <w:t xml:space="preserve">31 Mei – 1 Juni, 6 – 8 </w:t>
            </w:r>
            <w:r w:rsidRPr="00040570">
              <w:rPr>
                <w:rFonts w:ascii="Times New Roman" w:hAnsi="Times New Roman"/>
                <w:sz w:val="24"/>
                <w:szCs w:val="24"/>
              </w:rPr>
              <w:lastRenderedPageBreak/>
              <w:t>Juni 2011</w:t>
            </w:r>
          </w:p>
          <w:p w:rsidR="006C0D72" w:rsidRPr="00040570" w:rsidRDefault="006C0D72" w:rsidP="00E97CDD">
            <w:pPr>
              <w:spacing w:after="0"/>
              <w:rPr>
                <w:rFonts w:ascii="Times New Roman" w:hAnsi="Times New Roman"/>
                <w:sz w:val="24"/>
                <w:szCs w:val="24"/>
              </w:rPr>
            </w:pPr>
          </w:p>
          <w:p w:rsidR="007A1316" w:rsidRDefault="007A1316" w:rsidP="00E97CDD">
            <w:pPr>
              <w:spacing w:after="0"/>
              <w:rPr>
                <w:rFonts w:ascii="Times New Roman" w:hAnsi="Times New Roman"/>
                <w:sz w:val="24"/>
                <w:szCs w:val="24"/>
              </w:rPr>
            </w:pPr>
          </w:p>
          <w:p w:rsidR="00682C8A" w:rsidRPr="00040570" w:rsidRDefault="00682C8A" w:rsidP="00E97CDD">
            <w:pPr>
              <w:spacing w:after="0"/>
              <w:rPr>
                <w:rFonts w:ascii="Times New Roman" w:hAnsi="Times New Roman"/>
                <w:sz w:val="24"/>
                <w:szCs w:val="24"/>
                <w:lang w:val="en-US"/>
              </w:rPr>
            </w:pPr>
            <w:r w:rsidRPr="00040570">
              <w:rPr>
                <w:rFonts w:ascii="Times New Roman" w:hAnsi="Times New Roman"/>
                <w:sz w:val="24"/>
                <w:szCs w:val="24"/>
              </w:rPr>
              <w:t>April – Mei 2011</w:t>
            </w:r>
          </w:p>
          <w:p w:rsidR="007A1316" w:rsidRDefault="007A1316" w:rsidP="00E97CDD">
            <w:pPr>
              <w:spacing w:after="0"/>
              <w:rPr>
                <w:rFonts w:ascii="Times New Roman" w:hAnsi="Times New Roman"/>
                <w:sz w:val="24"/>
                <w:szCs w:val="24"/>
              </w:rPr>
            </w:pPr>
          </w:p>
          <w:p w:rsidR="00682C8A" w:rsidRPr="00040570" w:rsidRDefault="00682C8A" w:rsidP="00E97CDD">
            <w:pPr>
              <w:spacing w:after="0"/>
              <w:rPr>
                <w:rFonts w:ascii="Times New Roman" w:hAnsi="Times New Roman"/>
                <w:sz w:val="24"/>
                <w:szCs w:val="24"/>
                <w:lang w:val="en-US"/>
              </w:rPr>
            </w:pPr>
            <w:r w:rsidRPr="00040570">
              <w:rPr>
                <w:rFonts w:ascii="Times New Roman" w:hAnsi="Times New Roman"/>
                <w:sz w:val="24"/>
                <w:szCs w:val="24"/>
              </w:rPr>
              <w:t xml:space="preserve">April – </w:t>
            </w:r>
            <w:r w:rsidRPr="00040570">
              <w:rPr>
                <w:rFonts w:ascii="Times New Roman" w:hAnsi="Times New Roman"/>
                <w:sz w:val="24"/>
                <w:szCs w:val="24"/>
                <w:lang w:val="en-US"/>
              </w:rPr>
              <w:t>November</w:t>
            </w:r>
            <w:r w:rsidRPr="00040570">
              <w:rPr>
                <w:rFonts w:ascii="Times New Roman" w:hAnsi="Times New Roman"/>
                <w:sz w:val="24"/>
                <w:szCs w:val="24"/>
              </w:rPr>
              <w:t xml:space="preserve"> 2011</w:t>
            </w:r>
          </w:p>
          <w:p w:rsidR="00682C8A" w:rsidRPr="00040570" w:rsidRDefault="00682C8A" w:rsidP="00E97CDD">
            <w:pPr>
              <w:spacing w:after="0"/>
              <w:rPr>
                <w:rFonts w:ascii="Times New Roman" w:hAnsi="Times New Roman"/>
                <w:sz w:val="24"/>
                <w:szCs w:val="24"/>
                <w:lang w:val="en-US"/>
              </w:rPr>
            </w:pPr>
          </w:p>
          <w:p w:rsidR="00682C8A" w:rsidRPr="00040570" w:rsidRDefault="00682C8A" w:rsidP="00E97CDD">
            <w:pPr>
              <w:spacing w:after="0"/>
              <w:rPr>
                <w:rFonts w:ascii="Times New Roman" w:hAnsi="Times New Roman"/>
                <w:sz w:val="24"/>
                <w:szCs w:val="24"/>
                <w:lang w:val="en-US"/>
              </w:rPr>
            </w:pPr>
            <w:r w:rsidRPr="00040570">
              <w:rPr>
                <w:rFonts w:ascii="Times New Roman" w:hAnsi="Times New Roman"/>
                <w:sz w:val="24"/>
                <w:szCs w:val="24"/>
              </w:rPr>
              <w:t>Insidental</w:t>
            </w:r>
          </w:p>
        </w:tc>
      </w:tr>
      <w:tr w:rsidR="00682C8A" w:rsidRPr="00040570" w:rsidTr="007D2ECD">
        <w:tc>
          <w:tcPr>
            <w:tcW w:w="567" w:type="dxa"/>
          </w:tcPr>
          <w:p w:rsidR="00682C8A" w:rsidRPr="00040570" w:rsidRDefault="00682C8A" w:rsidP="00E97CDD">
            <w:pPr>
              <w:spacing w:after="0"/>
              <w:rPr>
                <w:rFonts w:ascii="Times New Roman" w:hAnsi="Times New Roman"/>
                <w:sz w:val="24"/>
                <w:szCs w:val="24"/>
              </w:rPr>
            </w:pPr>
            <w:r w:rsidRPr="00040570">
              <w:rPr>
                <w:rFonts w:ascii="Times New Roman" w:hAnsi="Times New Roman"/>
                <w:sz w:val="24"/>
                <w:szCs w:val="24"/>
              </w:rPr>
              <w:lastRenderedPageBreak/>
              <w:t>2.</w:t>
            </w:r>
          </w:p>
        </w:tc>
        <w:tc>
          <w:tcPr>
            <w:tcW w:w="3118" w:type="dxa"/>
          </w:tcPr>
          <w:p w:rsidR="00682C8A" w:rsidRPr="00040570" w:rsidRDefault="006C0D72" w:rsidP="00E97CDD">
            <w:pPr>
              <w:spacing w:after="0"/>
              <w:rPr>
                <w:rFonts w:ascii="Times New Roman" w:hAnsi="Times New Roman"/>
                <w:sz w:val="24"/>
                <w:szCs w:val="24"/>
              </w:rPr>
            </w:pPr>
            <w:r w:rsidRPr="00040570">
              <w:rPr>
                <w:rFonts w:ascii="Times New Roman" w:hAnsi="Times New Roman"/>
                <w:sz w:val="24"/>
                <w:szCs w:val="24"/>
              </w:rPr>
              <w:t>Forum Aktiv</w:t>
            </w:r>
            <w:r w:rsidR="00682C8A" w:rsidRPr="00040570">
              <w:rPr>
                <w:rFonts w:ascii="Times New Roman" w:hAnsi="Times New Roman"/>
                <w:sz w:val="24"/>
                <w:szCs w:val="24"/>
              </w:rPr>
              <w:t xml:space="preserve">is </w:t>
            </w:r>
            <w:r w:rsidR="00FB62CA" w:rsidRPr="00040570">
              <w:rPr>
                <w:rFonts w:ascii="Times New Roman" w:hAnsi="Times New Roman"/>
                <w:sz w:val="24"/>
                <w:szCs w:val="24"/>
              </w:rPr>
              <w:t>Unnes</w:t>
            </w:r>
          </w:p>
        </w:tc>
        <w:tc>
          <w:tcPr>
            <w:tcW w:w="2866" w:type="dxa"/>
          </w:tcPr>
          <w:p w:rsidR="00682C8A" w:rsidRPr="00040570" w:rsidRDefault="00682C8A" w:rsidP="00E97CDD">
            <w:pPr>
              <w:spacing w:after="0"/>
              <w:rPr>
                <w:rFonts w:ascii="Times New Roman" w:hAnsi="Times New Roman"/>
                <w:sz w:val="24"/>
                <w:szCs w:val="24"/>
                <w:lang w:val="sv-SE"/>
              </w:rPr>
            </w:pPr>
            <w:r w:rsidRPr="00040570">
              <w:rPr>
                <w:rFonts w:ascii="Times New Roman" w:hAnsi="Times New Roman"/>
                <w:sz w:val="24"/>
                <w:szCs w:val="24"/>
                <w:lang w:val="sv-SE"/>
              </w:rPr>
              <w:t>Maret – April</w:t>
            </w:r>
          </w:p>
          <w:p w:rsidR="00682C8A" w:rsidRPr="00040570" w:rsidRDefault="00682C8A" w:rsidP="00E97CDD">
            <w:pPr>
              <w:spacing w:after="0"/>
              <w:rPr>
                <w:rFonts w:ascii="Times New Roman" w:hAnsi="Times New Roman"/>
                <w:sz w:val="24"/>
                <w:szCs w:val="24"/>
                <w:lang w:val="sv-SE"/>
              </w:rPr>
            </w:pPr>
            <w:r w:rsidRPr="00040570">
              <w:rPr>
                <w:rFonts w:ascii="Times New Roman" w:hAnsi="Times New Roman"/>
                <w:sz w:val="24"/>
                <w:szCs w:val="24"/>
                <w:lang w:val="sv-SE"/>
              </w:rPr>
              <w:t>(Kunjungan)</w:t>
            </w:r>
          </w:p>
          <w:p w:rsidR="00682C8A" w:rsidRPr="00040570" w:rsidRDefault="00682C8A" w:rsidP="00E97CDD">
            <w:pPr>
              <w:spacing w:after="0"/>
              <w:rPr>
                <w:rFonts w:ascii="Times New Roman" w:hAnsi="Times New Roman"/>
                <w:sz w:val="24"/>
                <w:szCs w:val="24"/>
                <w:lang w:val="sv-SE"/>
              </w:rPr>
            </w:pPr>
            <w:r w:rsidRPr="00040570">
              <w:rPr>
                <w:rFonts w:ascii="Times New Roman" w:hAnsi="Times New Roman"/>
                <w:sz w:val="24"/>
                <w:szCs w:val="24"/>
                <w:lang w:val="sv-SE"/>
              </w:rPr>
              <w:t>Mei – November</w:t>
            </w:r>
          </w:p>
          <w:p w:rsidR="00682C8A" w:rsidRPr="00040570" w:rsidRDefault="00682C8A" w:rsidP="00E97CDD">
            <w:pPr>
              <w:spacing w:after="0"/>
              <w:rPr>
                <w:rFonts w:ascii="Times New Roman" w:hAnsi="Times New Roman"/>
                <w:sz w:val="24"/>
                <w:szCs w:val="24"/>
                <w:lang w:val="sv-SE"/>
              </w:rPr>
            </w:pPr>
            <w:r w:rsidRPr="00040570">
              <w:rPr>
                <w:rFonts w:ascii="Times New Roman" w:hAnsi="Times New Roman"/>
                <w:sz w:val="24"/>
                <w:szCs w:val="24"/>
                <w:lang w:val="sv-SE"/>
              </w:rPr>
              <w:t>(kajian tiap bulan)</w:t>
            </w:r>
          </w:p>
        </w:tc>
        <w:tc>
          <w:tcPr>
            <w:tcW w:w="2662" w:type="dxa"/>
          </w:tcPr>
          <w:p w:rsidR="00682C8A" w:rsidRPr="00040570" w:rsidRDefault="00682C8A" w:rsidP="00E97CDD">
            <w:pPr>
              <w:spacing w:after="0"/>
              <w:rPr>
                <w:rFonts w:ascii="Times New Roman" w:hAnsi="Times New Roman"/>
                <w:sz w:val="24"/>
                <w:szCs w:val="24"/>
                <w:lang w:val="sv-SE"/>
              </w:rPr>
            </w:pPr>
            <w:r w:rsidRPr="00040570">
              <w:rPr>
                <w:rFonts w:ascii="Times New Roman" w:hAnsi="Times New Roman"/>
                <w:sz w:val="24"/>
                <w:szCs w:val="24"/>
              </w:rPr>
              <w:t>April 2011-selesai</w:t>
            </w:r>
          </w:p>
        </w:tc>
      </w:tr>
      <w:tr w:rsidR="00682C8A" w:rsidRPr="00040570" w:rsidTr="007D2ECD">
        <w:tc>
          <w:tcPr>
            <w:tcW w:w="567" w:type="dxa"/>
          </w:tcPr>
          <w:p w:rsidR="00682C8A" w:rsidRPr="00040570" w:rsidRDefault="00682C8A" w:rsidP="00E97CDD">
            <w:pPr>
              <w:spacing w:after="0"/>
              <w:rPr>
                <w:rFonts w:ascii="Times New Roman" w:hAnsi="Times New Roman"/>
                <w:sz w:val="24"/>
                <w:szCs w:val="24"/>
              </w:rPr>
            </w:pPr>
            <w:r w:rsidRPr="00040570">
              <w:rPr>
                <w:rFonts w:ascii="Times New Roman" w:hAnsi="Times New Roman"/>
                <w:sz w:val="24"/>
                <w:szCs w:val="24"/>
              </w:rPr>
              <w:t>3.</w:t>
            </w:r>
          </w:p>
        </w:tc>
        <w:tc>
          <w:tcPr>
            <w:tcW w:w="3118" w:type="dxa"/>
          </w:tcPr>
          <w:p w:rsidR="00682C8A" w:rsidRPr="00040570" w:rsidRDefault="00682C8A" w:rsidP="00E97CDD">
            <w:pPr>
              <w:spacing w:after="0"/>
              <w:rPr>
                <w:rFonts w:ascii="Times New Roman" w:hAnsi="Times New Roman"/>
                <w:sz w:val="24"/>
                <w:szCs w:val="24"/>
              </w:rPr>
            </w:pPr>
            <w:r w:rsidRPr="00040570">
              <w:rPr>
                <w:rFonts w:ascii="Times New Roman" w:hAnsi="Times New Roman"/>
                <w:sz w:val="24"/>
                <w:szCs w:val="24"/>
              </w:rPr>
              <w:t>Training Advokasi</w:t>
            </w:r>
          </w:p>
        </w:tc>
        <w:tc>
          <w:tcPr>
            <w:tcW w:w="2866" w:type="dxa"/>
          </w:tcPr>
          <w:p w:rsidR="00682C8A" w:rsidRPr="00040570" w:rsidRDefault="00682C8A" w:rsidP="00E97CDD">
            <w:pPr>
              <w:spacing w:after="0"/>
              <w:rPr>
                <w:rFonts w:ascii="Times New Roman" w:hAnsi="Times New Roman"/>
                <w:sz w:val="24"/>
                <w:szCs w:val="24"/>
                <w:lang w:val="sv-SE"/>
              </w:rPr>
            </w:pPr>
            <w:r w:rsidRPr="00040570">
              <w:rPr>
                <w:rFonts w:ascii="Times New Roman" w:hAnsi="Times New Roman"/>
                <w:sz w:val="24"/>
                <w:szCs w:val="24"/>
                <w:lang w:val="sv-SE"/>
              </w:rPr>
              <w:t>6 – 7 Mei</w:t>
            </w:r>
          </w:p>
        </w:tc>
        <w:tc>
          <w:tcPr>
            <w:tcW w:w="2662" w:type="dxa"/>
          </w:tcPr>
          <w:p w:rsidR="00682C8A" w:rsidRPr="00040570" w:rsidRDefault="00682C8A" w:rsidP="00E97CDD">
            <w:pPr>
              <w:spacing w:after="0"/>
              <w:rPr>
                <w:rFonts w:ascii="Times New Roman" w:hAnsi="Times New Roman"/>
                <w:sz w:val="24"/>
                <w:szCs w:val="24"/>
                <w:lang w:val="sv-SE"/>
              </w:rPr>
            </w:pPr>
            <w:r w:rsidRPr="00040570">
              <w:rPr>
                <w:rFonts w:ascii="Times New Roman" w:hAnsi="Times New Roman"/>
                <w:sz w:val="24"/>
                <w:szCs w:val="24"/>
              </w:rPr>
              <w:t>28 – 29 Mei 2011</w:t>
            </w:r>
          </w:p>
        </w:tc>
      </w:tr>
      <w:tr w:rsidR="00682C8A" w:rsidRPr="00040570" w:rsidTr="007D2ECD">
        <w:tc>
          <w:tcPr>
            <w:tcW w:w="567" w:type="dxa"/>
          </w:tcPr>
          <w:p w:rsidR="00682C8A" w:rsidRPr="00040570" w:rsidRDefault="00682C8A" w:rsidP="00E97CDD">
            <w:pPr>
              <w:spacing w:after="0"/>
              <w:rPr>
                <w:rFonts w:ascii="Times New Roman" w:hAnsi="Times New Roman"/>
                <w:sz w:val="24"/>
                <w:szCs w:val="24"/>
              </w:rPr>
            </w:pPr>
            <w:r w:rsidRPr="00040570">
              <w:rPr>
                <w:rFonts w:ascii="Times New Roman" w:hAnsi="Times New Roman"/>
                <w:sz w:val="24"/>
                <w:szCs w:val="24"/>
              </w:rPr>
              <w:t>4.</w:t>
            </w:r>
          </w:p>
        </w:tc>
        <w:tc>
          <w:tcPr>
            <w:tcW w:w="3118" w:type="dxa"/>
          </w:tcPr>
          <w:p w:rsidR="00682C8A" w:rsidRPr="00040570" w:rsidRDefault="00682C8A" w:rsidP="00E97CDD">
            <w:pPr>
              <w:spacing w:after="0"/>
              <w:rPr>
                <w:rFonts w:ascii="Times New Roman" w:hAnsi="Times New Roman"/>
                <w:sz w:val="24"/>
                <w:szCs w:val="24"/>
              </w:rPr>
            </w:pPr>
            <w:r w:rsidRPr="00040570">
              <w:rPr>
                <w:rFonts w:ascii="Times New Roman" w:hAnsi="Times New Roman"/>
                <w:sz w:val="24"/>
                <w:szCs w:val="24"/>
              </w:rPr>
              <w:t>Diskrit (Diskusi Kritis)</w:t>
            </w:r>
          </w:p>
        </w:tc>
        <w:tc>
          <w:tcPr>
            <w:tcW w:w="2866" w:type="dxa"/>
          </w:tcPr>
          <w:p w:rsidR="00682C8A" w:rsidRPr="00040570" w:rsidRDefault="00682C8A" w:rsidP="00E97CDD">
            <w:pPr>
              <w:spacing w:after="0"/>
              <w:rPr>
                <w:rFonts w:ascii="Times New Roman" w:hAnsi="Times New Roman"/>
                <w:sz w:val="24"/>
                <w:szCs w:val="24"/>
              </w:rPr>
            </w:pPr>
            <w:r w:rsidRPr="00040570">
              <w:rPr>
                <w:rFonts w:ascii="Times New Roman" w:hAnsi="Times New Roman"/>
                <w:sz w:val="24"/>
                <w:szCs w:val="24"/>
              </w:rPr>
              <w:t>Pertemuan rutin 1 bulan 1 kali</w:t>
            </w:r>
          </w:p>
        </w:tc>
        <w:tc>
          <w:tcPr>
            <w:tcW w:w="2662" w:type="dxa"/>
          </w:tcPr>
          <w:p w:rsidR="00682C8A" w:rsidRPr="00040570" w:rsidRDefault="00682C8A" w:rsidP="00E97CDD">
            <w:pPr>
              <w:spacing w:after="0"/>
              <w:rPr>
                <w:rFonts w:ascii="Times New Roman" w:hAnsi="Times New Roman"/>
                <w:sz w:val="24"/>
                <w:szCs w:val="24"/>
                <w:lang w:val="en-US"/>
              </w:rPr>
            </w:pPr>
            <w:r w:rsidRPr="00040570">
              <w:rPr>
                <w:rFonts w:ascii="Times New Roman" w:hAnsi="Times New Roman"/>
                <w:sz w:val="24"/>
                <w:szCs w:val="24"/>
                <w:lang w:val="en-US"/>
              </w:rPr>
              <w:t>Tidak terlaksana</w:t>
            </w:r>
          </w:p>
        </w:tc>
      </w:tr>
      <w:tr w:rsidR="00682C8A" w:rsidRPr="00040570" w:rsidTr="007D2ECD">
        <w:tc>
          <w:tcPr>
            <w:tcW w:w="567" w:type="dxa"/>
          </w:tcPr>
          <w:p w:rsidR="00682C8A" w:rsidRPr="00040570" w:rsidRDefault="00682C8A" w:rsidP="00E97CDD">
            <w:pPr>
              <w:spacing w:after="0"/>
              <w:rPr>
                <w:rFonts w:ascii="Times New Roman" w:hAnsi="Times New Roman"/>
                <w:sz w:val="24"/>
                <w:szCs w:val="24"/>
              </w:rPr>
            </w:pPr>
            <w:r w:rsidRPr="00040570">
              <w:rPr>
                <w:rFonts w:ascii="Times New Roman" w:hAnsi="Times New Roman"/>
                <w:sz w:val="24"/>
                <w:szCs w:val="24"/>
              </w:rPr>
              <w:t>5.</w:t>
            </w:r>
          </w:p>
        </w:tc>
        <w:tc>
          <w:tcPr>
            <w:tcW w:w="3118" w:type="dxa"/>
          </w:tcPr>
          <w:p w:rsidR="00682C8A" w:rsidRPr="00040570" w:rsidRDefault="00682C8A" w:rsidP="00E97CDD">
            <w:pPr>
              <w:spacing w:after="0"/>
              <w:rPr>
                <w:rFonts w:ascii="Times New Roman" w:hAnsi="Times New Roman"/>
                <w:sz w:val="24"/>
                <w:szCs w:val="24"/>
              </w:rPr>
            </w:pPr>
            <w:r w:rsidRPr="00040570">
              <w:rPr>
                <w:rFonts w:ascii="Times New Roman" w:hAnsi="Times New Roman"/>
                <w:sz w:val="24"/>
                <w:szCs w:val="24"/>
              </w:rPr>
              <w:t>Pemilu Raya</w:t>
            </w:r>
          </w:p>
        </w:tc>
        <w:tc>
          <w:tcPr>
            <w:tcW w:w="2866" w:type="dxa"/>
          </w:tcPr>
          <w:p w:rsidR="00682C8A" w:rsidRPr="00040570" w:rsidRDefault="00682C8A" w:rsidP="00E97CDD">
            <w:pPr>
              <w:spacing w:after="0"/>
              <w:rPr>
                <w:rFonts w:ascii="Times New Roman" w:hAnsi="Times New Roman"/>
                <w:sz w:val="24"/>
                <w:szCs w:val="24"/>
              </w:rPr>
            </w:pPr>
            <w:r w:rsidRPr="00040570">
              <w:rPr>
                <w:rFonts w:ascii="Times New Roman" w:hAnsi="Times New Roman"/>
                <w:sz w:val="24"/>
                <w:szCs w:val="24"/>
              </w:rPr>
              <w:t>Desember 2011</w:t>
            </w:r>
          </w:p>
        </w:tc>
        <w:tc>
          <w:tcPr>
            <w:tcW w:w="2662" w:type="dxa"/>
          </w:tcPr>
          <w:p w:rsidR="00682C8A" w:rsidRPr="00040570" w:rsidRDefault="00682C8A" w:rsidP="00E97CDD">
            <w:pPr>
              <w:spacing w:after="0"/>
              <w:rPr>
                <w:rFonts w:ascii="Times New Roman" w:hAnsi="Times New Roman"/>
                <w:sz w:val="24"/>
                <w:szCs w:val="24"/>
              </w:rPr>
            </w:pPr>
            <w:r w:rsidRPr="00040570">
              <w:rPr>
                <w:rFonts w:ascii="Times New Roman" w:hAnsi="Times New Roman"/>
                <w:sz w:val="24"/>
                <w:szCs w:val="24"/>
                <w:lang w:val="en-US"/>
              </w:rPr>
              <w:t>17 Desember 2011</w:t>
            </w:r>
          </w:p>
        </w:tc>
      </w:tr>
      <w:tr w:rsidR="00682C8A" w:rsidRPr="00040570" w:rsidTr="007D2ECD">
        <w:tc>
          <w:tcPr>
            <w:tcW w:w="567" w:type="dxa"/>
          </w:tcPr>
          <w:p w:rsidR="00682C8A" w:rsidRPr="00040570" w:rsidRDefault="00682C8A" w:rsidP="00E97CDD">
            <w:pPr>
              <w:spacing w:after="0"/>
              <w:rPr>
                <w:rFonts w:ascii="Times New Roman" w:hAnsi="Times New Roman"/>
                <w:sz w:val="24"/>
                <w:szCs w:val="24"/>
                <w:lang w:val="en-US"/>
              </w:rPr>
            </w:pPr>
            <w:r w:rsidRPr="00040570">
              <w:rPr>
                <w:rFonts w:ascii="Times New Roman" w:hAnsi="Times New Roman"/>
                <w:sz w:val="24"/>
                <w:szCs w:val="24"/>
                <w:lang w:val="en-US"/>
              </w:rPr>
              <w:t>6</w:t>
            </w:r>
          </w:p>
        </w:tc>
        <w:tc>
          <w:tcPr>
            <w:tcW w:w="3118" w:type="dxa"/>
          </w:tcPr>
          <w:p w:rsidR="00682C8A" w:rsidRPr="00040570" w:rsidRDefault="00682C8A" w:rsidP="00E97CDD">
            <w:pPr>
              <w:spacing w:after="0"/>
              <w:rPr>
                <w:rFonts w:ascii="Times New Roman" w:hAnsi="Times New Roman"/>
                <w:sz w:val="24"/>
                <w:szCs w:val="24"/>
              </w:rPr>
            </w:pPr>
            <w:r w:rsidRPr="00040570">
              <w:rPr>
                <w:rFonts w:ascii="Times New Roman" w:hAnsi="Times New Roman"/>
                <w:sz w:val="24"/>
                <w:szCs w:val="24"/>
              </w:rPr>
              <w:t>Rapat Internal Dagri</w:t>
            </w:r>
          </w:p>
        </w:tc>
        <w:tc>
          <w:tcPr>
            <w:tcW w:w="2866" w:type="dxa"/>
          </w:tcPr>
          <w:p w:rsidR="00682C8A" w:rsidRPr="00040570" w:rsidRDefault="00682C8A" w:rsidP="00E97CDD">
            <w:pPr>
              <w:spacing w:after="0"/>
              <w:rPr>
                <w:rFonts w:ascii="Times New Roman" w:hAnsi="Times New Roman"/>
                <w:sz w:val="24"/>
                <w:szCs w:val="24"/>
                <w:lang w:val="en-US"/>
              </w:rPr>
            </w:pPr>
            <w:r w:rsidRPr="00040570">
              <w:rPr>
                <w:rFonts w:ascii="Times New Roman" w:hAnsi="Times New Roman"/>
                <w:sz w:val="24"/>
                <w:szCs w:val="24"/>
                <w:lang w:val="en-US"/>
              </w:rPr>
              <w:t>Insidental</w:t>
            </w:r>
          </w:p>
        </w:tc>
        <w:tc>
          <w:tcPr>
            <w:tcW w:w="2662" w:type="dxa"/>
          </w:tcPr>
          <w:p w:rsidR="00682C8A" w:rsidRPr="00040570" w:rsidRDefault="00682C8A" w:rsidP="00E97CDD">
            <w:pPr>
              <w:spacing w:after="0"/>
              <w:rPr>
                <w:rFonts w:ascii="Times New Roman" w:hAnsi="Times New Roman"/>
                <w:sz w:val="24"/>
                <w:szCs w:val="24"/>
                <w:lang w:val="en-US"/>
              </w:rPr>
            </w:pPr>
            <w:r w:rsidRPr="00040570">
              <w:rPr>
                <w:rFonts w:ascii="Times New Roman" w:hAnsi="Times New Roman"/>
                <w:sz w:val="24"/>
                <w:szCs w:val="24"/>
                <w:lang w:val="en-US"/>
              </w:rPr>
              <w:t>Insidental</w:t>
            </w:r>
          </w:p>
        </w:tc>
      </w:tr>
      <w:tr w:rsidR="00682C8A" w:rsidRPr="00040570" w:rsidTr="007D2ECD">
        <w:tc>
          <w:tcPr>
            <w:tcW w:w="567" w:type="dxa"/>
          </w:tcPr>
          <w:p w:rsidR="00682C8A" w:rsidRPr="00040570" w:rsidRDefault="007E7194" w:rsidP="00E97CDD">
            <w:pPr>
              <w:spacing w:after="0"/>
              <w:rPr>
                <w:rFonts w:ascii="Times New Roman" w:hAnsi="Times New Roman"/>
                <w:sz w:val="24"/>
                <w:szCs w:val="24"/>
                <w:lang w:val="en-US"/>
              </w:rPr>
            </w:pPr>
            <w:r w:rsidRPr="00040570">
              <w:rPr>
                <w:rFonts w:ascii="Times New Roman" w:hAnsi="Times New Roman"/>
                <w:sz w:val="24"/>
                <w:szCs w:val="24"/>
                <w:lang w:val="en-US"/>
              </w:rPr>
              <w:t>7</w:t>
            </w:r>
            <w:r w:rsidR="00682C8A" w:rsidRPr="00040570">
              <w:rPr>
                <w:rFonts w:ascii="Times New Roman" w:hAnsi="Times New Roman"/>
                <w:sz w:val="24"/>
                <w:szCs w:val="24"/>
                <w:lang w:val="en-US"/>
              </w:rPr>
              <w:t>.</w:t>
            </w:r>
          </w:p>
        </w:tc>
        <w:tc>
          <w:tcPr>
            <w:tcW w:w="3118" w:type="dxa"/>
          </w:tcPr>
          <w:p w:rsidR="00682C8A" w:rsidRPr="00040570" w:rsidRDefault="00682C8A" w:rsidP="00E97CDD">
            <w:pPr>
              <w:spacing w:after="0"/>
              <w:rPr>
                <w:rFonts w:ascii="Times New Roman" w:hAnsi="Times New Roman"/>
                <w:sz w:val="24"/>
                <w:szCs w:val="24"/>
              </w:rPr>
            </w:pPr>
            <w:r w:rsidRPr="00040570">
              <w:rPr>
                <w:rFonts w:ascii="Times New Roman" w:hAnsi="Times New Roman"/>
                <w:sz w:val="24"/>
                <w:szCs w:val="24"/>
              </w:rPr>
              <w:t>Jurnal</w:t>
            </w:r>
          </w:p>
        </w:tc>
        <w:tc>
          <w:tcPr>
            <w:tcW w:w="2866" w:type="dxa"/>
          </w:tcPr>
          <w:p w:rsidR="00682C8A" w:rsidRPr="00040570" w:rsidRDefault="00682C8A" w:rsidP="00E97CDD">
            <w:pPr>
              <w:spacing w:after="0"/>
              <w:rPr>
                <w:rFonts w:ascii="Times New Roman" w:hAnsi="Times New Roman"/>
                <w:sz w:val="24"/>
                <w:szCs w:val="24"/>
              </w:rPr>
            </w:pPr>
            <w:r w:rsidRPr="00040570">
              <w:rPr>
                <w:rFonts w:ascii="Times New Roman" w:hAnsi="Times New Roman"/>
                <w:sz w:val="24"/>
                <w:szCs w:val="24"/>
              </w:rPr>
              <w:t>Juni dan Desember</w:t>
            </w:r>
          </w:p>
        </w:tc>
        <w:tc>
          <w:tcPr>
            <w:tcW w:w="2662" w:type="dxa"/>
          </w:tcPr>
          <w:p w:rsidR="00682C8A" w:rsidRPr="00040570" w:rsidRDefault="00682C8A" w:rsidP="00E97CDD">
            <w:pPr>
              <w:spacing w:after="0"/>
              <w:rPr>
                <w:rFonts w:ascii="Times New Roman" w:hAnsi="Times New Roman"/>
                <w:sz w:val="24"/>
                <w:szCs w:val="24"/>
                <w:lang w:val="en-US"/>
              </w:rPr>
            </w:pPr>
            <w:r w:rsidRPr="00040570">
              <w:rPr>
                <w:rFonts w:ascii="Times New Roman" w:hAnsi="Times New Roman"/>
                <w:sz w:val="24"/>
                <w:szCs w:val="24"/>
                <w:lang w:val="en-US"/>
              </w:rPr>
              <w:t>Desember</w:t>
            </w:r>
          </w:p>
        </w:tc>
      </w:tr>
    </w:tbl>
    <w:p w:rsidR="00FE09E5" w:rsidRPr="00040570" w:rsidRDefault="00FE09E5" w:rsidP="00040570">
      <w:pPr>
        <w:tabs>
          <w:tab w:val="num" w:pos="900"/>
          <w:tab w:val="left" w:leader="dot" w:pos="7560"/>
        </w:tabs>
        <w:spacing w:after="0" w:line="360" w:lineRule="auto"/>
        <w:rPr>
          <w:rFonts w:ascii="Times New Roman" w:hAnsi="Times New Roman"/>
          <w:b/>
          <w:sz w:val="24"/>
          <w:szCs w:val="24"/>
          <w:lang w:val="it-IT"/>
        </w:rPr>
      </w:pPr>
    </w:p>
    <w:p w:rsidR="00FE09E5" w:rsidRPr="00040570" w:rsidRDefault="00FE09E5" w:rsidP="00040570">
      <w:pPr>
        <w:tabs>
          <w:tab w:val="left" w:leader="dot" w:pos="7560"/>
        </w:tabs>
        <w:spacing w:after="0" w:line="360" w:lineRule="auto"/>
        <w:ind w:left="360"/>
        <w:jc w:val="center"/>
        <w:outlineLvl w:val="0"/>
        <w:rPr>
          <w:rFonts w:ascii="Times New Roman" w:hAnsi="Times New Roman"/>
          <w:b/>
          <w:sz w:val="24"/>
          <w:szCs w:val="24"/>
          <w:lang w:val="it-IT"/>
        </w:rPr>
      </w:pPr>
      <w:r w:rsidRPr="00040570">
        <w:rPr>
          <w:rFonts w:ascii="Times New Roman" w:hAnsi="Times New Roman"/>
          <w:b/>
          <w:sz w:val="24"/>
          <w:szCs w:val="24"/>
          <w:lang w:val="it-IT"/>
        </w:rPr>
        <w:t>DEPARTEMEN LUAR NEGERI</w:t>
      </w:r>
    </w:p>
    <w:tbl>
      <w:tblPr>
        <w:tblW w:w="918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3060"/>
        <w:gridCol w:w="2790"/>
        <w:gridCol w:w="2700"/>
      </w:tblGrid>
      <w:tr w:rsidR="0071241D" w:rsidRPr="00040570" w:rsidTr="0071241D">
        <w:tc>
          <w:tcPr>
            <w:tcW w:w="63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No</w:t>
            </w:r>
          </w:p>
        </w:tc>
        <w:tc>
          <w:tcPr>
            <w:tcW w:w="306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 xml:space="preserve">Nama </w:t>
            </w:r>
          </w:p>
        </w:tc>
        <w:tc>
          <w:tcPr>
            <w:tcW w:w="279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tabs>
                <w:tab w:val="center" w:pos="4513"/>
                <w:tab w:val="right" w:pos="9026"/>
              </w:tabs>
              <w:spacing w:after="0" w:line="360" w:lineRule="auto"/>
              <w:jc w:val="center"/>
              <w:rPr>
                <w:rFonts w:ascii="Times New Roman" w:hAnsi="Times New Roman"/>
                <w:b/>
                <w:sz w:val="24"/>
                <w:szCs w:val="24"/>
                <w:lang w:val="en-US"/>
              </w:rPr>
            </w:pPr>
            <w:r w:rsidRPr="00040570">
              <w:rPr>
                <w:rFonts w:ascii="Times New Roman" w:hAnsi="Times New Roman"/>
                <w:b/>
                <w:sz w:val="24"/>
                <w:szCs w:val="24"/>
                <w:lang w:val="en-US"/>
              </w:rPr>
              <w:t>Rencana</w:t>
            </w:r>
          </w:p>
        </w:tc>
        <w:tc>
          <w:tcPr>
            <w:tcW w:w="2700" w:type="dxa"/>
            <w:tcBorders>
              <w:top w:val="single" w:sz="4" w:space="0" w:color="000000"/>
              <w:left w:val="single" w:sz="4" w:space="0" w:color="000000"/>
              <w:bottom w:val="single" w:sz="4" w:space="0" w:color="000000"/>
              <w:right w:val="single" w:sz="4" w:space="0" w:color="000000"/>
            </w:tcBorders>
          </w:tcPr>
          <w:p w:rsidR="0071241D" w:rsidRPr="00040570" w:rsidRDefault="0071241D" w:rsidP="00040570">
            <w:pPr>
              <w:tabs>
                <w:tab w:val="center" w:pos="4513"/>
                <w:tab w:val="right" w:pos="9026"/>
              </w:tabs>
              <w:spacing w:after="0" w:line="360" w:lineRule="auto"/>
              <w:jc w:val="center"/>
              <w:rPr>
                <w:rFonts w:ascii="Times New Roman" w:hAnsi="Times New Roman"/>
                <w:b/>
                <w:sz w:val="24"/>
                <w:szCs w:val="24"/>
                <w:lang w:val="en-US"/>
              </w:rPr>
            </w:pPr>
            <w:r w:rsidRPr="00040570">
              <w:rPr>
                <w:rFonts w:ascii="Times New Roman" w:hAnsi="Times New Roman"/>
                <w:b/>
                <w:sz w:val="24"/>
                <w:szCs w:val="24"/>
                <w:lang w:val="en-US"/>
              </w:rPr>
              <w:t>Waktu Pelaksanaan</w:t>
            </w:r>
          </w:p>
        </w:tc>
      </w:tr>
      <w:tr w:rsidR="0071241D" w:rsidRPr="00040570" w:rsidTr="0071241D">
        <w:tc>
          <w:tcPr>
            <w:tcW w:w="63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spacing w:after="0" w:line="360" w:lineRule="auto"/>
              <w:rPr>
                <w:rFonts w:ascii="Times New Roman" w:hAnsi="Times New Roman"/>
                <w:sz w:val="24"/>
                <w:szCs w:val="24"/>
              </w:rPr>
            </w:pPr>
            <w:r w:rsidRPr="00040570">
              <w:rPr>
                <w:rFonts w:ascii="Times New Roman" w:hAnsi="Times New Roman"/>
                <w:sz w:val="24"/>
                <w:szCs w:val="24"/>
              </w:rPr>
              <w:t>1</w:t>
            </w:r>
          </w:p>
        </w:tc>
        <w:tc>
          <w:tcPr>
            <w:tcW w:w="306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spacing w:after="0" w:line="360" w:lineRule="auto"/>
              <w:rPr>
                <w:rFonts w:ascii="Times New Roman" w:hAnsi="Times New Roman"/>
                <w:sz w:val="24"/>
                <w:szCs w:val="24"/>
                <w:lang w:val="en-US"/>
              </w:rPr>
            </w:pPr>
            <w:r w:rsidRPr="00040570">
              <w:rPr>
                <w:rFonts w:ascii="Times New Roman" w:hAnsi="Times New Roman"/>
                <w:sz w:val="24"/>
                <w:szCs w:val="24"/>
                <w:lang w:val="en-US"/>
              </w:rPr>
              <w:t>W</w:t>
            </w:r>
            <w:r w:rsidRPr="00040570">
              <w:rPr>
                <w:rFonts w:ascii="Times New Roman" w:hAnsi="Times New Roman"/>
                <w:sz w:val="24"/>
                <w:szCs w:val="24"/>
              </w:rPr>
              <w:t>aReg Spesial</w:t>
            </w:r>
            <w:r w:rsidR="006C0D72" w:rsidRPr="00040570">
              <w:rPr>
                <w:rFonts w:ascii="Times New Roman" w:hAnsi="Times New Roman"/>
                <w:sz w:val="24"/>
                <w:szCs w:val="24"/>
              </w:rPr>
              <w:t xml:space="preserve"> bersama lembaga ekstra</w:t>
            </w:r>
            <w:r w:rsidRPr="00040570">
              <w:rPr>
                <w:rFonts w:ascii="Times New Roman" w:hAnsi="Times New Roman"/>
                <w:sz w:val="24"/>
                <w:szCs w:val="24"/>
              </w:rPr>
              <w:t xml:space="preserve">kampus </w:t>
            </w:r>
          </w:p>
        </w:tc>
        <w:tc>
          <w:tcPr>
            <w:tcW w:w="279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spacing w:after="0" w:line="360" w:lineRule="auto"/>
              <w:jc w:val="center"/>
              <w:rPr>
                <w:rFonts w:ascii="Times New Roman" w:hAnsi="Times New Roman"/>
                <w:sz w:val="24"/>
                <w:szCs w:val="24"/>
              </w:rPr>
            </w:pPr>
            <w:r w:rsidRPr="00040570">
              <w:rPr>
                <w:rFonts w:ascii="Times New Roman" w:hAnsi="Times New Roman"/>
                <w:sz w:val="24"/>
                <w:szCs w:val="24"/>
              </w:rPr>
              <w:t>akhir Maret</w:t>
            </w:r>
          </w:p>
        </w:tc>
        <w:tc>
          <w:tcPr>
            <w:tcW w:w="270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spacing w:after="0" w:line="360" w:lineRule="auto"/>
              <w:jc w:val="center"/>
              <w:rPr>
                <w:rFonts w:ascii="Times New Roman" w:hAnsi="Times New Roman"/>
                <w:sz w:val="24"/>
                <w:szCs w:val="24"/>
                <w:lang w:val="en-US"/>
              </w:rPr>
            </w:pPr>
            <w:r w:rsidRPr="00040570">
              <w:rPr>
                <w:rFonts w:ascii="Times New Roman" w:hAnsi="Times New Roman"/>
                <w:sz w:val="24"/>
                <w:szCs w:val="24"/>
              </w:rPr>
              <w:t>1 Maret 2011</w:t>
            </w:r>
          </w:p>
        </w:tc>
      </w:tr>
      <w:tr w:rsidR="0071241D" w:rsidRPr="00040570" w:rsidTr="0071241D">
        <w:tc>
          <w:tcPr>
            <w:tcW w:w="63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spacing w:after="0" w:line="360" w:lineRule="auto"/>
              <w:rPr>
                <w:rFonts w:ascii="Times New Roman" w:hAnsi="Times New Roman"/>
                <w:sz w:val="24"/>
                <w:szCs w:val="24"/>
              </w:rPr>
            </w:pPr>
            <w:r w:rsidRPr="00040570">
              <w:rPr>
                <w:rFonts w:ascii="Times New Roman" w:hAnsi="Times New Roman"/>
                <w:sz w:val="24"/>
                <w:szCs w:val="24"/>
              </w:rPr>
              <w:t>2</w:t>
            </w:r>
          </w:p>
        </w:tc>
        <w:tc>
          <w:tcPr>
            <w:tcW w:w="306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spacing w:after="0" w:line="360" w:lineRule="auto"/>
              <w:rPr>
                <w:rFonts w:ascii="Times New Roman" w:hAnsi="Times New Roman"/>
                <w:sz w:val="24"/>
                <w:szCs w:val="24"/>
              </w:rPr>
            </w:pPr>
            <w:r w:rsidRPr="00040570">
              <w:rPr>
                <w:rFonts w:ascii="Times New Roman" w:hAnsi="Times New Roman"/>
                <w:sz w:val="24"/>
                <w:szCs w:val="24"/>
              </w:rPr>
              <w:t>Kajian internal Departemen Luar Negeri</w:t>
            </w:r>
          </w:p>
        </w:tc>
        <w:tc>
          <w:tcPr>
            <w:tcW w:w="279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pStyle w:val="ListParagraph"/>
              <w:spacing w:after="0" w:line="360" w:lineRule="auto"/>
              <w:ind w:left="360"/>
              <w:jc w:val="center"/>
              <w:rPr>
                <w:rFonts w:ascii="Times New Roman" w:hAnsi="Times New Roman"/>
                <w:sz w:val="24"/>
                <w:szCs w:val="24"/>
              </w:rPr>
            </w:pPr>
            <w:r w:rsidRPr="00040570">
              <w:rPr>
                <w:rFonts w:ascii="Times New Roman" w:hAnsi="Times New Roman"/>
                <w:sz w:val="24"/>
                <w:szCs w:val="24"/>
              </w:rPr>
              <w:t>2 minggu sekali</w:t>
            </w:r>
          </w:p>
        </w:tc>
        <w:tc>
          <w:tcPr>
            <w:tcW w:w="270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pStyle w:val="ListParagraph"/>
              <w:spacing w:after="0" w:line="360" w:lineRule="auto"/>
              <w:ind w:left="360"/>
              <w:jc w:val="center"/>
              <w:rPr>
                <w:rFonts w:ascii="Times New Roman" w:hAnsi="Times New Roman"/>
                <w:sz w:val="24"/>
                <w:szCs w:val="24"/>
                <w:lang w:val="en-US"/>
              </w:rPr>
            </w:pPr>
            <w:r w:rsidRPr="00040570">
              <w:rPr>
                <w:rFonts w:ascii="Times New Roman" w:hAnsi="Times New Roman"/>
                <w:sz w:val="24"/>
                <w:szCs w:val="24"/>
                <w:lang w:val="en-US"/>
              </w:rPr>
              <w:t>Insidental</w:t>
            </w:r>
          </w:p>
        </w:tc>
      </w:tr>
      <w:tr w:rsidR="0071241D" w:rsidRPr="00040570" w:rsidTr="0071241D">
        <w:tc>
          <w:tcPr>
            <w:tcW w:w="63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spacing w:after="0" w:line="360" w:lineRule="auto"/>
              <w:rPr>
                <w:rFonts w:ascii="Times New Roman" w:hAnsi="Times New Roman"/>
                <w:sz w:val="24"/>
                <w:szCs w:val="24"/>
              </w:rPr>
            </w:pPr>
            <w:r w:rsidRPr="00040570">
              <w:rPr>
                <w:rFonts w:ascii="Times New Roman" w:hAnsi="Times New Roman"/>
                <w:sz w:val="24"/>
                <w:szCs w:val="24"/>
              </w:rPr>
              <w:t>3</w:t>
            </w:r>
          </w:p>
        </w:tc>
        <w:tc>
          <w:tcPr>
            <w:tcW w:w="306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spacing w:after="0" w:line="360" w:lineRule="auto"/>
              <w:rPr>
                <w:rFonts w:ascii="Times New Roman" w:hAnsi="Times New Roman"/>
                <w:sz w:val="24"/>
                <w:szCs w:val="24"/>
              </w:rPr>
            </w:pPr>
            <w:r w:rsidRPr="00040570">
              <w:rPr>
                <w:rFonts w:ascii="Times New Roman" w:hAnsi="Times New Roman"/>
                <w:i/>
                <w:sz w:val="24"/>
                <w:szCs w:val="24"/>
              </w:rPr>
              <w:t>Burn up Our Spirit</w:t>
            </w:r>
            <w:r w:rsidRPr="00040570">
              <w:rPr>
                <w:rFonts w:ascii="Times New Roman" w:hAnsi="Times New Roman"/>
                <w:sz w:val="24"/>
                <w:szCs w:val="24"/>
              </w:rPr>
              <w:t xml:space="preserve"> (BOS)</w:t>
            </w:r>
          </w:p>
        </w:tc>
        <w:tc>
          <w:tcPr>
            <w:tcW w:w="279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pStyle w:val="ListParagraph"/>
              <w:spacing w:after="0" w:line="360" w:lineRule="auto"/>
              <w:ind w:left="360"/>
              <w:jc w:val="center"/>
              <w:rPr>
                <w:rFonts w:ascii="Times New Roman" w:hAnsi="Times New Roman"/>
                <w:sz w:val="24"/>
                <w:szCs w:val="24"/>
              </w:rPr>
            </w:pPr>
            <w:r w:rsidRPr="00040570">
              <w:rPr>
                <w:rFonts w:ascii="Times New Roman" w:hAnsi="Times New Roman"/>
                <w:sz w:val="24"/>
                <w:szCs w:val="24"/>
              </w:rPr>
              <w:t>insidental</w:t>
            </w:r>
          </w:p>
        </w:tc>
        <w:tc>
          <w:tcPr>
            <w:tcW w:w="270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pStyle w:val="ListParagraph"/>
              <w:spacing w:after="0" w:line="360" w:lineRule="auto"/>
              <w:ind w:left="360"/>
              <w:jc w:val="center"/>
              <w:rPr>
                <w:rFonts w:ascii="Times New Roman" w:hAnsi="Times New Roman"/>
                <w:sz w:val="24"/>
                <w:szCs w:val="24"/>
              </w:rPr>
            </w:pPr>
            <w:r w:rsidRPr="00040570">
              <w:rPr>
                <w:rFonts w:ascii="Times New Roman" w:hAnsi="Times New Roman"/>
                <w:sz w:val="24"/>
                <w:szCs w:val="24"/>
                <w:lang w:val="en-US"/>
              </w:rPr>
              <w:t>Insidental</w:t>
            </w:r>
          </w:p>
        </w:tc>
      </w:tr>
      <w:tr w:rsidR="0071241D" w:rsidRPr="00040570" w:rsidTr="0071241D">
        <w:trPr>
          <w:trHeight w:val="1007"/>
        </w:trPr>
        <w:tc>
          <w:tcPr>
            <w:tcW w:w="63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spacing w:after="0" w:line="360" w:lineRule="auto"/>
              <w:rPr>
                <w:rFonts w:ascii="Times New Roman" w:hAnsi="Times New Roman"/>
                <w:sz w:val="24"/>
                <w:szCs w:val="24"/>
              </w:rPr>
            </w:pPr>
            <w:r w:rsidRPr="00040570">
              <w:rPr>
                <w:rFonts w:ascii="Times New Roman" w:hAnsi="Times New Roman"/>
                <w:sz w:val="24"/>
                <w:szCs w:val="24"/>
              </w:rPr>
              <w:t>5</w:t>
            </w:r>
          </w:p>
        </w:tc>
        <w:tc>
          <w:tcPr>
            <w:tcW w:w="306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spacing w:after="0" w:line="360" w:lineRule="auto"/>
              <w:rPr>
                <w:rFonts w:ascii="Times New Roman" w:hAnsi="Times New Roman"/>
                <w:sz w:val="24"/>
                <w:szCs w:val="24"/>
                <w:lang w:val="en-US"/>
              </w:rPr>
            </w:pPr>
            <w:r w:rsidRPr="00040570">
              <w:rPr>
                <w:rFonts w:ascii="Times New Roman" w:hAnsi="Times New Roman"/>
                <w:i/>
                <w:sz w:val="24"/>
                <w:szCs w:val="24"/>
              </w:rPr>
              <w:t>Sounds of Populate</w:t>
            </w:r>
            <w:r w:rsidRPr="00040570">
              <w:rPr>
                <w:rFonts w:ascii="Times New Roman" w:hAnsi="Times New Roman"/>
                <w:sz w:val="24"/>
                <w:szCs w:val="24"/>
                <w:lang w:val="en-US"/>
              </w:rPr>
              <w:t xml:space="preserve"> 1</w:t>
            </w:r>
          </w:p>
          <w:p w:rsidR="0071241D" w:rsidRPr="00040570" w:rsidRDefault="0071241D" w:rsidP="00040570">
            <w:pPr>
              <w:spacing w:after="0" w:line="360" w:lineRule="auto"/>
              <w:rPr>
                <w:rFonts w:ascii="Times New Roman" w:hAnsi="Times New Roman"/>
                <w:sz w:val="24"/>
                <w:szCs w:val="24"/>
                <w:lang w:val="en-US"/>
              </w:rPr>
            </w:pPr>
            <w:r w:rsidRPr="00040570">
              <w:rPr>
                <w:rFonts w:ascii="Times New Roman" w:hAnsi="Times New Roman"/>
                <w:i/>
                <w:sz w:val="24"/>
                <w:szCs w:val="24"/>
              </w:rPr>
              <w:t>Sounds of Populate</w:t>
            </w:r>
            <w:r w:rsidRPr="00040570">
              <w:rPr>
                <w:rFonts w:ascii="Times New Roman" w:hAnsi="Times New Roman"/>
                <w:sz w:val="24"/>
                <w:szCs w:val="24"/>
                <w:lang w:val="en-US"/>
              </w:rPr>
              <w:t xml:space="preserve"> 2</w:t>
            </w:r>
          </w:p>
        </w:tc>
        <w:tc>
          <w:tcPr>
            <w:tcW w:w="279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pStyle w:val="ListParagraph"/>
              <w:spacing w:after="0" w:line="360" w:lineRule="auto"/>
              <w:ind w:left="360"/>
              <w:jc w:val="center"/>
              <w:rPr>
                <w:rFonts w:ascii="Times New Roman" w:hAnsi="Times New Roman"/>
                <w:sz w:val="24"/>
                <w:szCs w:val="24"/>
              </w:rPr>
            </w:pPr>
            <w:r w:rsidRPr="00040570">
              <w:rPr>
                <w:rFonts w:ascii="Times New Roman" w:hAnsi="Times New Roman"/>
                <w:sz w:val="24"/>
                <w:szCs w:val="24"/>
              </w:rPr>
              <w:t>insidental</w:t>
            </w:r>
          </w:p>
        </w:tc>
        <w:tc>
          <w:tcPr>
            <w:tcW w:w="2700" w:type="dxa"/>
            <w:tcBorders>
              <w:top w:val="single" w:sz="4" w:space="0" w:color="000000"/>
              <w:left w:val="single" w:sz="4" w:space="0" w:color="000000"/>
              <w:bottom w:val="single" w:sz="4" w:space="0" w:color="000000"/>
              <w:right w:val="single" w:sz="4" w:space="0" w:color="000000"/>
            </w:tcBorders>
          </w:tcPr>
          <w:p w:rsidR="0071241D" w:rsidRPr="00040570" w:rsidRDefault="0071241D" w:rsidP="00040570">
            <w:pPr>
              <w:pStyle w:val="ListParagraph"/>
              <w:spacing w:after="0" w:line="360" w:lineRule="auto"/>
              <w:ind w:left="360"/>
              <w:jc w:val="center"/>
              <w:rPr>
                <w:rFonts w:ascii="Times New Roman" w:hAnsi="Times New Roman"/>
                <w:sz w:val="24"/>
                <w:szCs w:val="24"/>
                <w:lang w:val="en-US"/>
              </w:rPr>
            </w:pPr>
            <w:r w:rsidRPr="00040570">
              <w:rPr>
                <w:rFonts w:ascii="Times New Roman" w:hAnsi="Times New Roman"/>
                <w:sz w:val="24"/>
                <w:szCs w:val="24"/>
              </w:rPr>
              <w:t>2 Mei 2011</w:t>
            </w:r>
          </w:p>
          <w:p w:rsidR="0071241D" w:rsidRPr="00040570" w:rsidRDefault="0071241D" w:rsidP="00040570">
            <w:pPr>
              <w:pStyle w:val="ListParagraph"/>
              <w:spacing w:after="0" w:line="360" w:lineRule="auto"/>
              <w:ind w:left="360"/>
              <w:jc w:val="center"/>
              <w:rPr>
                <w:rFonts w:ascii="Times New Roman" w:hAnsi="Times New Roman"/>
                <w:sz w:val="24"/>
                <w:szCs w:val="24"/>
                <w:lang w:val="en-US"/>
              </w:rPr>
            </w:pPr>
            <w:r w:rsidRPr="00040570">
              <w:rPr>
                <w:rFonts w:ascii="Times New Roman" w:hAnsi="Times New Roman"/>
                <w:sz w:val="24"/>
                <w:szCs w:val="24"/>
              </w:rPr>
              <w:t>20 Mei 2011</w:t>
            </w:r>
          </w:p>
        </w:tc>
      </w:tr>
      <w:tr w:rsidR="0071241D" w:rsidRPr="00040570" w:rsidTr="0071241D">
        <w:tc>
          <w:tcPr>
            <w:tcW w:w="63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spacing w:after="0" w:line="360" w:lineRule="auto"/>
              <w:rPr>
                <w:rFonts w:ascii="Times New Roman" w:hAnsi="Times New Roman"/>
                <w:sz w:val="24"/>
                <w:szCs w:val="24"/>
              </w:rPr>
            </w:pPr>
            <w:r w:rsidRPr="00040570">
              <w:rPr>
                <w:rFonts w:ascii="Times New Roman" w:hAnsi="Times New Roman"/>
                <w:sz w:val="24"/>
                <w:szCs w:val="24"/>
              </w:rPr>
              <w:t>6</w:t>
            </w:r>
          </w:p>
        </w:tc>
        <w:tc>
          <w:tcPr>
            <w:tcW w:w="306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spacing w:after="0" w:line="360" w:lineRule="auto"/>
              <w:rPr>
                <w:rFonts w:ascii="Times New Roman" w:hAnsi="Times New Roman"/>
                <w:sz w:val="24"/>
                <w:szCs w:val="24"/>
              </w:rPr>
            </w:pPr>
            <w:r w:rsidRPr="00040570">
              <w:rPr>
                <w:rFonts w:ascii="Times New Roman" w:hAnsi="Times New Roman"/>
                <w:sz w:val="24"/>
                <w:szCs w:val="24"/>
              </w:rPr>
              <w:t>Administrasi Internal</w:t>
            </w:r>
          </w:p>
        </w:tc>
        <w:tc>
          <w:tcPr>
            <w:tcW w:w="279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spacing w:after="0" w:line="360" w:lineRule="auto"/>
              <w:jc w:val="center"/>
              <w:rPr>
                <w:rFonts w:ascii="Times New Roman" w:hAnsi="Times New Roman"/>
                <w:sz w:val="24"/>
                <w:szCs w:val="24"/>
              </w:rPr>
            </w:pPr>
            <w:r w:rsidRPr="00040570">
              <w:rPr>
                <w:rFonts w:ascii="Times New Roman" w:hAnsi="Times New Roman"/>
                <w:sz w:val="24"/>
                <w:szCs w:val="24"/>
              </w:rPr>
              <w:t>insidental</w:t>
            </w:r>
          </w:p>
        </w:tc>
        <w:tc>
          <w:tcPr>
            <w:tcW w:w="270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spacing w:after="0" w:line="360" w:lineRule="auto"/>
              <w:jc w:val="center"/>
              <w:rPr>
                <w:rFonts w:ascii="Times New Roman" w:hAnsi="Times New Roman"/>
                <w:sz w:val="24"/>
                <w:szCs w:val="24"/>
              </w:rPr>
            </w:pPr>
            <w:r w:rsidRPr="00040570">
              <w:rPr>
                <w:rFonts w:ascii="Times New Roman" w:hAnsi="Times New Roman"/>
                <w:sz w:val="24"/>
                <w:szCs w:val="24"/>
                <w:lang w:val="en-US"/>
              </w:rPr>
              <w:t>Insidental</w:t>
            </w:r>
          </w:p>
        </w:tc>
      </w:tr>
      <w:tr w:rsidR="0071241D" w:rsidRPr="00040570" w:rsidTr="0071241D">
        <w:tc>
          <w:tcPr>
            <w:tcW w:w="63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spacing w:after="0" w:line="360" w:lineRule="auto"/>
              <w:rPr>
                <w:rFonts w:ascii="Times New Roman" w:hAnsi="Times New Roman"/>
                <w:sz w:val="24"/>
                <w:szCs w:val="24"/>
              </w:rPr>
            </w:pPr>
            <w:r w:rsidRPr="00040570">
              <w:rPr>
                <w:rFonts w:ascii="Times New Roman" w:hAnsi="Times New Roman"/>
                <w:sz w:val="24"/>
                <w:szCs w:val="24"/>
              </w:rPr>
              <w:t>7</w:t>
            </w:r>
          </w:p>
        </w:tc>
        <w:tc>
          <w:tcPr>
            <w:tcW w:w="306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spacing w:after="0" w:line="360" w:lineRule="auto"/>
              <w:rPr>
                <w:rFonts w:ascii="Times New Roman" w:hAnsi="Times New Roman"/>
                <w:sz w:val="24"/>
                <w:szCs w:val="24"/>
              </w:rPr>
            </w:pPr>
            <w:r w:rsidRPr="00040570">
              <w:rPr>
                <w:rFonts w:ascii="Times New Roman" w:hAnsi="Times New Roman"/>
                <w:i/>
                <w:sz w:val="24"/>
                <w:szCs w:val="24"/>
              </w:rPr>
              <w:t>Issue in Paper</w:t>
            </w:r>
          </w:p>
        </w:tc>
        <w:tc>
          <w:tcPr>
            <w:tcW w:w="279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pStyle w:val="ListParagraph"/>
              <w:spacing w:after="0" w:line="360" w:lineRule="auto"/>
              <w:ind w:left="360"/>
              <w:jc w:val="center"/>
              <w:rPr>
                <w:rFonts w:ascii="Times New Roman" w:hAnsi="Times New Roman"/>
                <w:sz w:val="24"/>
                <w:szCs w:val="24"/>
              </w:rPr>
            </w:pPr>
            <w:r w:rsidRPr="00040570">
              <w:rPr>
                <w:rFonts w:ascii="Times New Roman" w:hAnsi="Times New Roman"/>
                <w:sz w:val="24"/>
                <w:szCs w:val="24"/>
              </w:rPr>
              <w:t>3 bulan sekali</w:t>
            </w:r>
          </w:p>
        </w:tc>
        <w:tc>
          <w:tcPr>
            <w:tcW w:w="2700" w:type="dxa"/>
            <w:tcBorders>
              <w:top w:val="single" w:sz="4" w:space="0" w:color="000000"/>
              <w:left w:val="single" w:sz="4" w:space="0" w:color="000000"/>
              <w:bottom w:val="single" w:sz="4" w:space="0" w:color="000000"/>
              <w:right w:val="single" w:sz="4" w:space="0" w:color="000000"/>
            </w:tcBorders>
            <w:hideMark/>
          </w:tcPr>
          <w:p w:rsidR="0071241D" w:rsidRPr="00040570" w:rsidRDefault="0071241D" w:rsidP="00040570">
            <w:pPr>
              <w:pStyle w:val="ListParagraph"/>
              <w:spacing w:after="0" w:line="360" w:lineRule="auto"/>
              <w:ind w:left="360"/>
              <w:jc w:val="center"/>
              <w:rPr>
                <w:rFonts w:ascii="Times New Roman" w:hAnsi="Times New Roman"/>
                <w:sz w:val="24"/>
                <w:szCs w:val="24"/>
              </w:rPr>
            </w:pPr>
            <w:r w:rsidRPr="00040570">
              <w:rPr>
                <w:rFonts w:ascii="Times New Roman" w:hAnsi="Times New Roman"/>
                <w:sz w:val="24"/>
                <w:szCs w:val="24"/>
                <w:lang w:val="en-US"/>
              </w:rPr>
              <w:t>Insidental</w:t>
            </w:r>
          </w:p>
        </w:tc>
      </w:tr>
    </w:tbl>
    <w:p w:rsidR="00E53D04" w:rsidRPr="00040570" w:rsidRDefault="00E53D04" w:rsidP="00040570">
      <w:pPr>
        <w:tabs>
          <w:tab w:val="left" w:leader="dot" w:pos="7560"/>
        </w:tabs>
        <w:spacing w:after="0" w:line="360" w:lineRule="auto"/>
        <w:ind w:left="360"/>
        <w:jc w:val="center"/>
        <w:outlineLvl w:val="0"/>
        <w:rPr>
          <w:rFonts w:ascii="Times New Roman" w:hAnsi="Times New Roman"/>
          <w:b/>
          <w:sz w:val="24"/>
          <w:szCs w:val="24"/>
          <w:lang w:val="it-IT"/>
        </w:rPr>
      </w:pPr>
    </w:p>
    <w:p w:rsidR="00FE09E5" w:rsidRPr="00040570" w:rsidRDefault="00FE09E5" w:rsidP="00040570">
      <w:pPr>
        <w:tabs>
          <w:tab w:val="left" w:leader="dot" w:pos="7560"/>
        </w:tabs>
        <w:spacing w:after="0" w:line="360" w:lineRule="auto"/>
        <w:ind w:left="360"/>
        <w:jc w:val="center"/>
        <w:outlineLvl w:val="0"/>
        <w:rPr>
          <w:rFonts w:ascii="Times New Roman" w:hAnsi="Times New Roman"/>
          <w:b/>
          <w:sz w:val="24"/>
          <w:szCs w:val="24"/>
          <w:lang w:val="it-IT"/>
        </w:rPr>
      </w:pPr>
      <w:r w:rsidRPr="00040570">
        <w:rPr>
          <w:rFonts w:ascii="Times New Roman" w:hAnsi="Times New Roman"/>
          <w:b/>
          <w:sz w:val="24"/>
          <w:szCs w:val="24"/>
          <w:lang w:val="it-IT"/>
        </w:rPr>
        <w:t>DEPARTEMEN PSDM</w:t>
      </w:r>
    </w:p>
    <w:tbl>
      <w:tblPr>
        <w:tblW w:w="933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239"/>
        <w:gridCol w:w="2693"/>
        <w:gridCol w:w="2835"/>
      </w:tblGrid>
      <w:tr w:rsidR="00E924E8" w:rsidRPr="00040570" w:rsidTr="00466026">
        <w:tc>
          <w:tcPr>
            <w:tcW w:w="567" w:type="dxa"/>
          </w:tcPr>
          <w:p w:rsidR="00E924E8" w:rsidRPr="00040570" w:rsidRDefault="00C352AF" w:rsidP="00040570">
            <w:pPr>
              <w:spacing w:after="0" w:line="360" w:lineRule="auto"/>
              <w:rPr>
                <w:rFonts w:ascii="Times New Roman" w:hAnsi="Times New Roman"/>
                <w:b/>
                <w:sz w:val="24"/>
                <w:szCs w:val="24"/>
              </w:rPr>
            </w:pPr>
            <w:r w:rsidRPr="00040570">
              <w:rPr>
                <w:rFonts w:ascii="Times New Roman" w:hAnsi="Times New Roman"/>
                <w:b/>
                <w:sz w:val="24"/>
                <w:szCs w:val="24"/>
              </w:rPr>
              <w:t>No</w:t>
            </w:r>
          </w:p>
        </w:tc>
        <w:tc>
          <w:tcPr>
            <w:tcW w:w="3239" w:type="dxa"/>
          </w:tcPr>
          <w:p w:rsidR="00E924E8" w:rsidRPr="00040570" w:rsidRDefault="00C352AF" w:rsidP="00040570">
            <w:pPr>
              <w:spacing w:after="0" w:line="360" w:lineRule="auto"/>
              <w:rPr>
                <w:rFonts w:ascii="Times New Roman" w:hAnsi="Times New Roman"/>
                <w:b/>
                <w:sz w:val="24"/>
                <w:szCs w:val="24"/>
              </w:rPr>
            </w:pPr>
            <w:r w:rsidRPr="00040570">
              <w:rPr>
                <w:rFonts w:ascii="Times New Roman" w:hAnsi="Times New Roman"/>
                <w:b/>
                <w:sz w:val="24"/>
                <w:szCs w:val="24"/>
              </w:rPr>
              <w:t>Nama</w:t>
            </w:r>
          </w:p>
        </w:tc>
        <w:tc>
          <w:tcPr>
            <w:tcW w:w="2693" w:type="dxa"/>
          </w:tcPr>
          <w:p w:rsidR="00E924E8" w:rsidRPr="00040570" w:rsidRDefault="00E924E8" w:rsidP="00040570">
            <w:pPr>
              <w:tabs>
                <w:tab w:val="center" w:pos="4513"/>
                <w:tab w:val="right" w:pos="9026"/>
              </w:tabs>
              <w:spacing w:after="0" w:line="360" w:lineRule="auto"/>
              <w:jc w:val="center"/>
              <w:rPr>
                <w:rFonts w:ascii="Times New Roman" w:hAnsi="Times New Roman"/>
                <w:b/>
                <w:sz w:val="24"/>
                <w:szCs w:val="24"/>
                <w:lang w:val="en-US"/>
              </w:rPr>
            </w:pPr>
            <w:r w:rsidRPr="00040570">
              <w:rPr>
                <w:rFonts w:ascii="Times New Roman" w:hAnsi="Times New Roman"/>
                <w:b/>
                <w:sz w:val="24"/>
                <w:szCs w:val="24"/>
                <w:lang w:val="en-US"/>
              </w:rPr>
              <w:t>Rencana</w:t>
            </w:r>
          </w:p>
        </w:tc>
        <w:tc>
          <w:tcPr>
            <w:tcW w:w="2835" w:type="dxa"/>
          </w:tcPr>
          <w:p w:rsidR="00E924E8" w:rsidRPr="00040570" w:rsidRDefault="00E924E8" w:rsidP="00040570">
            <w:pPr>
              <w:tabs>
                <w:tab w:val="center" w:pos="4513"/>
                <w:tab w:val="right" w:pos="9026"/>
              </w:tabs>
              <w:spacing w:after="0" w:line="360" w:lineRule="auto"/>
              <w:jc w:val="center"/>
              <w:rPr>
                <w:rFonts w:ascii="Times New Roman" w:hAnsi="Times New Roman"/>
                <w:b/>
                <w:sz w:val="24"/>
                <w:szCs w:val="24"/>
                <w:lang w:val="en-US"/>
              </w:rPr>
            </w:pPr>
            <w:r w:rsidRPr="00040570">
              <w:rPr>
                <w:rFonts w:ascii="Times New Roman" w:hAnsi="Times New Roman"/>
                <w:b/>
                <w:sz w:val="24"/>
                <w:szCs w:val="24"/>
                <w:lang w:val="en-US"/>
              </w:rPr>
              <w:t>Waktu Pelaksanaan</w:t>
            </w:r>
          </w:p>
        </w:tc>
      </w:tr>
      <w:tr w:rsidR="00333853" w:rsidRPr="00040570" w:rsidTr="00466026">
        <w:tc>
          <w:tcPr>
            <w:tcW w:w="567" w:type="dxa"/>
          </w:tcPr>
          <w:p w:rsidR="00333853" w:rsidRPr="00040570" w:rsidRDefault="00333853" w:rsidP="00040570">
            <w:pPr>
              <w:spacing w:after="0" w:line="360" w:lineRule="auto"/>
              <w:rPr>
                <w:rFonts w:ascii="Times New Roman" w:hAnsi="Times New Roman"/>
                <w:sz w:val="24"/>
                <w:szCs w:val="24"/>
              </w:rPr>
            </w:pPr>
            <w:r w:rsidRPr="00040570">
              <w:rPr>
                <w:rFonts w:ascii="Times New Roman" w:hAnsi="Times New Roman"/>
                <w:sz w:val="24"/>
                <w:szCs w:val="24"/>
              </w:rPr>
              <w:t>1.</w:t>
            </w:r>
          </w:p>
        </w:tc>
        <w:tc>
          <w:tcPr>
            <w:tcW w:w="3239" w:type="dxa"/>
          </w:tcPr>
          <w:p w:rsidR="00333853" w:rsidRPr="00040570" w:rsidRDefault="006C0D72" w:rsidP="00040570">
            <w:pPr>
              <w:spacing w:after="0" w:line="360" w:lineRule="auto"/>
              <w:rPr>
                <w:rFonts w:ascii="Times New Roman" w:hAnsi="Times New Roman"/>
                <w:sz w:val="24"/>
                <w:szCs w:val="24"/>
              </w:rPr>
            </w:pPr>
            <w:r w:rsidRPr="00040570">
              <w:rPr>
                <w:rFonts w:ascii="Times New Roman" w:hAnsi="Times New Roman"/>
                <w:sz w:val="24"/>
                <w:szCs w:val="24"/>
              </w:rPr>
              <w:t xml:space="preserve">Loka Karya </w:t>
            </w:r>
            <w:r w:rsidR="00333853" w:rsidRPr="00040570">
              <w:rPr>
                <w:rFonts w:ascii="Times New Roman" w:hAnsi="Times New Roman"/>
                <w:sz w:val="24"/>
                <w:szCs w:val="24"/>
              </w:rPr>
              <w:t>PSDM</w:t>
            </w:r>
          </w:p>
        </w:tc>
        <w:tc>
          <w:tcPr>
            <w:tcW w:w="2693" w:type="dxa"/>
          </w:tcPr>
          <w:p w:rsidR="00333853" w:rsidRPr="00040570" w:rsidRDefault="00333853" w:rsidP="00040570">
            <w:pPr>
              <w:spacing w:after="0" w:line="360" w:lineRule="auto"/>
              <w:rPr>
                <w:rFonts w:ascii="Times New Roman" w:hAnsi="Times New Roman"/>
                <w:sz w:val="24"/>
                <w:szCs w:val="24"/>
              </w:rPr>
            </w:pPr>
            <w:r w:rsidRPr="00040570">
              <w:rPr>
                <w:rFonts w:ascii="Times New Roman" w:hAnsi="Times New Roman"/>
                <w:sz w:val="24"/>
                <w:szCs w:val="24"/>
              </w:rPr>
              <w:t>Maret akhir</w:t>
            </w:r>
          </w:p>
        </w:tc>
        <w:tc>
          <w:tcPr>
            <w:tcW w:w="2835" w:type="dxa"/>
          </w:tcPr>
          <w:p w:rsidR="00333853" w:rsidRPr="00040570" w:rsidRDefault="00333853" w:rsidP="00040570">
            <w:pPr>
              <w:spacing w:after="0" w:line="360" w:lineRule="auto"/>
              <w:rPr>
                <w:rFonts w:ascii="Times New Roman" w:hAnsi="Times New Roman"/>
                <w:sz w:val="24"/>
                <w:szCs w:val="24"/>
              </w:rPr>
            </w:pPr>
            <w:r w:rsidRPr="00040570">
              <w:rPr>
                <w:rFonts w:ascii="Times New Roman" w:hAnsi="Times New Roman"/>
                <w:sz w:val="24"/>
                <w:szCs w:val="24"/>
              </w:rPr>
              <w:t>Maret</w:t>
            </w:r>
          </w:p>
        </w:tc>
      </w:tr>
      <w:tr w:rsidR="00333853" w:rsidRPr="00040570" w:rsidTr="00466026">
        <w:tc>
          <w:tcPr>
            <w:tcW w:w="567" w:type="dxa"/>
          </w:tcPr>
          <w:p w:rsidR="00333853" w:rsidRPr="00040570" w:rsidRDefault="00333853" w:rsidP="00040570">
            <w:pPr>
              <w:spacing w:after="0" w:line="360" w:lineRule="auto"/>
              <w:rPr>
                <w:rFonts w:ascii="Times New Roman" w:hAnsi="Times New Roman"/>
                <w:sz w:val="24"/>
                <w:szCs w:val="24"/>
              </w:rPr>
            </w:pPr>
            <w:r w:rsidRPr="00040570">
              <w:rPr>
                <w:rFonts w:ascii="Times New Roman" w:hAnsi="Times New Roman"/>
                <w:sz w:val="24"/>
                <w:szCs w:val="24"/>
              </w:rPr>
              <w:t>2.</w:t>
            </w:r>
          </w:p>
        </w:tc>
        <w:tc>
          <w:tcPr>
            <w:tcW w:w="3239" w:type="dxa"/>
          </w:tcPr>
          <w:p w:rsidR="00333853" w:rsidRPr="00040570" w:rsidRDefault="006C0D72" w:rsidP="00040570">
            <w:pPr>
              <w:spacing w:after="0" w:line="360" w:lineRule="auto"/>
              <w:rPr>
                <w:rFonts w:ascii="Times New Roman" w:hAnsi="Times New Roman"/>
                <w:sz w:val="24"/>
                <w:szCs w:val="24"/>
              </w:rPr>
            </w:pPr>
            <w:r w:rsidRPr="00040570">
              <w:rPr>
                <w:rFonts w:ascii="Times New Roman" w:hAnsi="Times New Roman"/>
                <w:sz w:val="24"/>
                <w:szCs w:val="24"/>
              </w:rPr>
              <w:t xml:space="preserve">Semnas </w:t>
            </w:r>
            <w:r w:rsidR="00333853" w:rsidRPr="00040570">
              <w:rPr>
                <w:rFonts w:ascii="Times New Roman" w:hAnsi="Times New Roman"/>
                <w:sz w:val="24"/>
                <w:szCs w:val="24"/>
              </w:rPr>
              <w:t>(Seminar Nasional)</w:t>
            </w:r>
          </w:p>
        </w:tc>
        <w:tc>
          <w:tcPr>
            <w:tcW w:w="2693" w:type="dxa"/>
          </w:tcPr>
          <w:p w:rsidR="00333853" w:rsidRPr="00040570" w:rsidRDefault="00333853" w:rsidP="00040570">
            <w:pPr>
              <w:spacing w:after="0" w:line="360" w:lineRule="auto"/>
              <w:ind w:right="72"/>
              <w:rPr>
                <w:rFonts w:ascii="Times New Roman" w:hAnsi="Times New Roman"/>
                <w:b/>
                <w:sz w:val="24"/>
                <w:szCs w:val="24"/>
              </w:rPr>
            </w:pPr>
            <w:r w:rsidRPr="00040570">
              <w:rPr>
                <w:rFonts w:ascii="Times New Roman" w:hAnsi="Times New Roman"/>
                <w:b/>
                <w:sz w:val="24"/>
                <w:szCs w:val="24"/>
              </w:rPr>
              <w:t>Tegal:</w:t>
            </w:r>
            <w:r w:rsidRPr="00040570">
              <w:rPr>
                <w:rFonts w:ascii="Times New Roman" w:hAnsi="Times New Roman"/>
                <w:sz w:val="24"/>
                <w:szCs w:val="24"/>
              </w:rPr>
              <w:t>April</w:t>
            </w:r>
          </w:p>
          <w:p w:rsidR="00333853" w:rsidRPr="00040570" w:rsidRDefault="00333853" w:rsidP="00040570">
            <w:pPr>
              <w:spacing w:after="0" w:line="360" w:lineRule="auto"/>
              <w:rPr>
                <w:rFonts w:ascii="Times New Roman" w:hAnsi="Times New Roman"/>
                <w:b/>
                <w:sz w:val="24"/>
                <w:szCs w:val="24"/>
              </w:rPr>
            </w:pPr>
            <w:r w:rsidRPr="00040570">
              <w:rPr>
                <w:rFonts w:ascii="Times New Roman" w:hAnsi="Times New Roman"/>
                <w:b/>
                <w:sz w:val="24"/>
                <w:szCs w:val="24"/>
              </w:rPr>
              <w:lastRenderedPageBreak/>
              <w:t xml:space="preserve">Ngaliyan: </w:t>
            </w:r>
            <w:r w:rsidRPr="00040570">
              <w:rPr>
                <w:rFonts w:ascii="Times New Roman" w:hAnsi="Times New Roman"/>
                <w:sz w:val="24"/>
                <w:szCs w:val="24"/>
              </w:rPr>
              <w:t>Mei pertengahan</w:t>
            </w:r>
          </w:p>
          <w:p w:rsidR="00333853" w:rsidRPr="00040570" w:rsidRDefault="00333853" w:rsidP="00040570">
            <w:pPr>
              <w:tabs>
                <w:tab w:val="left" w:pos="0"/>
                <w:tab w:val="left" w:pos="1318"/>
              </w:tabs>
              <w:spacing w:after="0" w:line="360" w:lineRule="auto"/>
              <w:rPr>
                <w:rFonts w:ascii="Times New Roman" w:hAnsi="Times New Roman"/>
                <w:b/>
                <w:sz w:val="24"/>
                <w:szCs w:val="24"/>
              </w:rPr>
            </w:pPr>
            <w:r w:rsidRPr="00040570">
              <w:rPr>
                <w:rFonts w:ascii="Times New Roman" w:hAnsi="Times New Roman"/>
                <w:b/>
                <w:sz w:val="24"/>
                <w:szCs w:val="24"/>
              </w:rPr>
              <w:t xml:space="preserve">Sekaran: </w:t>
            </w:r>
            <w:r w:rsidRPr="00040570">
              <w:rPr>
                <w:rFonts w:ascii="Times New Roman" w:hAnsi="Times New Roman"/>
                <w:sz w:val="24"/>
                <w:szCs w:val="24"/>
              </w:rPr>
              <w:t>November pertengahan</w:t>
            </w:r>
            <w:r w:rsidRPr="00040570">
              <w:rPr>
                <w:rFonts w:ascii="Times New Roman" w:hAnsi="Times New Roman"/>
                <w:b/>
                <w:sz w:val="24"/>
                <w:szCs w:val="24"/>
              </w:rPr>
              <w:t xml:space="preserve"> </w:t>
            </w:r>
          </w:p>
        </w:tc>
        <w:tc>
          <w:tcPr>
            <w:tcW w:w="2835" w:type="dxa"/>
          </w:tcPr>
          <w:p w:rsidR="00333853" w:rsidRPr="00040570" w:rsidRDefault="00333853" w:rsidP="00040570">
            <w:pPr>
              <w:spacing w:after="0" w:line="360" w:lineRule="auto"/>
              <w:ind w:right="72"/>
              <w:rPr>
                <w:rFonts w:ascii="Times New Roman" w:hAnsi="Times New Roman"/>
                <w:b/>
                <w:sz w:val="24"/>
                <w:szCs w:val="24"/>
                <w:lang w:val="en-US"/>
              </w:rPr>
            </w:pPr>
          </w:p>
          <w:p w:rsidR="00333853" w:rsidRPr="00040570" w:rsidRDefault="00333853" w:rsidP="00040570">
            <w:pPr>
              <w:spacing w:after="0" w:line="360" w:lineRule="auto"/>
              <w:ind w:right="72"/>
              <w:rPr>
                <w:rFonts w:ascii="Times New Roman" w:hAnsi="Times New Roman"/>
                <w:b/>
                <w:sz w:val="24"/>
                <w:szCs w:val="24"/>
                <w:lang w:val="en-US"/>
              </w:rPr>
            </w:pPr>
            <w:r w:rsidRPr="00040570">
              <w:rPr>
                <w:rFonts w:ascii="Times New Roman" w:hAnsi="Times New Roman"/>
                <w:sz w:val="24"/>
                <w:szCs w:val="24"/>
                <w:lang w:val="fi-FI"/>
              </w:rPr>
              <w:lastRenderedPageBreak/>
              <w:t>Sabtu, 11 Juni 2011</w:t>
            </w:r>
          </w:p>
        </w:tc>
      </w:tr>
      <w:tr w:rsidR="00333853" w:rsidRPr="00040570" w:rsidTr="00466026">
        <w:tc>
          <w:tcPr>
            <w:tcW w:w="567" w:type="dxa"/>
          </w:tcPr>
          <w:p w:rsidR="00333853" w:rsidRPr="00040570" w:rsidRDefault="00333853" w:rsidP="00040570">
            <w:pPr>
              <w:spacing w:after="0" w:line="360" w:lineRule="auto"/>
              <w:rPr>
                <w:rFonts w:ascii="Times New Roman" w:hAnsi="Times New Roman"/>
                <w:sz w:val="24"/>
                <w:szCs w:val="24"/>
              </w:rPr>
            </w:pPr>
            <w:r w:rsidRPr="00040570">
              <w:rPr>
                <w:rFonts w:ascii="Times New Roman" w:hAnsi="Times New Roman"/>
                <w:sz w:val="24"/>
                <w:szCs w:val="24"/>
              </w:rPr>
              <w:lastRenderedPageBreak/>
              <w:t>3.</w:t>
            </w:r>
          </w:p>
        </w:tc>
        <w:tc>
          <w:tcPr>
            <w:tcW w:w="3239" w:type="dxa"/>
          </w:tcPr>
          <w:p w:rsidR="00333853" w:rsidRPr="00040570" w:rsidRDefault="00333853" w:rsidP="00040570">
            <w:pPr>
              <w:spacing w:after="0" w:line="360" w:lineRule="auto"/>
              <w:rPr>
                <w:rFonts w:ascii="Times New Roman" w:hAnsi="Times New Roman"/>
                <w:sz w:val="24"/>
                <w:szCs w:val="24"/>
              </w:rPr>
            </w:pPr>
            <w:r w:rsidRPr="00040570">
              <w:rPr>
                <w:rFonts w:ascii="Times New Roman" w:hAnsi="Times New Roman"/>
                <w:sz w:val="24"/>
                <w:szCs w:val="24"/>
              </w:rPr>
              <w:t>SG (</w:t>
            </w:r>
            <w:r w:rsidRPr="00040570">
              <w:rPr>
                <w:rFonts w:ascii="Times New Roman" w:hAnsi="Times New Roman"/>
                <w:i/>
                <w:sz w:val="24"/>
                <w:szCs w:val="24"/>
              </w:rPr>
              <w:t>Stadium General</w:t>
            </w:r>
            <w:r w:rsidRPr="00040570">
              <w:rPr>
                <w:rFonts w:ascii="Times New Roman" w:hAnsi="Times New Roman"/>
                <w:sz w:val="24"/>
                <w:szCs w:val="24"/>
              </w:rPr>
              <w:t>)</w:t>
            </w:r>
          </w:p>
        </w:tc>
        <w:tc>
          <w:tcPr>
            <w:tcW w:w="2693" w:type="dxa"/>
          </w:tcPr>
          <w:p w:rsidR="00333853" w:rsidRPr="00040570" w:rsidRDefault="00333853" w:rsidP="00040570">
            <w:pPr>
              <w:spacing w:after="0" w:line="360" w:lineRule="auto"/>
              <w:rPr>
                <w:rFonts w:ascii="Times New Roman" w:hAnsi="Times New Roman"/>
                <w:sz w:val="24"/>
                <w:szCs w:val="24"/>
              </w:rPr>
            </w:pPr>
            <w:r w:rsidRPr="00040570">
              <w:rPr>
                <w:rFonts w:ascii="Times New Roman" w:hAnsi="Times New Roman"/>
                <w:sz w:val="24"/>
                <w:szCs w:val="24"/>
              </w:rPr>
              <w:t>September pekan ke 2</w:t>
            </w:r>
          </w:p>
        </w:tc>
        <w:tc>
          <w:tcPr>
            <w:tcW w:w="2835" w:type="dxa"/>
          </w:tcPr>
          <w:p w:rsidR="00333853" w:rsidRPr="00040570" w:rsidRDefault="00333853" w:rsidP="00040570">
            <w:pPr>
              <w:spacing w:after="0" w:line="360" w:lineRule="auto"/>
              <w:rPr>
                <w:rFonts w:ascii="Times New Roman" w:hAnsi="Times New Roman"/>
                <w:sz w:val="24"/>
                <w:szCs w:val="24"/>
              </w:rPr>
            </w:pPr>
            <w:r w:rsidRPr="00040570">
              <w:rPr>
                <w:rFonts w:ascii="Times New Roman" w:hAnsi="Times New Roman"/>
                <w:sz w:val="24"/>
                <w:szCs w:val="24"/>
                <w:lang w:val="fi-FI"/>
              </w:rPr>
              <w:t>Rabu, 12 Oktober 2011</w:t>
            </w:r>
          </w:p>
        </w:tc>
      </w:tr>
      <w:tr w:rsidR="00333853" w:rsidRPr="00040570" w:rsidTr="00466026">
        <w:tc>
          <w:tcPr>
            <w:tcW w:w="567" w:type="dxa"/>
          </w:tcPr>
          <w:p w:rsidR="00333853" w:rsidRPr="00040570" w:rsidRDefault="00333853" w:rsidP="00040570">
            <w:pPr>
              <w:spacing w:after="0" w:line="360" w:lineRule="auto"/>
              <w:rPr>
                <w:rFonts w:ascii="Times New Roman" w:hAnsi="Times New Roman"/>
                <w:sz w:val="24"/>
                <w:szCs w:val="24"/>
              </w:rPr>
            </w:pPr>
            <w:r w:rsidRPr="00040570">
              <w:rPr>
                <w:rFonts w:ascii="Times New Roman" w:hAnsi="Times New Roman"/>
                <w:sz w:val="24"/>
                <w:szCs w:val="24"/>
              </w:rPr>
              <w:t>4.</w:t>
            </w:r>
          </w:p>
        </w:tc>
        <w:tc>
          <w:tcPr>
            <w:tcW w:w="3239" w:type="dxa"/>
          </w:tcPr>
          <w:p w:rsidR="00333853" w:rsidRPr="00040570" w:rsidRDefault="00333853" w:rsidP="00040570">
            <w:pPr>
              <w:spacing w:after="0" w:line="360" w:lineRule="auto"/>
              <w:rPr>
                <w:rFonts w:ascii="Times New Roman" w:hAnsi="Times New Roman"/>
                <w:sz w:val="24"/>
                <w:szCs w:val="24"/>
              </w:rPr>
            </w:pPr>
            <w:r w:rsidRPr="00040570">
              <w:rPr>
                <w:rFonts w:ascii="Times New Roman" w:hAnsi="Times New Roman"/>
                <w:sz w:val="24"/>
                <w:szCs w:val="24"/>
              </w:rPr>
              <w:t>SKB (Sekolah Kader Bangsa)</w:t>
            </w:r>
          </w:p>
        </w:tc>
        <w:tc>
          <w:tcPr>
            <w:tcW w:w="2693" w:type="dxa"/>
          </w:tcPr>
          <w:p w:rsidR="00333853" w:rsidRPr="00040570" w:rsidRDefault="00333853" w:rsidP="00040570">
            <w:pPr>
              <w:pStyle w:val="ListParagraph"/>
              <w:spacing w:after="0" w:line="360" w:lineRule="auto"/>
              <w:ind w:left="-5"/>
              <w:rPr>
                <w:rFonts w:ascii="Times New Roman" w:hAnsi="Times New Roman"/>
                <w:sz w:val="24"/>
                <w:szCs w:val="24"/>
              </w:rPr>
            </w:pPr>
            <w:r w:rsidRPr="00040570">
              <w:rPr>
                <w:rFonts w:ascii="Times New Roman" w:hAnsi="Times New Roman"/>
                <w:sz w:val="24"/>
                <w:szCs w:val="24"/>
              </w:rPr>
              <w:t>September pekan ke 3</w:t>
            </w:r>
          </w:p>
        </w:tc>
        <w:tc>
          <w:tcPr>
            <w:tcW w:w="2835" w:type="dxa"/>
          </w:tcPr>
          <w:p w:rsidR="00333853" w:rsidRPr="00040570" w:rsidRDefault="00333853" w:rsidP="00040570">
            <w:pPr>
              <w:pStyle w:val="ListParagraph"/>
              <w:spacing w:after="0" w:line="360" w:lineRule="auto"/>
              <w:ind w:left="-5"/>
              <w:rPr>
                <w:rFonts w:ascii="Times New Roman" w:hAnsi="Times New Roman"/>
                <w:sz w:val="24"/>
                <w:szCs w:val="24"/>
              </w:rPr>
            </w:pPr>
            <w:r w:rsidRPr="00040570">
              <w:rPr>
                <w:rFonts w:ascii="Times New Roman" w:hAnsi="Times New Roman"/>
                <w:sz w:val="24"/>
                <w:szCs w:val="24"/>
                <w:lang w:val="fi-FI"/>
              </w:rPr>
              <w:t>Sabtu s.d. Ahad, 15 s.d. 16 Oktober 2011</w:t>
            </w:r>
          </w:p>
        </w:tc>
      </w:tr>
      <w:tr w:rsidR="00333853" w:rsidRPr="00040570" w:rsidTr="00466026">
        <w:tc>
          <w:tcPr>
            <w:tcW w:w="567" w:type="dxa"/>
          </w:tcPr>
          <w:p w:rsidR="00333853" w:rsidRPr="00040570" w:rsidRDefault="00333853" w:rsidP="00040570">
            <w:pPr>
              <w:spacing w:after="0" w:line="360" w:lineRule="auto"/>
              <w:rPr>
                <w:rFonts w:ascii="Times New Roman" w:hAnsi="Times New Roman"/>
                <w:sz w:val="24"/>
                <w:szCs w:val="24"/>
              </w:rPr>
            </w:pPr>
            <w:r w:rsidRPr="00040570">
              <w:rPr>
                <w:rFonts w:ascii="Times New Roman" w:hAnsi="Times New Roman"/>
                <w:sz w:val="24"/>
                <w:szCs w:val="24"/>
              </w:rPr>
              <w:t>5.</w:t>
            </w:r>
          </w:p>
        </w:tc>
        <w:tc>
          <w:tcPr>
            <w:tcW w:w="3239" w:type="dxa"/>
          </w:tcPr>
          <w:p w:rsidR="00333853" w:rsidRPr="00040570" w:rsidRDefault="00333853" w:rsidP="00040570">
            <w:pPr>
              <w:spacing w:after="0" w:line="360" w:lineRule="auto"/>
              <w:rPr>
                <w:rFonts w:ascii="Times New Roman" w:hAnsi="Times New Roman"/>
                <w:sz w:val="24"/>
                <w:szCs w:val="24"/>
              </w:rPr>
            </w:pPr>
            <w:r w:rsidRPr="00040570">
              <w:rPr>
                <w:rFonts w:ascii="Times New Roman" w:hAnsi="Times New Roman"/>
                <w:sz w:val="24"/>
                <w:szCs w:val="24"/>
              </w:rPr>
              <w:t>PKMMTM (Pelatihan Kepemimpinan &amp; Manajemen Mahasiswa Tingkat Menengah)</w:t>
            </w:r>
          </w:p>
        </w:tc>
        <w:tc>
          <w:tcPr>
            <w:tcW w:w="2693" w:type="dxa"/>
          </w:tcPr>
          <w:p w:rsidR="00333853" w:rsidRPr="00040570" w:rsidRDefault="00333853" w:rsidP="00040570">
            <w:pPr>
              <w:spacing w:after="0" w:line="360" w:lineRule="auto"/>
              <w:rPr>
                <w:rFonts w:ascii="Times New Roman" w:hAnsi="Times New Roman"/>
                <w:sz w:val="24"/>
                <w:szCs w:val="24"/>
              </w:rPr>
            </w:pPr>
            <w:r w:rsidRPr="00040570">
              <w:rPr>
                <w:rFonts w:ascii="Times New Roman" w:hAnsi="Times New Roman"/>
                <w:sz w:val="24"/>
                <w:szCs w:val="24"/>
              </w:rPr>
              <w:t>Oktober akhir</w:t>
            </w:r>
          </w:p>
          <w:p w:rsidR="00333853" w:rsidRPr="00040570" w:rsidRDefault="00333853" w:rsidP="00040570">
            <w:pPr>
              <w:spacing w:after="0" w:line="360" w:lineRule="auto"/>
              <w:rPr>
                <w:rFonts w:ascii="Times New Roman" w:hAnsi="Times New Roman"/>
                <w:sz w:val="24"/>
                <w:szCs w:val="24"/>
              </w:rPr>
            </w:pPr>
          </w:p>
        </w:tc>
        <w:tc>
          <w:tcPr>
            <w:tcW w:w="2835" w:type="dxa"/>
          </w:tcPr>
          <w:p w:rsidR="00333853" w:rsidRPr="00040570" w:rsidRDefault="006C0D72" w:rsidP="00040570">
            <w:pPr>
              <w:spacing w:after="0" w:line="360" w:lineRule="auto"/>
              <w:rPr>
                <w:rFonts w:ascii="Times New Roman" w:hAnsi="Times New Roman"/>
                <w:sz w:val="24"/>
                <w:szCs w:val="24"/>
              </w:rPr>
            </w:pPr>
            <w:r w:rsidRPr="00040570">
              <w:rPr>
                <w:rFonts w:ascii="Times New Roman" w:hAnsi="Times New Roman"/>
                <w:sz w:val="24"/>
                <w:szCs w:val="24"/>
                <w:lang w:val="fi-FI"/>
              </w:rPr>
              <w:t>Jum</w:t>
            </w:r>
            <w:r w:rsidR="00333853" w:rsidRPr="00040570">
              <w:rPr>
                <w:rFonts w:ascii="Times New Roman" w:hAnsi="Times New Roman"/>
                <w:sz w:val="24"/>
                <w:szCs w:val="24"/>
                <w:lang w:val="fi-FI"/>
              </w:rPr>
              <w:t>at s.d. Ahad, 18 s.d. 20 November 2011</w:t>
            </w:r>
          </w:p>
        </w:tc>
      </w:tr>
      <w:tr w:rsidR="00333853" w:rsidRPr="00040570" w:rsidTr="00466026">
        <w:tc>
          <w:tcPr>
            <w:tcW w:w="567" w:type="dxa"/>
          </w:tcPr>
          <w:p w:rsidR="00333853" w:rsidRPr="00040570" w:rsidRDefault="00333853" w:rsidP="00040570">
            <w:pPr>
              <w:spacing w:after="0" w:line="360" w:lineRule="auto"/>
              <w:rPr>
                <w:rFonts w:ascii="Times New Roman" w:hAnsi="Times New Roman"/>
                <w:sz w:val="24"/>
                <w:szCs w:val="24"/>
              </w:rPr>
            </w:pPr>
            <w:r w:rsidRPr="00040570">
              <w:rPr>
                <w:rFonts w:ascii="Times New Roman" w:hAnsi="Times New Roman"/>
                <w:sz w:val="24"/>
                <w:szCs w:val="24"/>
                <w:lang w:val="en-US"/>
              </w:rPr>
              <w:t>6</w:t>
            </w:r>
            <w:r w:rsidRPr="00040570">
              <w:rPr>
                <w:rFonts w:ascii="Times New Roman" w:hAnsi="Times New Roman"/>
                <w:sz w:val="24"/>
                <w:szCs w:val="24"/>
              </w:rPr>
              <w:t>.</w:t>
            </w:r>
          </w:p>
        </w:tc>
        <w:tc>
          <w:tcPr>
            <w:tcW w:w="3239" w:type="dxa"/>
          </w:tcPr>
          <w:p w:rsidR="00333853" w:rsidRPr="00040570" w:rsidRDefault="00333853" w:rsidP="00040570">
            <w:pPr>
              <w:spacing w:after="0" w:line="360" w:lineRule="auto"/>
              <w:rPr>
                <w:rFonts w:ascii="Times New Roman" w:hAnsi="Times New Roman"/>
                <w:sz w:val="24"/>
                <w:szCs w:val="24"/>
              </w:rPr>
            </w:pPr>
            <w:r w:rsidRPr="00040570">
              <w:rPr>
                <w:rFonts w:ascii="Times New Roman" w:hAnsi="Times New Roman"/>
                <w:sz w:val="24"/>
                <w:szCs w:val="24"/>
              </w:rPr>
              <w:t>BBBF (Buka Bersama Birokrasi, Fungsionaris) UKM</w:t>
            </w:r>
          </w:p>
        </w:tc>
        <w:tc>
          <w:tcPr>
            <w:tcW w:w="2693" w:type="dxa"/>
          </w:tcPr>
          <w:p w:rsidR="00333853" w:rsidRPr="00040570" w:rsidRDefault="006C0D72" w:rsidP="00040570">
            <w:pPr>
              <w:spacing w:after="0" w:line="360" w:lineRule="auto"/>
              <w:ind w:left="-5"/>
              <w:rPr>
                <w:rFonts w:ascii="Times New Roman" w:hAnsi="Times New Roman"/>
                <w:sz w:val="24"/>
                <w:szCs w:val="24"/>
              </w:rPr>
            </w:pPr>
            <w:r w:rsidRPr="00040570">
              <w:rPr>
                <w:rFonts w:ascii="Times New Roman" w:hAnsi="Times New Roman"/>
                <w:sz w:val="24"/>
                <w:szCs w:val="24"/>
              </w:rPr>
              <w:t>Ramadha</w:t>
            </w:r>
            <w:r w:rsidR="00333853" w:rsidRPr="00040570">
              <w:rPr>
                <w:rFonts w:ascii="Times New Roman" w:hAnsi="Times New Roman"/>
                <w:sz w:val="24"/>
                <w:szCs w:val="24"/>
              </w:rPr>
              <w:t>n (Agustus pertengahan)</w:t>
            </w:r>
          </w:p>
        </w:tc>
        <w:tc>
          <w:tcPr>
            <w:tcW w:w="2835" w:type="dxa"/>
          </w:tcPr>
          <w:p w:rsidR="00333853" w:rsidRPr="00040570" w:rsidRDefault="00333853" w:rsidP="00040570">
            <w:pPr>
              <w:spacing w:after="0" w:line="360" w:lineRule="auto"/>
              <w:ind w:left="-5"/>
              <w:rPr>
                <w:rFonts w:ascii="Times New Roman" w:hAnsi="Times New Roman"/>
                <w:sz w:val="24"/>
                <w:szCs w:val="24"/>
              </w:rPr>
            </w:pPr>
            <w:r w:rsidRPr="00040570">
              <w:rPr>
                <w:rFonts w:ascii="Times New Roman" w:hAnsi="Times New Roman"/>
                <w:sz w:val="24"/>
                <w:szCs w:val="24"/>
                <w:lang w:val="fi-FI"/>
              </w:rPr>
              <w:t>Senin, 15 Agustus 2011</w:t>
            </w:r>
          </w:p>
        </w:tc>
      </w:tr>
    </w:tbl>
    <w:p w:rsidR="00FE09E5" w:rsidRPr="00040570" w:rsidRDefault="00FE09E5" w:rsidP="00040570">
      <w:pPr>
        <w:tabs>
          <w:tab w:val="num" w:pos="900"/>
          <w:tab w:val="left" w:leader="dot" w:pos="7560"/>
        </w:tabs>
        <w:spacing w:after="0" w:line="360" w:lineRule="auto"/>
        <w:ind w:left="900"/>
        <w:jc w:val="center"/>
        <w:rPr>
          <w:rFonts w:ascii="Times New Roman" w:hAnsi="Times New Roman"/>
          <w:b/>
          <w:sz w:val="24"/>
          <w:szCs w:val="24"/>
          <w:lang w:val="it-IT"/>
        </w:rPr>
      </w:pPr>
    </w:p>
    <w:p w:rsidR="00FE09E5" w:rsidRPr="00040570" w:rsidRDefault="00FE09E5" w:rsidP="00040570">
      <w:pPr>
        <w:tabs>
          <w:tab w:val="left" w:leader="dot" w:pos="7560"/>
        </w:tabs>
        <w:spacing w:after="0" w:line="360" w:lineRule="auto"/>
        <w:ind w:left="360"/>
        <w:jc w:val="center"/>
        <w:outlineLvl w:val="0"/>
        <w:rPr>
          <w:rFonts w:ascii="Times New Roman" w:hAnsi="Times New Roman"/>
          <w:b/>
          <w:sz w:val="24"/>
          <w:szCs w:val="24"/>
          <w:lang w:val="it-IT"/>
        </w:rPr>
      </w:pPr>
      <w:r w:rsidRPr="00040570">
        <w:rPr>
          <w:rFonts w:ascii="Times New Roman" w:hAnsi="Times New Roman"/>
          <w:b/>
          <w:sz w:val="24"/>
          <w:szCs w:val="24"/>
          <w:lang w:val="it-IT"/>
        </w:rPr>
        <w:t>DEPARTEMEN PENGABDIAN MASYARAKAT</w:t>
      </w:r>
    </w:p>
    <w:p w:rsidR="00E53D04" w:rsidRPr="00466026" w:rsidRDefault="00E53D04" w:rsidP="00040570">
      <w:pPr>
        <w:tabs>
          <w:tab w:val="left" w:leader="dot" w:pos="7560"/>
        </w:tabs>
        <w:spacing w:after="0" w:line="360" w:lineRule="auto"/>
        <w:ind w:left="360"/>
        <w:jc w:val="center"/>
        <w:outlineLvl w:val="0"/>
        <w:rPr>
          <w:rFonts w:ascii="Times New Roman" w:hAnsi="Times New Roman"/>
          <w:b/>
          <w:sz w:val="14"/>
          <w:szCs w:val="24"/>
          <w:lang w:val="it-IT"/>
        </w:rPr>
      </w:pPr>
    </w:p>
    <w:tbl>
      <w:tblPr>
        <w:tblW w:w="9402"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3244"/>
        <w:gridCol w:w="2693"/>
        <w:gridCol w:w="2835"/>
      </w:tblGrid>
      <w:tr w:rsidR="0064484F" w:rsidRPr="00040570" w:rsidTr="0064484F">
        <w:tc>
          <w:tcPr>
            <w:tcW w:w="630" w:type="dxa"/>
          </w:tcPr>
          <w:p w:rsidR="0064484F" w:rsidRPr="00040570" w:rsidRDefault="0064484F" w:rsidP="00040570">
            <w:pPr>
              <w:tabs>
                <w:tab w:val="center" w:pos="4513"/>
                <w:tab w:val="right" w:pos="9026"/>
              </w:tabs>
              <w:spacing w:after="0" w:line="360" w:lineRule="auto"/>
              <w:jc w:val="both"/>
              <w:rPr>
                <w:rFonts w:ascii="Times New Roman" w:hAnsi="Times New Roman"/>
                <w:b/>
                <w:sz w:val="24"/>
                <w:szCs w:val="24"/>
              </w:rPr>
            </w:pPr>
            <w:r w:rsidRPr="00040570">
              <w:rPr>
                <w:rFonts w:ascii="Times New Roman" w:hAnsi="Times New Roman"/>
                <w:b/>
                <w:sz w:val="24"/>
                <w:szCs w:val="24"/>
              </w:rPr>
              <w:t>No</w:t>
            </w:r>
          </w:p>
        </w:tc>
        <w:tc>
          <w:tcPr>
            <w:tcW w:w="3244" w:type="dxa"/>
          </w:tcPr>
          <w:p w:rsidR="0064484F" w:rsidRPr="00040570" w:rsidRDefault="0064484F" w:rsidP="00040570">
            <w:pPr>
              <w:tabs>
                <w:tab w:val="center" w:pos="4513"/>
                <w:tab w:val="right" w:pos="9026"/>
              </w:tabs>
              <w:spacing w:after="0" w:line="360" w:lineRule="auto"/>
              <w:jc w:val="both"/>
              <w:rPr>
                <w:rFonts w:ascii="Times New Roman" w:hAnsi="Times New Roman"/>
                <w:b/>
                <w:sz w:val="24"/>
                <w:szCs w:val="24"/>
              </w:rPr>
            </w:pPr>
            <w:r w:rsidRPr="00040570">
              <w:rPr>
                <w:rFonts w:ascii="Times New Roman" w:hAnsi="Times New Roman"/>
                <w:b/>
                <w:sz w:val="24"/>
                <w:szCs w:val="24"/>
              </w:rPr>
              <w:t xml:space="preserve">Nama Kegiatan </w:t>
            </w:r>
          </w:p>
        </w:tc>
        <w:tc>
          <w:tcPr>
            <w:tcW w:w="2693" w:type="dxa"/>
          </w:tcPr>
          <w:p w:rsidR="0064484F" w:rsidRPr="00040570" w:rsidRDefault="0064484F" w:rsidP="00040570">
            <w:pPr>
              <w:tabs>
                <w:tab w:val="center" w:pos="4513"/>
                <w:tab w:val="right" w:pos="9026"/>
              </w:tabs>
              <w:spacing w:after="0" w:line="360" w:lineRule="auto"/>
              <w:jc w:val="center"/>
              <w:rPr>
                <w:rFonts w:ascii="Times New Roman" w:hAnsi="Times New Roman"/>
                <w:b/>
                <w:sz w:val="24"/>
                <w:szCs w:val="24"/>
              </w:rPr>
            </w:pPr>
            <w:r w:rsidRPr="00040570">
              <w:rPr>
                <w:rFonts w:ascii="Times New Roman" w:hAnsi="Times New Roman"/>
                <w:b/>
                <w:sz w:val="24"/>
                <w:szCs w:val="24"/>
              </w:rPr>
              <w:t>Rencana</w:t>
            </w:r>
          </w:p>
        </w:tc>
        <w:tc>
          <w:tcPr>
            <w:tcW w:w="2835" w:type="dxa"/>
          </w:tcPr>
          <w:p w:rsidR="0064484F" w:rsidRPr="00040570" w:rsidRDefault="0064484F" w:rsidP="00040570">
            <w:pPr>
              <w:tabs>
                <w:tab w:val="center" w:pos="4513"/>
                <w:tab w:val="right" w:pos="9026"/>
              </w:tabs>
              <w:spacing w:after="0" w:line="360" w:lineRule="auto"/>
              <w:jc w:val="both"/>
              <w:rPr>
                <w:rFonts w:ascii="Times New Roman" w:hAnsi="Times New Roman"/>
                <w:b/>
                <w:sz w:val="24"/>
                <w:szCs w:val="24"/>
              </w:rPr>
            </w:pPr>
            <w:r w:rsidRPr="00040570">
              <w:rPr>
                <w:rFonts w:ascii="Times New Roman" w:hAnsi="Times New Roman"/>
                <w:b/>
                <w:sz w:val="24"/>
                <w:szCs w:val="24"/>
              </w:rPr>
              <w:t>Pelaksanaan</w:t>
            </w:r>
          </w:p>
        </w:tc>
      </w:tr>
      <w:tr w:rsidR="0064484F" w:rsidRPr="00040570" w:rsidTr="0064484F">
        <w:tc>
          <w:tcPr>
            <w:tcW w:w="630" w:type="dxa"/>
          </w:tcPr>
          <w:p w:rsidR="0064484F" w:rsidRPr="00040570" w:rsidRDefault="0064484F"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w:t>
            </w:r>
          </w:p>
        </w:tc>
        <w:tc>
          <w:tcPr>
            <w:tcW w:w="3244" w:type="dxa"/>
          </w:tcPr>
          <w:p w:rsidR="0064484F" w:rsidRPr="00040570" w:rsidRDefault="0064484F"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sv-SE"/>
              </w:rPr>
              <w:t>Rapat koordinasi</w:t>
            </w:r>
          </w:p>
        </w:tc>
        <w:tc>
          <w:tcPr>
            <w:tcW w:w="2693" w:type="dxa"/>
          </w:tcPr>
          <w:p w:rsidR="0064484F" w:rsidRPr="00040570" w:rsidRDefault="0064484F"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es-ES"/>
              </w:rPr>
              <w:t>2 kali awal periode</w:t>
            </w:r>
          </w:p>
        </w:tc>
        <w:tc>
          <w:tcPr>
            <w:tcW w:w="2835" w:type="dxa"/>
          </w:tcPr>
          <w:p w:rsidR="0064484F" w:rsidRPr="00040570" w:rsidRDefault="0064484F" w:rsidP="00040570">
            <w:pPr>
              <w:tabs>
                <w:tab w:val="center" w:pos="4513"/>
                <w:tab w:val="right" w:pos="9026"/>
              </w:tabs>
              <w:spacing w:after="0" w:line="360" w:lineRule="auto"/>
              <w:jc w:val="both"/>
              <w:rPr>
                <w:rFonts w:ascii="Times New Roman" w:hAnsi="Times New Roman"/>
                <w:sz w:val="24"/>
                <w:szCs w:val="24"/>
              </w:rPr>
            </w:pPr>
          </w:p>
        </w:tc>
      </w:tr>
      <w:tr w:rsidR="0064484F" w:rsidRPr="00040570" w:rsidTr="0064484F">
        <w:tc>
          <w:tcPr>
            <w:tcW w:w="630" w:type="dxa"/>
          </w:tcPr>
          <w:p w:rsidR="0064484F" w:rsidRPr="00040570" w:rsidRDefault="0064484F"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2</w:t>
            </w:r>
          </w:p>
        </w:tc>
        <w:tc>
          <w:tcPr>
            <w:tcW w:w="3244" w:type="dxa"/>
          </w:tcPr>
          <w:p w:rsidR="0064484F" w:rsidRPr="00040570" w:rsidRDefault="0064484F"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sv-SE"/>
              </w:rPr>
              <w:t>Koordinasi agenda dan program kerja</w:t>
            </w:r>
          </w:p>
        </w:tc>
        <w:tc>
          <w:tcPr>
            <w:tcW w:w="2693" w:type="dxa"/>
          </w:tcPr>
          <w:p w:rsidR="0064484F" w:rsidRPr="00040570" w:rsidRDefault="0064484F"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es-ES"/>
              </w:rPr>
              <w:t>2 kali dalam 3 bulan</w:t>
            </w:r>
          </w:p>
        </w:tc>
        <w:tc>
          <w:tcPr>
            <w:tcW w:w="2835" w:type="dxa"/>
          </w:tcPr>
          <w:p w:rsidR="0064484F" w:rsidRPr="00040570" w:rsidRDefault="0064484F" w:rsidP="00040570">
            <w:pPr>
              <w:tabs>
                <w:tab w:val="center" w:pos="4513"/>
                <w:tab w:val="right" w:pos="9026"/>
              </w:tabs>
              <w:spacing w:after="0" w:line="360" w:lineRule="auto"/>
              <w:jc w:val="both"/>
              <w:rPr>
                <w:rFonts w:ascii="Times New Roman" w:hAnsi="Times New Roman"/>
                <w:sz w:val="24"/>
                <w:szCs w:val="24"/>
              </w:rPr>
            </w:pPr>
          </w:p>
        </w:tc>
      </w:tr>
      <w:tr w:rsidR="0064484F" w:rsidRPr="00040570" w:rsidTr="0064484F">
        <w:tc>
          <w:tcPr>
            <w:tcW w:w="630" w:type="dxa"/>
          </w:tcPr>
          <w:p w:rsidR="0064484F" w:rsidRPr="00040570" w:rsidRDefault="0064484F" w:rsidP="00040570">
            <w:pPr>
              <w:tabs>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3</w:t>
            </w:r>
          </w:p>
        </w:tc>
        <w:tc>
          <w:tcPr>
            <w:tcW w:w="3244" w:type="dxa"/>
          </w:tcPr>
          <w:p w:rsidR="0064484F" w:rsidRPr="00040570" w:rsidRDefault="0064484F" w:rsidP="00040570">
            <w:pPr>
              <w:tabs>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 xml:space="preserve">Rapat dan koordinasi </w:t>
            </w:r>
          </w:p>
        </w:tc>
        <w:tc>
          <w:tcPr>
            <w:tcW w:w="2693" w:type="dxa"/>
          </w:tcPr>
          <w:p w:rsidR="0064484F" w:rsidRPr="00040570" w:rsidRDefault="0064484F" w:rsidP="00040570">
            <w:pPr>
              <w:tabs>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2 kali dalam 3 bulan</w:t>
            </w:r>
          </w:p>
        </w:tc>
        <w:tc>
          <w:tcPr>
            <w:tcW w:w="2835" w:type="dxa"/>
          </w:tcPr>
          <w:p w:rsidR="0064484F" w:rsidRPr="00040570" w:rsidRDefault="0064484F" w:rsidP="00040570">
            <w:pPr>
              <w:tabs>
                <w:tab w:val="center" w:pos="4513"/>
                <w:tab w:val="right" w:pos="9026"/>
              </w:tabs>
              <w:spacing w:after="0" w:line="360" w:lineRule="auto"/>
              <w:jc w:val="both"/>
              <w:rPr>
                <w:rFonts w:ascii="Times New Roman" w:hAnsi="Times New Roman"/>
                <w:sz w:val="24"/>
                <w:szCs w:val="24"/>
                <w:lang w:val="en-US"/>
              </w:rPr>
            </w:pPr>
          </w:p>
        </w:tc>
      </w:tr>
      <w:tr w:rsidR="0064484F" w:rsidRPr="00040570" w:rsidTr="0064484F">
        <w:tc>
          <w:tcPr>
            <w:tcW w:w="630" w:type="dxa"/>
          </w:tcPr>
          <w:p w:rsidR="0064484F" w:rsidRPr="00040570" w:rsidRDefault="0064484F" w:rsidP="00040570">
            <w:pPr>
              <w:tabs>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4</w:t>
            </w:r>
          </w:p>
        </w:tc>
        <w:tc>
          <w:tcPr>
            <w:tcW w:w="3244" w:type="dxa"/>
          </w:tcPr>
          <w:p w:rsidR="0064484F" w:rsidRPr="00040570" w:rsidRDefault="0064484F" w:rsidP="00040570">
            <w:pPr>
              <w:tabs>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Observasi lokasi desa binaan (Ds.Sumur Jurang Kec.Gunung Pati Kab.Semarang)</w:t>
            </w:r>
          </w:p>
        </w:tc>
        <w:tc>
          <w:tcPr>
            <w:tcW w:w="2693" w:type="dxa"/>
          </w:tcPr>
          <w:p w:rsidR="0064484F" w:rsidRPr="00040570" w:rsidRDefault="0064484F" w:rsidP="00040570">
            <w:pPr>
              <w:tabs>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3bulan sekali</w:t>
            </w:r>
          </w:p>
        </w:tc>
        <w:tc>
          <w:tcPr>
            <w:tcW w:w="2835" w:type="dxa"/>
          </w:tcPr>
          <w:p w:rsidR="0064484F" w:rsidRPr="00040570" w:rsidRDefault="00C352AF"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14 Maret 2011</w:t>
            </w:r>
          </w:p>
        </w:tc>
      </w:tr>
      <w:tr w:rsidR="0064484F" w:rsidRPr="00040570" w:rsidTr="0064484F">
        <w:tc>
          <w:tcPr>
            <w:tcW w:w="630" w:type="dxa"/>
          </w:tcPr>
          <w:p w:rsidR="0064484F" w:rsidRPr="00040570" w:rsidRDefault="005D4505"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5</w:t>
            </w:r>
          </w:p>
        </w:tc>
        <w:tc>
          <w:tcPr>
            <w:tcW w:w="3244" w:type="dxa"/>
          </w:tcPr>
          <w:p w:rsidR="0064484F" w:rsidRPr="00040570" w:rsidRDefault="0064484F"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en-US"/>
              </w:rPr>
              <w:t>Observasi lokasi penyuluhan tanggap bencana (Kel.</w:t>
            </w:r>
            <w:r w:rsidR="00C352AF" w:rsidRPr="00040570">
              <w:rPr>
                <w:rFonts w:ascii="Times New Roman" w:hAnsi="Times New Roman"/>
                <w:sz w:val="24"/>
                <w:szCs w:val="24"/>
              </w:rPr>
              <w:t xml:space="preserve"> </w:t>
            </w:r>
            <w:r w:rsidRPr="00040570">
              <w:rPr>
                <w:rFonts w:ascii="Times New Roman" w:hAnsi="Times New Roman"/>
                <w:sz w:val="24"/>
                <w:szCs w:val="24"/>
                <w:lang w:val="en-US"/>
              </w:rPr>
              <w:t>Mangkang Semarang)</w:t>
            </w:r>
          </w:p>
        </w:tc>
        <w:tc>
          <w:tcPr>
            <w:tcW w:w="2693" w:type="dxa"/>
          </w:tcPr>
          <w:p w:rsidR="0064484F" w:rsidRPr="00040570" w:rsidRDefault="0064484F" w:rsidP="00040570">
            <w:pPr>
              <w:tabs>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3 bulan sekali</w:t>
            </w:r>
          </w:p>
        </w:tc>
        <w:tc>
          <w:tcPr>
            <w:tcW w:w="2835" w:type="dxa"/>
          </w:tcPr>
          <w:p w:rsidR="0064484F" w:rsidRPr="00040570" w:rsidRDefault="005D4505"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26 Juni 2011</w:t>
            </w:r>
          </w:p>
        </w:tc>
      </w:tr>
      <w:tr w:rsidR="0064484F" w:rsidRPr="00040570" w:rsidTr="0064484F">
        <w:tc>
          <w:tcPr>
            <w:tcW w:w="630" w:type="dxa"/>
          </w:tcPr>
          <w:p w:rsidR="0064484F" w:rsidRPr="00040570" w:rsidRDefault="005D4505"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6</w:t>
            </w:r>
          </w:p>
        </w:tc>
        <w:tc>
          <w:tcPr>
            <w:tcW w:w="3244" w:type="dxa"/>
          </w:tcPr>
          <w:p w:rsidR="0064484F" w:rsidRPr="00040570" w:rsidRDefault="0064484F"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Penggalanagan dana untuk bncana dieng</w:t>
            </w:r>
          </w:p>
        </w:tc>
        <w:tc>
          <w:tcPr>
            <w:tcW w:w="2693" w:type="dxa"/>
          </w:tcPr>
          <w:p w:rsidR="0064484F" w:rsidRPr="00040570" w:rsidRDefault="0064484F"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Insidental</w:t>
            </w:r>
          </w:p>
        </w:tc>
        <w:tc>
          <w:tcPr>
            <w:tcW w:w="2835" w:type="dxa"/>
          </w:tcPr>
          <w:p w:rsidR="0064484F" w:rsidRPr="00040570" w:rsidRDefault="00C352AF"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Mei 2011</w:t>
            </w:r>
          </w:p>
        </w:tc>
      </w:tr>
    </w:tbl>
    <w:p w:rsidR="00E53D04" w:rsidRPr="00040570" w:rsidRDefault="00E53D04" w:rsidP="00040570">
      <w:pPr>
        <w:tabs>
          <w:tab w:val="left" w:leader="dot" w:pos="7560"/>
        </w:tabs>
        <w:spacing w:after="0" w:line="360" w:lineRule="auto"/>
        <w:ind w:left="360"/>
        <w:jc w:val="center"/>
        <w:outlineLvl w:val="0"/>
        <w:rPr>
          <w:rFonts w:ascii="Times New Roman" w:hAnsi="Times New Roman"/>
          <w:b/>
          <w:sz w:val="24"/>
          <w:szCs w:val="24"/>
          <w:lang w:val="it-IT"/>
        </w:rPr>
      </w:pPr>
    </w:p>
    <w:p w:rsidR="00E97CDD" w:rsidRDefault="00E97CDD" w:rsidP="00040570">
      <w:pPr>
        <w:tabs>
          <w:tab w:val="left" w:leader="dot" w:pos="7560"/>
        </w:tabs>
        <w:spacing w:after="0" w:line="360" w:lineRule="auto"/>
        <w:ind w:left="360"/>
        <w:jc w:val="center"/>
        <w:outlineLvl w:val="0"/>
        <w:rPr>
          <w:rFonts w:ascii="Times New Roman" w:hAnsi="Times New Roman"/>
          <w:b/>
          <w:sz w:val="24"/>
          <w:szCs w:val="24"/>
        </w:rPr>
      </w:pPr>
    </w:p>
    <w:p w:rsidR="00E97CDD" w:rsidRDefault="00E97CDD" w:rsidP="00040570">
      <w:pPr>
        <w:tabs>
          <w:tab w:val="left" w:leader="dot" w:pos="7560"/>
        </w:tabs>
        <w:spacing w:after="0" w:line="360" w:lineRule="auto"/>
        <w:ind w:left="360"/>
        <w:jc w:val="center"/>
        <w:outlineLvl w:val="0"/>
        <w:rPr>
          <w:rFonts w:ascii="Times New Roman" w:hAnsi="Times New Roman"/>
          <w:b/>
          <w:sz w:val="24"/>
          <w:szCs w:val="24"/>
        </w:rPr>
      </w:pPr>
    </w:p>
    <w:p w:rsidR="00E97CDD" w:rsidRDefault="00E97CDD" w:rsidP="00040570">
      <w:pPr>
        <w:tabs>
          <w:tab w:val="left" w:leader="dot" w:pos="7560"/>
        </w:tabs>
        <w:spacing w:after="0" w:line="360" w:lineRule="auto"/>
        <w:ind w:left="360"/>
        <w:jc w:val="center"/>
        <w:outlineLvl w:val="0"/>
        <w:rPr>
          <w:rFonts w:ascii="Times New Roman" w:hAnsi="Times New Roman"/>
          <w:b/>
          <w:sz w:val="24"/>
          <w:szCs w:val="24"/>
        </w:rPr>
      </w:pPr>
    </w:p>
    <w:p w:rsidR="00FE09E5" w:rsidRPr="00040570" w:rsidRDefault="00FE09E5" w:rsidP="00040570">
      <w:pPr>
        <w:tabs>
          <w:tab w:val="left" w:leader="dot" w:pos="7560"/>
        </w:tabs>
        <w:spacing w:after="0" w:line="360" w:lineRule="auto"/>
        <w:ind w:left="360"/>
        <w:jc w:val="center"/>
        <w:outlineLvl w:val="0"/>
        <w:rPr>
          <w:rFonts w:ascii="Times New Roman" w:hAnsi="Times New Roman"/>
          <w:b/>
          <w:sz w:val="24"/>
          <w:szCs w:val="24"/>
          <w:lang w:val="it-IT"/>
        </w:rPr>
      </w:pPr>
      <w:r w:rsidRPr="00040570">
        <w:rPr>
          <w:rFonts w:ascii="Times New Roman" w:hAnsi="Times New Roman"/>
          <w:b/>
          <w:sz w:val="24"/>
          <w:szCs w:val="24"/>
          <w:lang w:val="it-IT"/>
        </w:rPr>
        <w:lastRenderedPageBreak/>
        <w:t>DEPARTEMEN LINGPORA</w:t>
      </w:r>
    </w:p>
    <w:tbl>
      <w:tblPr>
        <w:tblW w:w="93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4"/>
        <w:gridCol w:w="2709"/>
        <w:gridCol w:w="3008"/>
        <w:gridCol w:w="2804"/>
      </w:tblGrid>
      <w:tr w:rsidR="00E924E8" w:rsidRPr="00040570" w:rsidTr="00E924E8">
        <w:tc>
          <w:tcPr>
            <w:tcW w:w="834" w:type="dxa"/>
          </w:tcPr>
          <w:p w:rsidR="00E924E8" w:rsidRPr="00040570" w:rsidRDefault="00E924E8" w:rsidP="00040570">
            <w:pPr>
              <w:tabs>
                <w:tab w:val="center" w:pos="4513"/>
                <w:tab w:val="right" w:pos="9026"/>
              </w:tabs>
              <w:spacing w:after="0" w:line="360" w:lineRule="auto"/>
              <w:jc w:val="center"/>
              <w:rPr>
                <w:rFonts w:ascii="Times New Roman" w:hAnsi="Times New Roman"/>
                <w:b/>
                <w:sz w:val="24"/>
                <w:szCs w:val="24"/>
              </w:rPr>
            </w:pPr>
            <w:r w:rsidRPr="00040570">
              <w:rPr>
                <w:rFonts w:ascii="Times New Roman" w:hAnsi="Times New Roman"/>
                <w:b/>
                <w:sz w:val="24"/>
                <w:szCs w:val="24"/>
              </w:rPr>
              <w:t>No</w:t>
            </w:r>
          </w:p>
        </w:tc>
        <w:tc>
          <w:tcPr>
            <w:tcW w:w="2709" w:type="dxa"/>
          </w:tcPr>
          <w:p w:rsidR="00E924E8" w:rsidRPr="00040570" w:rsidRDefault="00E924E8" w:rsidP="00040570">
            <w:pPr>
              <w:tabs>
                <w:tab w:val="center" w:pos="4513"/>
                <w:tab w:val="right" w:pos="9026"/>
              </w:tabs>
              <w:spacing w:after="0" w:line="360" w:lineRule="auto"/>
              <w:jc w:val="center"/>
              <w:rPr>
                <w:rFonts w:ascii="Times New Roman" w:hAnsi="Times New Roman"/>
                <w:sz w:val="24"/>
                <w:szCs w:val="24"/>
              </w:rPr>
            </w:pPr>
            <w:r w:rsidRPr="00040570">
              <w:rPr>
                <w:rFonts w:ascii="Times New Roman" w:hAnsi="Times New Roman"/>
                <w:sz w:val="24"/>
                <w:szCs w:val="24"/>
              </w:rPr>
              <w:t>Nama Kegiatan</w:t>
            </w:r>
          </w:p>
        </w:tc>
        <w:tc>
          <w:tcPr>
            <w:tcW w:w="3008" w:type="dxa"/>
          </w:tcPr>
          <w:p w:rsidR="00E924E8" w:rsidRPr="00040570" w:rsidRDefault="00E924E8" w:rsidP="00040570">
            <w:pPr>
              <w:tabs>
                <w:tab w:val="center" w:pos="4513"/>
                <w:tab w:val="right" w:pos="9026"/>
              </w:tabs>
              <w:spacing w:after="0" w:line="360" w:lineRule="auto"/>
              <w:jc w:val="center"/>
              <w:rPr>
                <w:rFonts w:ascii="Times New Roman" w:hAnsi="Times New Roman"/>
                <w:sz w:val="24"/>
                <w:szCs w:val="24"/>
                <w:lang w:val="en-US"/>
              </w:rPr>
            </w:pPr>
            <w:r w:rsidRPr="00040570">
              <w:rPr>
                <w:rFonts w:ascii="Times New Roman" w:hAnsi="Times New Roman"/>
                <w:sz w:val="24"/>
                <w:szCs w:val="24"/>
                <w:lang w:val="en-US"/>
              </w:rPr>
              <w:t>Rencana</w:t>
            </w:r>
          </w:p>
        </w:tc>
        <w:tc>
          <w:tcPr>
            <w:tcW w:w="2804" w:type="dxa"/>
          </w:tcPr>
          <w:p w:rsidR="00E924E8" w:rsidRPr="00040570" w:rsidRDefault="00E924E8" w:rsidP="00040570">
            <w:pPr>
              <w:tabs>
                <w:tab w:val="center" w:pos="4513"/>
                <w:tab w:val="right" w:pos="9026"/>
              </w:tabs>
              <w:spacing w:after="0" w:line="360" w:lineRule="auto"/>
              <w:jc w:val="center"/>
              <w:rPr>
                <w:rFonts w:ascii="Times New Roman" w:hAnsi="Times New Roman"/>
                <w:sz w:val="24"/>
                <w:szCs w:val="24"/>
                <w:lang w:val="en-US"/>
              </w:rPr>
            </w:pPr>
            <w:r w:rsidRPr="00040570">
              <w:rPr>
                <w:rFonts w:ascii="Times New Roman" w:hAnsi="Times New Roman"/>
                <w:sz w:val="24"/>
                <w:szCs w:val="24"/>
                <w:lang w:val="en-US"/>
              </w:rPr>
              <w:t>Waktu Pelaksanaan</w:t>
            </w:r>
          </w:p>
        </w:tc>
      </w:tr>
      <w:tr w:rsidR="008F317E" w:rsidRPr="00040570" w:rsidTr="00E924E8">
        <w:tc>
          <w:tcPr>
            <w:tcW w:w="834" w:type="dxa"/>
          </w:tcPr>
          <w:p w:rsidR="008F317E" w:rsidRPr="00040570" w:rsidRDefault="008F317E"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w:t>
            </w:r>
          </w:p>
          <w:p w:rsidR="00B75582" w:rsidRPr="00040570" w:rsidRDefault="00B75582" w:rsidP="00040570">
            <w:pPr>
              <w:tabs>
                <w:tab w:val="center" w:pos="4513"/>
                <w:tab w:val="right" w:pos="9026"/>
              </w:tabs>
              <w:spacing w:after="0" w:line="360" w:lineRule="auto"/>
              <w:jc w:val="both"/>
              <w:rPr>
                <w:rFonts w:ascii="Times New Roman" w:hAnsi="Times New Roman"/>
                <w:sz w:val="24"/>
                <w:szCs w:val="24"/>
              </w:rPr>
            </w:pPr>
          </w:p>
        </w:tc>
        <w:tc>
          <w:tcPr>
            <w:tcW w:w="2709" w:type="dxa"/>
          </w:tcPr>
          <w:p w:rsidR="008F317E" w:rsidRPr="00040570" w:rsidRDefault="008F317E"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sv-SE"/>
              </w:rPr>
              <w:t>Porsiaf</w:t>
            </w:r>
          </w:p>
          <w:p w:rsidR="00B75582" w:rsidRPr="00040570" w:rsidRDefault="00B75582" w:rsidP="00040570">
            <w:pPr>
              <w:tabs>
                <w:tab w:val="center" w:pos="4513"/>
                <w:tab w:val="right" w:pos="9026"/>
              </w:tabs>
              <w:spacing w:after="0" w:line="360" w:lineRule="auto"/>
              <w:jc w:val="both"/>
              <w:rPr>
                <w:rFonts w:ascii="Times New Roman" w:hAnsi="Times New Roman"/>
                <w:sz w:val="24"/>
                <w:szCs w:val="24"/>
              </w:rPr>
            </w:pPr>
          </w:p>
        </w:tc>
        <w:tc>
          <w:tcPr>
            <w:tcW w:w="3008" w:type="dxa"/>
          </w:tcPr>
          <w:p w:rsidR="008F317E" w:rsidRPr="00040570" w:rsidRDefault="008F317E" w:rsidP="00040570">
            <w:pPr>
              <w:tabs>
                <w:tab w:val="center" w:pos="4513"/>
                <w:tab w:val="right" w:pos="9026"/>
              </w:tabs>
              <w:spacing w:after="0" w:line="360" w:lineRule="auto"/>
              <w:rPr>
                <w:rFonts w:ascii="Times New Roman" w:hAnsi="Times New Roman"/>
                <w:sz w:val="24"/>
                <w:szCs w:val="24"/>
                <w:lang w:val="es-ES"/>
              </w:rPr>
            </w:pPr>
            <w:r w:rsidRPr="00040570">
              <w:rPr>
                <w:rFonts w:ascii="Times New Roman" w:hAnsi="Times New Roman"/>
                <w:sz w:val="24"/>
                <w:szCs w:val="24"/>
                <w:lang w:val="es-ES"/>
              </w:rPr>
              <w:t>1 kali dalam kepengurusan</w:t>
            </w:r>
          </w:p>
          <w:p w:rsidR="00B75582" w:rsidRPr="00040570" w:rsidRDefault="008F317E" w:rsidP="00040570">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lang w:val="es-ES"/>
              </w:rPr>
              <w:t>( Apri</w:t>
            </w:r>
            <w:r w:rsidR="0064484F" w:rsidRPr="00040570">
              <w:rPr>
                <w:rFonts w:ascii="Times New Roman" w:hAnsi="Times New Roman"/>
                <w:sz w:val="24"/>
                <w:szCs w:val="24"/>
              </w:rPr>
              <w:t>l)</w:t>
            </w:r>
          </w:p>
        </w:tc>
        <w:tc>
          <w:tcPr>
            <w:tcW w:w="2804" w:type="dxa"/>
          </w:tcPr>
          <w:p w:rsidR="00B75582" w:rsidRPr="00040570" w:rsidRDefault="008F317E" w:rsidP="00040570">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 xml:space="preserve">7 Mei – Sabtu, </w:t>
            </w:r>
            <w:r w:rsidRPr="00040570">
              <w:rPr>
                <w:rFonts w:ascii="Times New Roman" w:hAnsi="Times New Roman"/>
                <w:sz w:val="24"/>
                <w:szCs w:val="24"/>
                <w:lang w:val="en-US"/>
              </w:rPr>
              <w:t>1</w:t>
            </w:r>
            <w:r w:rsidRPr="00040570">
              <w:rPr>
                <w:rFonts w:ascii="Times New Roman" w:hAnsi="Times New Roman"/>
                <w:sz w:val="24"/>
                <w:szCs w:val="24"/>
              </w:rPr>
              <w:t>1</w:t>
            </w:r>
            <w:r w:rsidRPr="00040570">
              <w:rPr>
                <w:rFonts w:ascii="Times New Roman" w:hAnsi="Times New Roman"/>
                <w:sz w:val="24"/>
                <w:szCs w:val="24"/>
                <w:lang w:val="en-US"/>
              </w:rPr>
              <w:t xml:space="preserve"> </w:t>
            </w:r>
            <w:r w:rsidRPr="00040570">
              <w:rPr>
                <w:rFonts w:ascii="Times New Roman" w:hAnsi="Times New Roman"/>
                <w:sz w:val="24"/>
                <w:szCs w:val="24"/>
              </w:rPr>
              <w:t>Juni 2011</w:t>
            </w:r>
          </w:p>
        </w:tc>
      </w:tr>
    </w:tbl>
    <w:p w:rsidR="00FE09E5" w:rsidRPr="00040570" w:rsidRDefault="00FE09E5" w:rsidP="00040570">
      <w:pPr>
        <w:tabs>
          <w:tab w:val="num" w:pos="900"/>
          <w:tab w:val="left" w:leader="dot" w:pos="7560"/>
        </w:tabs>
        <w:spacing w:after="0" w:line="360" w:lineRule="auto"/>
        <w:jc w:val="center"/>
        <w:rPr>
          <w:rFonts w:ascii="Times New Roman" w:hAnsi="Times New Roman"/>
          <w:b/>
          <w:sz w:val="24"/>
          <w:szCs w:val="24"/>
          <w:lang w:val="it-IT"/>
        </w:rPr>
      </w:pPr>
    </w:p>
    <w:p w:rsidR="00FE09E5" w:rsidRPr="00040570" w:rsidRDefault="00FE09E5" w:rsidP="00040570">
      <w:pPr>
        <w:tabs>
          <w:tab w:val="left" w:leader="dot" w:pos="7560"/>
        </w:tabs>
        <w:spacing w:after="0" w:line="360" w:lineRule="auto"/>
        <w:ind w:left="360"/>
        <w:jc w:val="center"/>
        <w:outlineLvl w:val="0"/>
        <w:rPr>
          <w:rFonts w:ascii="Times New Roman" w:hAnsi="Times New Roman"/>
          <w:b/>
          <w:sz w:val="24"/>
          <w:szCs w:val="24"/>
          <w:lang w:val="it-IT"/>
        </w:rPr>
      </w:pPr>
      <w:r w:rsidRPr="00040570">
        <w:rPr>
          <w:rFonts w:ascii="Times New Roman" w:hAnsi="Times New Roman"/>
          <w:b/>
          <w:sz w:val="24"/>
          <w:szCs w:val="24"/>
          <w:lang w:val="it-IT"/>
        </w:rPr>
        <w:t>DEPARTEMEN INFOKOM</w:t>
      </w:r>
    </w:p>
    <w:p w:rsidR="00267EA3" w:rsidRPr="00040570" w:rsidRDefault="00267EA3" w:rsidP="00040570">
      <w:pPr>
        <w:tabs>
          <w:tab w:val="num" w:pos="900"/>
          <w:tab w:val="left" w:leader="dot" w:pos="7560"/>
        </w:tabs>
        <w:spacing w:after="0" w:line="360" w:lineRule="auto"/>
        <w:jc w:val="center"/>
        <w:rPr>
          <w:rFonts w:ascii="Times New Roman" w:hAnsi="Times New Roman"/>
          <w:b/>
          <w:sz w:val="24"/>
          <w:szCs w:val="24"/>
          <w:lang w:val="it-IT"/>
        </w:rPr>
      </w:pPr>
      <w:r w:rsidRPr="00040570">
        <w:rPr>
          <w:rFonts w:ascii="Times New Roman" w:hAnsi="Times New Roman"/>
          <w:b/>
          <w:sz w:val="24"/>
          <w:szCs w:val="24"/>
          <w:lang w:val="it-IT"/>
        </w:rPr>
        <w:tab/>
      </w:r>
    </w:p>
    <w:tbl>
      <w:tblPr>
        <w:tblW w:w="948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3"/>
        <w:gridCol w:w="2968"/>
        <w:gridCol w:w="22"/>
        <w:gridCol w:w="2860"/>
        <w:gridCol w:w="22"/>
        <w:gridCol w:w="2948"/>
        <w:gridCol w:w="22"/>
      </w:tblGrid>
      <w:tr w:rsidR="00267EA3" w:rsidRPr="00040570" w:rsidTr="00267EA3">
        <w:trPr>
          <w:gridAfter w:val="1"/>
          <w:wAfter w:w="22" w:type="dxa"/>
          <w:trHeight w:val="145"/>
        </w:trPr>
        <w:tc>
          <w:tcPr>
            <w:tcW w:w="643" w:type="dxa"/>
          </w:tcPr>
          <w:p w:rsidR="00267EA3" w:rsidRPr="00040570" w:rsidRDefault="00267EA3" w:rsidP="00E97CDD">
            <w:pPr>
              <w:tabs>
                <w:tab w:val="center" w:pos="4513"/>
                <w:tab w:val="right" w:pos="9026"/>
              </w:tabs>
              <w:spacing w:after="0" w:line="360" w:lineRule="auto"/>
              <w:rPr>
                <w:rFonts w:ascii="Times New Roman" w:hAnsi="Times New Roman"/>
                <w:b/>
                <w:sz w:val="24"/>
                <w:szCs w:val="24"/>
              </w:rPr>
            </w:pPr>
            <w:r w:rsidRPr="00040570">
              <w:rPr>
                <w:rFonts w:ascii="Times New Roman" w:hAnsi="Times New Roman"/>
                <w:b/>
                <w:sz w:val="24"/>
                <w:szCs w:val="24"/>
              </w:rPr>
              <w:t>No</w:t>
            </w:r>
          </w:p>
        </w:tc>
        <w:tc>
          <w:tcPr>
            <w:tcW w:w="2968" w:type="dxa"/>
          </w:tcPr>
          <w:p w:rsidR="00267EA3" w:rsidRPr="00040570" w:rsidRDefault="00267EA3" w:rsidP="00E97CDD">
            <w:pPr>
              <w:tabs>
                <w:tab w:val="center" w:pos="4513"/>
                <w:tab w:val="right" w:pos="9026"/>
              </w:tabs>
              <w:spacing w:after="0" w:line="360" w:lineRule="auto"/>
              <w:rPr>
                <w:rFonts w:ascii="Times New Roman" w:hAnsi="Times New Roman"/>
                <w:b/>
                <w:sz w:val="24"/>
                <w:szCs w:val="24"/>
              </w:rPr>
            </w:pPr>
            <w:r w:rsidRPr="00040570">
              <w:rPr>
                <w:rFonts w:ascii="Times New Roman" w:hAnsi="Times New Roman"/>
                <w:b/>
                <w:sz w:val="24"/>
                <w:szCs w:val="24"/>
              </w:rPr>
              <w:t xml:space="preserve">Nama Kegiatan </w:t>
            </w:r>
          </w:p>
        </w:tc>
        <w:tc>
          <w:tcPr>
            <w:tcW w:w="2882" w:type="dxa"/>
            <w:gridSpan w:val="2"/>
          </w:tcPr>
          <w:p w:rsidR="00267EA3" w:rsidRPr="00040570" w:rsidRDefault="00267EA3" w:rsidP="00E97CDD">
            <w:pPr>
              <w:tabs>
                <w:tab w:val="right" w:pos="1768"/>
              </w:tabs>
              <w:spacing w:after="0" w:line="360" w:lineRule="auto"/>
              <w:rPr>
                <w:rFonts w:ascii="Times New Roman" w:hAnsi="Times New Roman"/>
                <w:b/>
                <w:sz w:val="24"/>
                <w:szCs w:val="24"/>
                <w:lang w:val="en-US"/>
              </w:rPr>
            </w:pPr>
            <w:r w:rsidRPr="00040570">
              <w:rPr>
                <w:rFonts w:ascii="Times New Roman" w:hAnsi="Times New Roman"/>
                <w:b/>
                <w:sz w:val="24"/>
                <w:szCs w:val="24"/>
                <w:lang w:val="en-US"/>
              </w:rPr>
              <w:t>Rencana Pelaksanaan</w:t>
            </w:r>
          </w:p>
        </w:tc>
        <w:tc>
          <w:tcPr>
            <w:tcW w:w="2970" w:type="dxa"/>
            <w:gridSpan w:val="2"/>
          </w:tcPr>
          <w:p w:rsidR="00267EA3" w:rsidRPr="00040570" w:rsidRDefault="00267EA3" w:rsidP="00E97CDD">
            <w:pPr>
              <w:tabs>
                <w:tab w:val="right" w:pos="1768"/>
              </w:tabs>
              <w:spacing w:after="0" w:line="360" w:lineRule="auto"/>
              <w:rPr>
                <w:rFonts w:ascii="Times New Roman" w:hAnsi="Times New Roman"/>
                <w:b/>
                <w:sz w:val="24"/>
                <w:szCs w:val="24"/>
              </w:rPr>
            </w:pPr>
            <w:r w:rsidRPr="00040570">
              <w:rPr>
                <w:rFonts w:ascii="Times New Roman" w:hAnsi="Times New Roman"/>
                <w:b/>
                <w:sz w:val="24"/>
                <w:szCs w:val="24"/>
              </w:rPr>
              <w:t>Pelaksanaan</w:t>
            </w:r>
          </w:p>
        </w:tc>
      </w:tr>
      <w:tr w:rsidR="00267EA3" w:rsidRPr="00040570" w:rsidTr="00267EA3">
        <w:trPr>
          <w:gridAfter w:val="1"/>
          <w:wAfter w:w="22" w:type="dxa"/>
          <w:trHeight w:val="145"/>
        </w:trPr>
        <w:tc>
          <w:tcPr>
            <w:tcW w:w="643" w:type="dxa"/>
          </w:tcPr>
          <w:p w:rsidR="00267EA3" w:rsidRPr="00040570" w:rsidRDefault="00267EA3" w:rsidP="00E97CDD">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1</w:t>
            </w:r>
          </w:p>
        </w:tc>
        <w:tc>
          <w:tcPr>
            <w:tcW w:w="2968" w:type="dxa"/>
          </w:tcPr>
          <w:p w:rsidR="00267EA3" w:rsidRPr="00040570" w:rsidRDefault="00267EA3" w:rsidP="00E97CDD">
            <w:pPr>
              <w:tabs>
                <w:tab w:val="center" w:pos="4513"/>
                <w:tab w:val="right" w:pos="9026"/>
              </w:tabs>
              <w:spacing w:after="0" w:line="360" w:lineRule="auto"/>
              <w:rPr>
                <w:rFonts w:ascii="Times New Roman" w:hAnsi="Times New Roman"/>
                <w:sz w:val="24"/>
                <w:szCs w:val="24"/>
                <w:lang w:val="en-US"/>
              </w:rPr>
            </w:pPr>
            <w:r w:rsidRPr="00040570">
              <w:rPr>
                <w:rFonts w:ascii="Times New Roman" w:hAnsi="Times New Roman"/>
                <w:sz w:val="24"/>
                <w:szCs w:val="24"/>
              </w:rPr>
              <w:t xml:space="preserve">Penerbitan </w:t>
            </w:r>
            <w:r w:rsidRPr="00040570">
              <w:rPr>
                <w:rFonts w:ascii="Times New Roman" w:hAnsi="Times New Roman"/>
                <w:sz w:val="24"/>
                <w:szCs w:val="24"/>
                <w:lang w:val="en-US"/>
              </w:rPr>
              <w:t>buletin “</w:t>
            </w:r>
            <w:r w:rsidRPr="00040570">
              <w:rPr>
                <w:rFonts w:ascii="Times New Roman" w:hAnsi="Times New Roman"/>
                <w:sz w:val="24"/>
                <w:szCs w:val="24"/>
              </w:rPr>
              <w:t>Replika</w:t>
            </w:r>
            <w:r w:rsidRPr="00040570">
              <w:rPr>
                <w:rFonts w:ascii="Times New Roman" w:hAnsi="Times New Roman"/>
                <w:sz w:val="24"/>
                <w:szCs w:val="24"/>
                <w:lang w:val="en-US"/>
              </w:rPr>
              <w:t>”</w:t>
            </w:r>
          </w:p>
        </w:tc>
        <w:tc>
          <w:tcPr>
            <w:tcW w:w="2882" w:type="dxa"/>
            <w:gridSpan w:val="2"/>
          </w:tcPr>
          <w:p w:rsidR="00267EA3" w:rsidRPr="00040570" w:rsidRDefault="00267EA3" w:rsidP="00E97CDD">
            <w:pPr>
              <w:tabs>
                <w:tab w:val="center" w:pos="4513"/>
                <w:tab w:val="right" w:pos="9026"/>
              </w:tabs>
              <w:spacing w:after="0" w:line="360" w:lineRule="auto"/>
              <w:rPr>
                <w:rFonts w:ascii="Times New Roman" w:hAnsi="Times New Roman"/>
                <w:sz w:val="24"/>
                <w:szCs w:val="24"/>
                <w:lang w:val="en-US"/>
              </w:rPr>
            </w:pPr>
            <w:r w:rsidRPr="00040570">
              <w:rPr>
                <w:rFonts w:ascii="Times New Roman" w:hAnsi="Times New Roman"/>
                <w:sz w:val="24"/>
                <w:szCs w:val="24"/>
                <w:lang w:val="en-US"/>
              </w:rPr>
              <w:t>Satu bulan sekali</w:t>
            </w:r>
          </w:p>
        </w:tc>
        <w:tc>
          <w:tcPr>
            <w:tcW w:w="2970" w:type="dxa"/>
            <w:gridSpan w:val="2"/>
          </w:tcPr>
          <w:p w:rsidR="00267EA3" w:rsidRPr="00040570" w:rsidRDefault="00267EA3" w:rsidP="00E97CDD">
            <w:pPr>
              <w:tabs>
                <w:tab w:val="center" w:pos="4513"/>
                <w:tab w:val="right" w:pos="9026"/>
              </w:tabs>
              <w:spacing w:after="0" w:line="360" w:lineRule="auto"/>
              <w:rPr>
                <w:rFonts w:ascii="Times New Roman" w:hAnsi="Times New Roman"/>
                <w:sz w:val="24"/>
                <w:szCs w:val="24"/>
                <w:lang w:val="en-US"/>
              </w:rPr>
            </w:pPr>
            <w:r w:rsidRPr="00040570">
              <w:rPr>
                <w:rFonts w:ascii="Times New Roman" w:hAnsi="Times New Roman"/>
                <w:sz w:val="24"/>
                <w:szCs w:val="24"/>
              </w:rPr>
              <w:t>Februari</w:t>
            </w:r>
          </w:p>
        </w:tc>
      </w:tr>
      <w:tr w:rsidR="00267EA3" w:rsidRPr="00040570" w:rsidTr="00267EA3">
        <w:trPr>
          <w:gridAfter w:val="1"/>
          <w:wAfter w:w="22" w:type="dxa"/>
          <w:trHeight w:val="145"/>
        </w:trPr>
        <w:tc>
          <w:tcPr>
            <w:tcW w:w="643" w:type="dxa"/>
          </w:tcPr>
          <w:p w:rsidR="00267EA3" w:rsidRPr="00040570" w:rsidRDefault="00267EA3" w:rsidP="00E97CDD">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2</w:t>
            </w:r>
          </w:p>
        </w:tc>
        <w:tc>
          <w:tcPr>
            <w:tcW w:w="2968" w:type="dxa"/>
          </w:tcPr>
          <w:p w:rsidR="00267EA3" w:rsidRPr="00040570" w:rsidRDefault="00267EA3" w:rsidP="00E97CDD">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Pemasangan Mading</w:t>
            </w:r>
          </w:p>
        </w:tc>
        <w:tc>
          <w:tcPr>
            <w:tcW w:w="2882" w:type="dxa"/>
            <w:gridSpan w:val="2"/>
          </w:tcPr>
          <w:p w:rsidR="00267EA3" w:rsidRPr="00040570" w:rsidRDefault="00267EA3" w:rsidP="00E97CDD">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lang w:val="es-ES"/>
              </w:rPr>
              <w:t xml:space="preserve">Insidental </w:t>
            </w:r>
          </w:p>
        </w:tc>
        <w:tc>
          <w:tcPr>
            <w:tcW w:w="2970" w:type="dxa"/>
            <w:gridSpan w:val="2"/>
          </w:tcPr>
          <w:p w:rsidR="00267EA3" w:rsidRPr="00040570" w:rsidRDefault="00267EA3" w:rsidP="00E97CDD">
            <w:pPr>
              <w:tabs>
                <w:tab w:val="center" w:pos="4513"/>
                <w:tab w:val="right" w:pos="9026"/>
              </w:tabs>
              <w:spacing w:after="0" w:line="360" w:lineRule="auto"/>
              <w:rPr>
                <w:rFonts w:ascii="Times New Roman" w:hAnsi="Times New Roman"/>
                <w:sz w:val="24"/>
                <w:szCs w:val="24"/>
                <w:lang w:val="es-ES"/>
              </w:rPr>
            </w:pPr>
            <w:r w:rsidRPr="00040570">
              <w:rPr>
                <w:rFonts w:ascii="Times New Roman" w:hAnsi="Times New Roman"/>
                <w:sz w:val="24"/>
                <w:szCs w:val="24"/>
                <w:lang w:val="es-ES"/>
              </w:rPr>
              <w:t>Insidental</w:t>
            </w:r>
          </w:p>
        </w:tc>
      </w:tr>
      <w:tr w:rsidR="00267EA3" w:rsidRPr="00040570" w:rsidTr="00267EA3">
        <w:trPr>
          <w:gridAfter w:val="1"/>
          <w:wAfter w:w="22" w:type="dxa"/>
          <w:trHeight w:val="145"/>
        </w:trPr>
        <w:tc>
          <w:tcPr>
            <w:tcW w:w="643" w:type="dxa"/>
          </w:tcPr>
          <w:p w:rsidR="00267EA3" w:rsidRPr="00040570" w:rsidRDefault="00267EA3" w:rsidP="00E97CDD">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3</w:t>
            </w:r>
          </w:p>
        </w:tc>
        <w:tc>
          <w:tcPr>
            <w:tcW w:w="2968" w:type="dxa"/>
          </w:tcPr>
          <w:p w:rsidR="00267EA3" w:rsidRPr="00040570" w:rsidRDefault="00267EA3" w:rsidP="00E97CDD">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 xml:space="preserve">Pembuatan </w:t>
            </w:r>
            <w:r w:rsidRPr="00040570">
              <w:rPr>
                <w:rFonts w:ascii="Times New Roman" w:hAnsi="Times New Roman"/>
                <w:sz w:val="24"/>
                <w:szCs w:val="24"/>
                <w:lang w:val="en-US"/>
              </w:rPr>
              <w:t xml:space="preserve">dan pengelolaan </w:t>
            </w:r>
            <w:r w:rsidRPr="00040570">
              <w:rPr>
                <w:rFonts w:ascii="Times New Roman" w:hAnsi="Times New Roman"/>
                <w:sz w:val="24"/>
                <w:szCs w:val="24"/>
              </w:rPr>
              <w:t>Website BEM KM 2011</w:t>
            </w:r>
          </w:p>
        </w:tc>
        <w:tc>
          <w:tcPr>
            <w:tcW w:w="2882" w:type="dxa"/>
            <w:gridSpan w:val="2"/>
          </w:tcPr>
          <w:p w:rsidR="00267EA3" w:rsidRPr="00040570" w:rsidRDefault="00267EA3" w:rsidP="00E97CDD">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lang w:val="en-US"/>
              </w:rPr>
              <w:t xml:space="preserve">Februari dan </w:t>
            </w:r>
            <w:r w:rsidRPr="00040570">
              <w:rPr>
                <w:rFonts w:ascii="Times New Roman" w:hAnsi="Times New Roman"/>
                <w:sz w:val="24"/>
                <w:szCs w:val="24"/>
              </w:rPr>
              <w:t>insidental</w:t>
            </w:r>
          </w:p>
        </w:tc>
        <w:tc>
          <w:tcPr>
            <w:tcW w:w="2970" w:type="dxa"/>
            <w:gridSpan w:val="2"/>
          </w:tcPr>
          <w:p w:rsidR="00267EA3" w:rsidRPr="00040570" w:rsidRDefault="00267EA3" w:rsidP="00E97CDD">
            <w:pPr>
              <w:tabs>
                <w:tab w:val="center" w:pos="4513"/>
                <w:tab w:val="right" w:pos="9026"/>
              </w:tabs>
              <w:spacing w:after="0" w:line="360" w:lineRule="auto"/>
              <w:rPr>
                <w:rFonts w:ascii="Times New Roman" w:hAnsi="Times New Roman"/>
                <w:sz w:val="24"/>
                <w:szCs w:val="24"/>
                <w:lang w:val="en-US"/>
              </w:rPr>
            </w:pPr>
            <w:r w:rsidRPr="00040570">
              <w:rPr>
                <w:rFonts w:ascii="Times New Roman" w:hAnsi="Times New Roman"/>
                <w:sz w:val="24"/>
                <w:szCs w:val="24"/>
                <w:lang w:val="es-ES"/>
              </w:rPr>
              <w:t>Insidental</w:t>
            </w:r>
          </w:p>
        </w:tc>
      </w:tr>
      <w:tr w:rsidR="00267EA3" w:rsidRPr="00040570" w:rsidTr="00267EA3">
        <w:trPr>
          <w:gridAfter w:val="1"/>
          <w:wAfter w:w="22" w:type="dxa"/>
          <w:trHeight w:val="145"/>
        </w:trPr>
        <w:tc>
          <w:tcPr>
            <w:tcW w:w="643" w:type="dxa"/>
          </w:tcPr>
          <w:p w:rsidR="00267EA3" w:rsidRPr="00040570" w:rsidRDefault="00267EA3" w:rsidP="00E97CDD">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4</w:t>
            </w:r>
          </w:p>
        </w:tc>
        <w:tc>
          <w:tcPr>
            <w:tcW w:w="2968" w:type="dxa"/>
          </w:tcPr>
          <w:p w:rsidR="00267EA3" w:rsidRPr="00040570" w:rsidRDefault="00267EA3" w:rsidP="00E97CDD">
            <w:pPr>
              <w:tabs>
                <w:tab w:val="center" w:pos="4513"/>
                <w:tab w:val="right" w:pos="9026"/>
              </w:tabs>
              <w:spacing w:after="0" w:line="360" w:lineRule="auto"/>
              <w:rPr>
                <w:rFonts w:ascii="Times New Roman" w:hAnsi="Times New Roman"/>
                <w:sz w:val="24"/>
                <w:szCs w:val="24"/>
                <w:lang w:val="es-ES"/>
              </w:rPr>
            </w:pPr>
            <w:r w:rsidRPr="00040570">
              <w:rPr>
                <w:rFonts w:ascii="Times New Roman" w:hAnsi="Times New Roman"/>
                <w:sz w:val="24"/>
                <w:szCs w:val="24"/>
              </w:rPr>
              <w:t xml:space="preserve">Pembuatan </w:t>
            </w:r>
            <w:r w:rsidRPr="00040570">
              <w:rPr>
                <w:rFonts w:ascii="Times New Roman" w:hAnsi="Times New Roman"/>
                <w:sz w:val="24"/>
                <w:szCs w:val="24"/>
                <w:lang w:val="en-US"/>
              </w:rPr>
              <w:t xml:space="preserve">dan Pengelolaan </w:t>
            </w:r>
            <w:r w:rsidRPr="00040570">
              <w:rPr>
                <w:rFonts w:ascii="Times New Roman" w:hAnsi="Times New Roman"/>
                <w:i/>
                <w:sz w:val="24"/>
                <w:szCs w:val="24"/>
                <w:lang w:val="en-US"/>
              </w:rPr>
              <w:t>Facebook</w:t>
            </w:r>
            <w:r w:rsidRPr="00040570">
              <w:rPr>
                <w:rFonts w:ascii="Times New Roman" w:hAnsi="Times New Roman"/>
                <w:sz w:val="24"/>
                <w:szCs w:val="24"/>
                <w:lang w:val="en-US"/>
              </w:rPr>
              <w:t xml:space="preserve"> </w:t>
            </w:r>
            <w:r w:rsidRPr="00040570">
              <w:rPr>
                <w:rFonts w:ascii="Times New Roman" w:hAnsi="Times New Roman"/>
                <w:sz w:val="24"/>
                <w:szCs w:val="24"/>
              </w:rPr>
              <w:t>Forkominfo</w:t>
            </w:r>
          </w:p>
        </w:tc>
        <w:tc>
          <w:tcPr>
            <w:tcW w:w="2882" w:type="dxa"/>
            <w:gridSpan w:val="2"/>
          </w:tcPr>
          <w:p w:rsidR="00267EA3" w:rsidRPr="00040570" w:rsidRDefault="00267EA3" w:rsidP="00E97CDD">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lang w:val="fi-FI"/>
              </w:rPr>
              <w:t xml:space="preserve">Maret dan </w:t>
            </w:r>
            <w:r w:rsidRPr="00040570">
              <w:rPr>
                <w:rFonts w:ascii="Times New Roman" w:hAnsi="Times New Roman"/>
                <w:sz w:val="24"/>
                <w:szCs w:val="24"/>
              </w:rPr>
              <w:t>insidental</w:t>
            </w:r>
          </w:p>
        </w:tc>
        <w:tc>
          <w:tcPr>
            <w:tcW w:w="2970" w:type="dxa"/>
            <w:gridSpan w:val="2"/>
          </w:tcPr>
          <w:p w:rsidR="00267EA3" w:rsidRPr="00040570" w:rsidRDefault="00267EA3" w:rsidP="00E97CDD">
            <w:p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Maret</w:t>
            </w:r>
          </w:p>
          <w:p w:rsidR="00267EA3" w:rsidRPr="00040570" w:rsidRDefault="00267EA3" w:rsidP="00E97CDD">
            <w:pPr>
              <w:tabs>
                <w:tab w:val="center" w:pos="4513"/>
                <w:tab w:val="right" w:pos="9026"/>
              </w:tabs>
              <w:spacing w:after="0" w:line="360" w:lineRule="auto"/>
              <w:rPr>
                <w:rFonts w:ascii="Times New Roman" w:hAnsi="Times New Roman"/>
                <w:sz w:val="24"/>
                <w:szCs w:val="24"/>
                <w:lang w:val="fi-FI"/>
              </w:rPr>
            </w:pPr>
          </w:p>
        </w:tc>
      </w:tr>
      <w:tr w:rsidR="00267EA3" w:rsidRPr="00040570" w:rsidTr="00267EA3">
        <w:trPr>
          <w:gridAfter w:val="1"/>
          <w:wAfter w:w="22" w:type="dxa"/>
          <w:trHeight w:val="145"/>
        </w:trPr>
        <w:tc>
          <w:tcPr>
            <w:tcW w:w="643" w:type="dxa"/>
          </w:tcPr>
          <w:p w:rsidR="00267EA3" w:rsidRPr="00040570" w:rsidRDefault="00267EA3" w:rsidP="00E97CDD">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5</w:t>
            </w:r>
          </w:p>
        </w:tc>
        <w:tc>
          <w:tcPr>
            <w:tcW w:w="2968" w:type="dxa"/>
          </w:tcPr>
          <w:p w:rsidR="00267EA3" w:rsidRPr="00040570" w:rsidRDefault="00267EA3" w:rsidP="00E97CDD">
            <w:pPr>
              <w:tabs>
                <w:tab w:val="center" w:pos="4513"/>
                <w:tab w:val="right" w:pos="9026"/>
              </w:tabs>
              <w:spacing w:after="0" w:line="360" w:lineRule="auto"/>
              <w:rPr>
                <w:rFonts w:ascii="Times New Roman" w:hAnsi="Times New Roman"/>
                <w:sz w:val="24"/>
                <w:szCs w:val="24"/>
                <w:lang w:val="es-ES"/>
              </w:rPr>
            </w:pPr>
            <w:r w:rsidRPr="00040570">
              <w:rPr>
                <w:rFonts w:ascii="Times New Roman" w:hAnsi="Times New Roman"/>
                <w:sz w:val="24"/>
                <w:szCs w:val="24"/>
              </w:rPr>
              <w:t xml:space="preserve">Workshop “ Lembaga Kemahasiswaan Berbasis IT”. </w:t>
            </w:r>
          </w:p>
        </w:tc>
        <w:tc>
          <w:tcPr>
            <w:tcW w:w="2882" w:type="dxa"/>
            <w:gridSpan w:val="2"/>
          </w:tcPr>
          <w:p w:rsidR="00267EA3" w:rsidRPr="00040570" w:rsidRDefault="00267EA3" w:rsidP="00E97CDD">
            <w:pPr>
              <w:tabs>
                <w:tab w:val="center" w:pos="4513"/>
                <w:tab w:val="right" w:pos="9026"/>
              </w:tabs>
              <w:spacing w:after="0" w:line="360" w:lineRule="auto"/>
              <w:rPr>
                <w:rFonts w:ascii="Times New Roman" w:hAnsi="Times New Roman"/>
                <w:sz w:val="24"/>
                <w:szCs w:val="24"/>
                <w:lang w:val="en-US"/>
              </w:rPr>
            </w:pPr>
            <w:r w:rsidRPr="00040570">
              <w:rPr>
                <w:rFonts w:ascii="Times New Roman" w:hAnsi="Times New Roman"/>
                <w:sz w:val="24"/>
                <w:szCs w:val="24"/>
                <w:lang w:val="en-US"/>
              </w:rPr>
              <w:t>22 April 2011</w:t>
            </w:r>
          </w:p>
        </w:tc>
        <w:tc>
          <w:tcPr>
            <w:tcW w:w="2970" w:type="dxa"/>
            <w:gridSpan w:val="2"/>
          </w:tcPr>
          <w:p w:rsidR="00267EA3" w:rsidRPr="00040570" w:rsidRDefault="0064484F" w:rsidP="00E97CDD">
            <w:pPr>
              <w:tabs>
                <w:tab w:val="center" w:pos="4513"/>
                <w:tab w:val="right" w:pos="9026"/>
              </w:tabs>
              <w:spacing w:after="0" w:line="360" w:lineRule="auto"/>
              <w:rPr>
                <w:rFonts w:ascii="Times New Roman" w:hAnsi="Times New Roman"/>
                <w:sz w:val="24"/>
                <w:szCs w:val="24"/>
                <w:lang w:val="en-US"/>
              </w:rPr>
            </w:pPr>
            <w:r w:rsidRPr="00040570">
              <w:rPr>
                <w:rFonts w:ascii="Times New Roman" w:hAnsi="Times New Roman"/>
                <w:sz w:val="24"/>
                <w:szCs w:val="24"/>
              </w:rPr>
              <w:t>Jum</w:t>
            </w:r>
            <w:r w:rsidR="00267EA3" w:rsidRPr="00040570">
              <w:rPr>
                <w:rFonts w:ascii="Times New Roman" w:hAnsi="Times New Roman"/>
                <w:sz w:val="24"/>
                <w:szCs w:val="24"/>
              </w:rPr>
              <w:t>at, 22 April 2011</w:t>
            </w:r>
          </w:p>
        </w:tc>
      </w:tr>
      <w:tr w:rsidR="00267EA3" w:rsidRPr="00040570" w:rsidTr="00267EA3">
        <w:trPr>
          <w:gridAfter w:val="1"/>
          <w:wAfter w:w="22" w:type="dxa"/>
          <w:trHeight w:val="145"/>
        </w:trPr>
        <w:tc>
          <w:tcPr>
            <w:tcW w:w="643" w:type="dxa"/>
          </w:tcPr>
          <w:p w:rsidR="00267EA3" w:rsidRPr="00040570" w:rsidRDefault="00267EA3" w:rsidP="00E97CDD">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6</w:t>
            </w:r>
          </w:p>
        </w:tc>
        <w:tc>
          <w:tcPr>
            <w:tcW w:w="2968" w:type="dxa"/>
          </w:tcPr>
          <w:p w:rsidR="00267EA3" w:rsidRPr="00040570" w:rsidRDefault="0064484F" w:rsidP="00E97CDD">
            <w:pPr>
              <w:tabs>
                <w:tab w:val="center" w:pos="4513"/>
                <w:tab w:val="right" w:pos="9026"/>
              </w:tabs>
              <w:spacing w:after="0" w:line="360" w:lineRule="auto"/>
              <w:rPr>
                <w:rFonts w:ascii="Times New Roman" w:hAnsi="Times New Roman"/>
                <w:sz w:val="24"/>
                <w:szCs w:val="24"/>
                <w:lang w:val="es-ES"/>
              </w:rPr>
            </w:pPr>
            <w:r w:rsidRPr="00040570">
              <w:rPr>
                <w:rFonts w:ascii="Times New Roman" w:hAnsi="Times New Roman"/>
                <w:sz w:val="24"/>
                <w:szCs w:val="24"/>
                <w:lang w:val="es-ES"/>
              </w:rPr>
              <w:t>P</w:t>
            </w:r>
            <w:r w:rsidR="00267EA3" w:rsidRPr="00040570">
              <w:rPr>
                <w:rFonts w:ascii="Times New Roman" w:hAnsi="Times New Roman"/>
                <w:sz w:val="24"/>
                <w:szCs w:val="24"/>
                <w:lang w:val="es-ES"/>
              </w:rPr>
              <w:t xml:space="preserve">langisasi </w:t>
            </w:r>
          </w:p>
        </w:tc>
        <w:tc>
          <w:tcPr>
            <w:tcW w:w="2882" w:type="dxa"/>
            <w:gridSpan w:val="2"/>
          </w:tcPr>
          <w:p w:rsidR="00267EA3" w:rsidRPr="00040570" w:rsidRDefault="00267EA3" w:rsidP="00E97CDD">
            <w:pPr>
              <w:tabs>
                <w:tab w:val="center" w:pos="4513"/>
                <w:tab w:val="right" w:pos="9026"/>
              </w:tabs>
              <w:spacing w:after="0" w:line="360" w:lineRule="auto"/>
              <w:rPr>
                <w:rFonts w:ascii="Times New Roman" w:hAnsi="Times New Roman"/>
                <w:sz w:val="24"/>
                <w:szCs w:val="24"/>
                <w:lang w:val="fi-FI"/>
              </w:rPr>
            </w:pPr>
            <w:r w:rsidRPr="00040570">
              <w:rPr>
                <w:rFonts w:ascii="Times New Roman" w:hAnsi="Times New Roman"/>
                <w:sz w:val="24"/>
                <w:szCs w:val="24"/>
                <w:lang w:val="fi-FI"/>
              </w:rPr>
              <w:t xml:space="preserve">Insidental </w:t>
            </w:r>
          </w:p>
        </w:tc>
        <w:tc>
          <w:tcPr>
            <w:tcW w:w="2970" w:type="dxa"/>
            <w:gridSpan w:val="2"/>
          </w:tcPr>
          <w:p w:rsidR="00267EA3" w:rsidRPr="00040570" w:rsidRDefault="00267EA3" w:rsidP="00E97CDD">
            <w:pPr>
              <w:tabs>
                <w:tab w:val="center" w:pos="4513"/>
                <w:tab w:val="right" w:pos="9026"/>
              </w:tabs>
              <w:spacing w:after="0" w:line="360" w:lineRule="auto"/>
              <w:rPr>
                <w:rFonts w:ascii="Times New Roman" w:hAnsi="Times New Roman"/>
                <w:sz w:val="24"/>
                <w:szCs w:val="24"/>
                <w:lang w:val="fi-FI"/>
              </w:rPr>
            </w:pPr>
            <w:r w:rsidRPr="00040570">
              <w:rPr>
                <w:rFonts w:ascii="Times New Roman" w:hAnsi="Times New Roman"/>
                <w:sz w:val="24"/>
                <w:szCs w:val="24"/>
                <w:lang w:val="fi-FI"/>
              </w:rPr>
              <w:t>Insidental</w:t>
            </w:r>
          </w:p>
        </w:tc>
      </w:tr>
      <w:tr w:rsidR="00267EA3" w:rsidRPr="00040570" w:rsidTr="00267EA3">
        <w:trPr>
          <w:trHeight w:val="71"/>
        </w:trPr>
        <w:tc>
          <w:tcPr>
            <w:tcW w:w="643" w:type="dxa"/>
            <w:shd w:val="clear" w:color="auto" w:fill="auto"/>
            <w:vAlign w:val="center"/>
          </w:tcPr>
          <w:p w:rsidR="00267EA3" w:rsidRPr="00040570" w:rsidRDefault="007E7194" w:rsidP="00E97CDD">
            <w:pPr>
              <w:spacing w:after="0" w:line="360" w:lineRule="auto"/>
              <w:rPr>
                <w:rFonts w:ascii="Times New Roman" w:hAnsi="Times New Roman"/>
                <w:sz w:val="24"/>
                <w:szCs w:val="24"/>
                <w:lang w:val="en-US"/>
              </w:rPr>
            </w:pPr>
            <w:r w:rsidRPr="00040570">
              <w:rPr>
                <w:rFonts w:ascii="Times New Roman" w:hAnsi="Times New Roman"/>
                <w:sz w:val="24"/>
                <w:szCs w:val="24"/>
                <w:lang w:val="en-US"/>
              </w:rPr>
              <w:t>7.</w:t>
            </w:r>
          </w:p>
        </w:tc>
        <w:tc>
          <w:tcPr>
            <w:tcW w:w="2990" w:type="dxa"/>
            <w:gridSpan w:val="2"/>
            <w:shd w:val="clear" w:color="auto" w:fill="auto"/>
            <w:vAlign w:val="center"/>
          </w:tcPr>
          <w:p w:rsidR="00267EA3" w:rsidRPr="00040570" w:rsidRDefault="00267EA3" w:rsidP="00E97CDD">
            <w:pPr>
              <w:spacing w:after="0" w:line="360" w:lineRule="auto"/>
              <w:rPr>
                <w:rFonts w:ascii="Times New Roman" w:hAnsi="Times New Roman"/>
                <w:sz w:val="24"/>
                <w:szCs w:val="24"/>
                <w:lang w:val="en-US"/>
              </w:rPr>
            </w:pPr>
            <w:r w:rsidRPr="00040570">
              <w:rPr>
                <w:rFonts w:ascii="Times New Roman" w:hAnsi="Times New Roman"/>
                <w:sz w:val="24"/>
                <w:szCs w:val="24"/>
                <w:lang w:val="en-US"/>
              </w:rPr>
              <w:t xml:space="preserve">Pengelolaan </w:t>
            </w:r>
            <w:r w:rsidR="0064484F" w:rsidRPr="00040570">
              <w:rPr>
                <w:rFonts w:ascii="Times New Roman" w:hAnsi="Times New Roman"/>
                <w:i/>
                <w:sz w:val="24"/>
                <w:szCs w:val="24"/>
                <w:lang w:val="en-US"/>
              </w:rPr>
              <w:t>Face</w:t>
            </w:r>
            <w:r w:rsidR="0064484F" w:rsidRPr="00040570">
              <w:rPr>
                <w:rFonts w:ascii="Times New Roman" w:hAnsi="Times New Roman"/>
                <w:i/>
                <w:sz w:val="24"/>
                <w:szCs w:val="24"/>
              </w:rPr>
              <w:t>b</w:t>
            </w:r>
            <w:r w:rsidRPr="00040570">
              <w:rPr>
                <w:rFonts w:ascii="Times New Roman" w:hAnsi="Times New Roman"/>
                <w:i/>
                <w:sz w:val="24"/>
                <w:szCs w:val="24"/>
                <w:lang w:val="en-US"/>
              </w:rPr>
              <w:t>ook</w:t>
            </w:r>
            <w:r w:rsidRPr="00040570">
              <w:rPr>
                <w:rFonts w:ascii="Times New Roman" w:hAnsi="Times New Roman"/>
                <w:sz w:val="24"/>
                <w:szCs w:val="24"/>
                <w:lang w:val="en-US"/>
              </w:rPr>
              <w:t xml:space="preserve"> &amp; sms center</w:t>
            </w:r>
          </w:p>
        </w:tc>
        <w:tc>
          <w:tcPr>
            <w:tcW w:w="2882" w:type="dxa"/>
            <w:gridSpan w:val="2"/>
            <w:vAlign w:val="center"/>
          </w:tcPr>
          <w:p w:rsidR="00267EA3" w:rsidRPr="00040570" w:rsidRDefault="00267EA3" w:rsidP="00E97CDD">
            <w:pPr>
              <w:spacing w:after="0" w:line="360" w:lineRule="auto"/>
              <w:rPr>
                <w:rFonts w:ascii="Times New Roman" w:hAnsi="Times New Roman"/>
                <w:sz w:val="24"/>
                <w:szCs w:val="24"/>
                <w:lang w:val="en-US"/>
              </w:rPr>
            </w:pPr>
            <w:r w:rsidRPr="00040570">
              <w:rPr>
                <w:rFonts w:ascii="Times New Roman" w:hAnsi="Times New Roman"/>
                <w:sz w:val="24"/>
                <w:szCs w:val="24"/>
              </w:rPr>
              <w:t xml:space="preserve">Insidental </w:t>
            </w:r>
            <w:r w:rsidRPr="00040570">
              <w:rPr>
                <w:rFonts w:ascii="Times New Roman" w:hAnsi="Times New Roman"/>
                <w:sz w:val="24"/>
                <w:szCs w:val="24"/>
                <w:lang w:val="en-US"/>
              </w:rPr>
              <w:t xml:space="preserve"> </w:t>
            </w:r>
          </w:p>
        </w:tc>
        <w:tc>
          <w:tcPr>
            <w:tcW w:w="2970" w:type="dxa"/>
            <w:gridSpan w:val="2"/>
          </w:tcPr>
          <w:p w:rsidR="00267EA3" w:rsidRPr="00040570" w:rsidRDefault="00267EA3" w:rsidP="00E97CDD">
            <w:pPr>
              <w:spacing w:after="0" w:line="360" w:lineRule="auto"/>
              <w:rPr>
                <w:rFonts w:ascii="Times New Roman" w:hAnsi="Times New Roman"/>
                <w:sz w:val="24"/>
                <w:szCs w:val="24"/>
              </w:rPr>
            </w:pPr>
            <w:r w:rsidRPr="00040570">
              <w:rPr>
                <w:rFonts w:ascii="Times New Roman" w:hAnsi="Times New Roman"/>
                <w:sz w:val="24"/>
                <w:szCs w:val="24"/>
              </w:rPr>
              <w:t>Insidental</w:t>
            </w:r>
          </w:p>
        </w:tc>
      </w:tr>
    </w:tbl>
    <w:p w:rsidR="00267EA3" w:rsidRPr="00040570" w:rsidRDefault="00267EA3" w:rsidP="00040570">
      <w:pPr>
        <w:spacing w:line="360" w:lineRule="auto"/>
        <w:rPr>
          <w:rFonts w:ascii="Times New Roman" w:hAnsi="Times New Roman"/>
          <w:sz w:val="24"/>
          <w:szCs w:val="24"/>
          <w:lang w:val="en-US"/>
        </w:rPr>
      </w:pPr>
    </w:p>
    <w:p w:rsidR="00E53D04" w:rsidRPr="00040570" w:rsidRDefault="00E53D04" w:rsidP="00040570">
      <w:pPr>
        <w:spacing w:after="0" w:line="360" w:lineRule="auto"/>
        <w:ind w:left="360" w:firstLine="644"/>
        <w:jc w:val="both"/>
        <w:rPr>
          <w:rFonts w:ascii="Times New Roman" w:hAnsi="Times New Roman"/>
          <w:bCs/>
          <w:sz w:val="24"/>
          <w:szCs w:val="24"/>
          <w:lang w:val="it-IT"/>
        </w:rPr>
      </w:pPr>
      <w:r w:rsidRPr="00040570">
        <w:rPr>
          <w:rFonts w:ascii="Times New Roman" w:hAnsi="Times New Roman"/>
          <w:bCs/>
          <w:sz w:val="24"/>
          <w:szCs w:val="24"/>
          <w:lang w:val="it-IT"/>
        </w:rPr>
        <w:t>Ada be</w:t>
      </w:r>
      <w:r w:rsidR="0064484F" w:rsidRPr="00040570">
        <w:rPr>
          <w:rFonts w:ascii="Times New Roman" w:hAnsi="Times New Roman"/>
          <w:bCs/>
          <w:sz w:val="24"/>
          <w:szCs w:val="24"/>
          <w:lang w:val="it-IT"/>
        </w:rPr>
        <w:t>berapa program kerja yang mem</w:t>
      </w:r>
      <w:r w:rsidRPr="00040570">
        <w:rPr>
          <w:rFonts w:ascii="Times New Roman" w:hAnsi="Times New Roman"/>
          <w:bCs/>
          <w:sz w:val="24"/>
          <w:szCs w:val="24"/>
          <w:lang w:val="it-IT"/>
        </w:rPr>
        <w:t>a</w:t>
      </w:r>
      <w:r w:rsidR="0064484F" w:rsidRPr="00040570">
        <w:rPr>
          <w:rFonts w:ascii="Times New Roman" w:hAnsi="Times New Roman"/>
          <w:bCs/>
          <w:sz w:val="24"/>
          <w:szCs w:val="24"/>
        </w:rPr>
        <w:t>ng</w:t>
      </w:r>
      <w:r w:rsidRPr="00040570">
        <w:rPr>
          <w:rFonts w:ascii="Times New Roman" w:hAnsi="Times New Roman"/>
          <w:bCs/>
          <w:sz w:val="24"/>
          <w:szCs w:val="24"/>
          <w:lang w:val="it-IT"/>
        </w:rPr>
        <w:t xml:space="preserve"> belum terl</w:t>
      </w:r>
      <w:r w:rsidR="0064484F" w:rsidRPr="00040570">
        <w:rPr>
          <w:rFonts w:ascii="Times New Roman" w:hAnsi="Times New Roman"/>
          <w:bCs/>
          <w:sz w:val="24"/>
          <w:szCs w:val="24"/>
          <w:lang w:val="it-IT"/>
        </w:rPr>
        <w:t>aksana</w:t>
      </w:r>
      <w:r w:rsidRPr="00040570">
        <w:rPr>
          <w:rFonts w:ascii="Times New Roman" w:hAnsi="Times New Roman"/>
          <w:bCs/>
          <w:sz w:val="24"/>
          <w:szCs w:val="24"/>
          <w:lang w:val="it-IT"/>
        </w:rPr>
        <w:t xml:space="preserve"> dan ada bebera</w:t>
      </w:r>
      <w:r w:rsidR="0064484F" w:rsidRPr="00040570">
        <w:rPr>
          <w:rFonts w:ascii="Times New Roman" w:hAnsi="Times New Roman"/>
          <w:bCs/>
          <w:sz w:val="24"/>
          <w:szCs w:val="24"/>
          <w:lang w:val="it-IT"/>
        </w:rPr>
        <w:t>pa yang mengalami kemunduran</w:t>
      </w:r>
      <w:r w:rsidR="0064484F" w:rsidRPr="00040570">
        <w:rPr>
          <w:rFonts w:ascii="Times New Roman" w:hAnsi="Times New Roman"/>
          <w:bCs/>
          <w:sz w:val="24"/>
          <w:szCs w:val="24"/>
        </w:rPr>
        <w:t>. Hal ini</w:t>
      </w:r>
      <w:r w:rsidRPr="00040570">
        <w:rPr>
          <w:rFonts w:ascii="Times New Roman" w:hAnsi="Times New Roman"/>
          <w:bCs/>
          <w:sz w:val="24"/>
          <w:szCs w:val="24"/>
          <w:lang w:val="it-IT"/>
        </w:rPr>
        <w:t xml:space="preserve"> banyak faktor internal </w:t>
      </w:r>
      <w:r w:rsidR="0064484F" w:rsidRPr="00040570">
        <w:rPr>
          <w:rFonts w:ascii="Times New Roman" w:hAnsi="Times New Roman"/>
          <w:bCs/>
          <w:sz w:val="24"/>
          <w:szCs w:val="24"/>
        </w:rPr>
        <w:t>dan</w:t>
      </w:r>
      <w:r w:rsidRPr="00040570">
        <w:rPr>
          <w:rFonts w:ascii="Times New Roman" w:hAnsi="Times New Roman"/>
          <w:bCs/>
          <w:sz w:val="24"/>
          <w:szCs w:val="24"/>
          <w:lang w:val="it-IT"/>
        </w:rPr>
        <w:t xml:space="preserve"> eksternal yang terjadi. </w:t>
      </w:r>
      <w:r w:rsidR="0064484F" w:rsidRPr="00040570">
        <w:rPr>
          <w:rFonts w:ascii="Times New Roman" w:hAnsi="Times New Roman"/>
          <w:bCs/>
          <w:sz w:val="24"/>
          <w:szCs w:val="24"/>
        </w:rPr>
        <w:t xml:space="preserve">Keterangan </w:t>
      </w:r>
      <w:r w:rsidR="0064484F" w:rsidRPr="00040570">
        <w:rPr>
          <w:rFonts w:ascii="Times New Roman" w:hAnsi="Times New Roman"/>
          <w:bCs/>
          <w:sz w:val="24"/>
          <w:szCs w:val="24"/>
          <w:lang w:val="it-IT"/>
        </w:rPr>
        <w:t xml:space="preserve">lebih </w:t>
      </w:r>
      <w:r w:rsidRPr="00040570">
        <w:rPr>
          <w:rFonts w:ascii="Times New Roman" w:hAnsi="Times New Roman"/>
          <w:bCs/>
          <w:sz w:val="24"/>
          <w:szCs w:val="24"/>
          <w:lang w:val="it-IT"/>
        </w:rPr>
        <w:t xml:space="preserve">lanjut akan dipaparkan pelaksanaan dan evaluasi setiap kegiatan di kepengurusan BEM KM </w:t>
      </w:r>
      <w:r w:rsidR="0064484F" w:rsidRPr="00040570">
        <w:rPr>
          <w:rFonts w:ascii="Times New Roman" w:hAnsi="Times New Roman"/>
          <w:bCs/>
          <w:sz w:val="24"/>
          <w:szCs w:val="24"/>
          <w:lang w:val="it-IT"/>
        </w:rPr>
        <w:t xml:space="preserve">Unnes </w:t>
      </w:r>
      <w:r w:rsidRPr="00040570">
        <w:rPr>
          <w:rFonts w:ascii="Times New Roman" w:hAnsi="Times New Roman"/>
          <w:bCs/>
          <w:sz w:val="24"/>
          <w:szCs w:val="24"/>
          <w:lang w:val="it-IT"/>
        </w:rPr>
        <w:t xml:space="preserve">2011 selama satu periode dibawah ini. </w:t>
      </w:r>
    </w:p>
    <w:p w:rsidR="00FE09E5" w:rsidRPr="00040570" w:rsidRDefault="00FE09E5" w:rsidP="00040570">
      <w:pPr>
        <w:spacing w:after="0" w:line="360" w:lineRule="auto"/>
        <w:jc w:val="both"/>
        <w:rPr>
          <w:rFonts w:ascii="Times New Roman" w:hAnsi="Times New Roman"/>
          <w:bCs/>
          <w:sz w:val="24"/>
          <w:szCs w:val="24"/>
          <w:lang w:val="it-IT"/>
        </w:rPr>
      </w:pPr>
    </w:p>
    <w:p w:rsidR="00F66938" w:rsidRPr="00040570" w:rsidRDefault="00FE09E5" w:rsidP="00074961">
      <w:pPr>
        <w:jc w:val="center"/>
        <w:rPr>
          <w:rFonts w:ascii="Times New Roman" w:hAnsi="Times New Roman"/>
          <w:b/>
          <w:sz w:val="24"/>
          <w:szCs w:val="24"/>
        </w:rPr>
      </w:pPr>
      <w:r w:rsidRPr="00040570">
        <w:rPr>
          <w:rFonts w:ascii="Times New Roman" w:hAnsi="Times New Roman"/>
          <w:sz w:val="24"/>
          <w:szCs w:val="24"/>
          <w:lang w:val="it-IT"/>
        </w:rPr>
        <w:br w:type="page"/>
      </w:r>
      <w:r w:rsidR="00F66938" w:rsidRPr="00040570">
        <w:rPr>
          <w:rFonts w:ascii="Times New Roman" w:hAnsi="Times New Roman"/>
          <w:b/>
          <w:sz w:val="24"/>
          <w:szCs w:val="24"/>
        </w:rPr>
        <w:lastRenderedPageBreak/>
        <w:t xml:space="preserve">LAPORAN PERTANGGUNG JAWABAN </w:t>
      </w:r>
    </w:p>
    <w:p w:rsidR="00F66938" w:rsidRPr="00040570" w:rsidRDefault="00F66938" w:rsidP="00074961">
      <w:pPr>
        <w:jc w:val="center"/>
        <w:rPr>
          <w:rFonts w:ascii="Times New Roman" w:hAnsi="Times New Roman"/>
          <w:b/>
          <w:sz w:val="24"/>
          <w:szCs w:val="24"/>
        </w:rPr>
      </w:pPr>
      <w:r w:rsidRPr="00040570">
        <w:rPr>
          <w:rFonts w:ascii="Times New Roman" w:hAnsi="Times New Roman"/>
          <w:b/>
          <w:sz w:val="24"/>
          <w:szCs w:val="24"/>
        </w:rPr>
        <w:t>BADAN EKSEKUTIF MAHASISWA KELUARGA MAHASISWA</w:t>
      </w:r>
    </w:p>
    <w:p w:rsidR="00F66938" w:rsidRPr="00040570" w:rsidRDefault="00F66938" w:rsidP="00074961">
      <w:pPr>
        <w:jc w:val="center"/>
        <w:rPr>
          <w:rFonts w:ascii="Times New Roman" w:hAnsi="Times New Roman"/>
          <w:b/>
          <w:sz w:val="24"/>
          <w:szCs w:val="24"/>
        </w:rPr>
      </w:pPr>
      <w:r w:rsidRPr="00040570">
        <w:rPr>
          <w:rFonts w:ascii="Times New Roman" w:hAnsi="Times New Roman"/>
          <w:b/>
          <w:sz w:val="24"/>
          <w:szCs w:val="24"/>
        </w:rPr>
        <w:t>UNIVERSITAS NEGERI SEMARANG</w:t>
      </w:r>
    </w:p>
    <w:p w:rsidR="00F66938" w:rsidRPr="00040570" w:rsidRDefault="00F66938" w:rsidP="00074961">
      <w:pPr>
        <w:jc w:val="center"/>
        <w:rPr>
          <w:rFonts w:ascii="Times New Roman" w:hAnsi="Times New Roman"/>
          <w:b/>
          <w:sz w:val="24"/>
          <w:szCs w:val="24"/>
        </w:rPr>
      </w:pPr>
      <w:r w:rsidRPr="00040570">
        <w:rPr>
          <w:rFonts w:ascii="Times New Roman" w:hAnsi="Times New Roman"/>
          <w:b/>
          <w:sz w:val="24"/>
          <w:szCs w:val="24"/>
        </w:rPr>
        <w:t>2011</w:t>
      </w:r>
    </w:p>
    <w:p w:rsidR="00F66938" w:rsidRPr="00040570" w:rsidRDefault="00F66938" w:rsidP="00040570">
      <w:pPr>
        <w:spacing w:line="360" w:lineRule="auto"/>
        <w:jc w:val="both"/>
        <w:rPr>
          <w:rFonts w:ascii="Times New Roman" w:hAnsi="Times New Roman"/>
          <w:sz w:val="24"/>
          <w:szCs w:val="24"/>
        </w:rPr>
      </w:pPr>
    </w:p>
    <w:p w:rsidR="00F66938" w:rsidRPr="00040570" w:rsidRDefault="00F66938" w:rsidP="00040570">
      <w:pPr>
        <w:pStyle w:val="ListParagraph"/>
        <w:numPr>
          <w:ilvl w:val="0"/>
          <w:numId w:val="1"/>
        </w:numPr>
        <w:spacing w:line="360" w:lineRule="auto"/>
        <w:ind w:left="426" w:hanging="426"/>
        <w:jc w:val="both"/>
        <w:rPr>
          <w:rFonts w:ascii="Times New Roman" w:hAnsi="Times New Roman"/>
          <w:b/>
          <w:sz w:val="24"/>
          <w:szCs w:val="24"/>
        </w:rPr>
      </w:pPr>
      <w:r w:rsidRPr="00040570">
        <w:rPr>
          <w:rFonts w:ascii="Times New Roman" w:hAnsi="Times New Roman"/>
          <w:b/>
          <w:sz w:val="24"/>
          <w:szCs w:val="24"/>
        </w:rPr>
        <w:t>PENDAHULUAN</w:t>
      </w:r>
    </w:p>
    <w:p w:rsidR="003B6E51" w:rsidRPr="00040570" w:rsidRDefault="003B6E51" w:rsidP="00040570">
      <w:pPr>
        <w:spacing w:after="0" w:line="360" w:lineRule="auto"/>
        <w:ind w:left="426" w:firstLine="708"/>
        <w:jc w:val="both"/>
        <w:rPr>
          <w:rFonts w:ascii="Times New Roman" w:hAnsi="Times New Roman"/>
          <w:sz w:val="24"/>
          <w:szCs w:val="24"/>
          <w:lang w:val="fi-FI"/>
        </w:rPr>
      </w:pPr>
      <w:r w:rsidRPr="00040570">
        <w:rPr>
          <w:rFonts w:ascii="Times New Roman" w:hAnsi="Times New Roman"/>
          <w:sz w:val="24"/>
          <w:szCs w:val="24"/>
          <w:lang w:val="fi-FI"/>
        </w:rPr>
        <w:t xml:space="preserve">Segala puji dan syukur selalu kita panjatkan kepada Allah SWT atas limpahan rahmat dan hidayah-Nya yang selalu diberikan sehingga kita masih dapat hidup sejahtera. Shalawat serta salam senantiasa terlimpah kepada </w:t>
      </w:r>
      <w:r w:rsidR="00380B38" w:rsidRPr="00040570">
        <w:rPr>
          <w:rFonts w:ascii="Times New Roman" w:hAnsi="Times New Roman"/>
          <w:sz w:val="24"/>
          <w:szCs w:val="24"/>
          <w:lang w:val="fi-FI"/>
        </w:rPr>
        <w:t xml:space="preserve">teladan </w:t>
      </w:r>
      <w:r w:rsidRPr="00040570">
        <w:rPr>
          <w:rFonts w:ascii="Times New Roman" w:hAnsi="Times New Roman"/>
          <w:sz w:val="24"/>
          <w:szCs w:val="24"/>
          <w:lang w:val="fi-FI"/>
        </w:rPr>
        <w:t>sepanjang zaman, Nabi Muhammad SAW beserta keluarga, sahabat dan seluruh umatnya semoga kita termasuk orang yang dapat mengikuti sunnahnya dan istiqomah di jalan kebaikan, semoga syafaat beliau dapat menolong kita di yaumil akhir.</w:t>
      </w:r>
    </w:p>
    <w:p w:rsidR="002D4B39" w:rsidRPr="00040570" w:rsidRDefault="002D4B39" w:rsidP="00040570">
      <w:pPr>
        <w:spacing w:line="360" w:lineRule="auto"/>
        <w:ind w:left="426" w:firstLine="708"/>
        <w:jc w:val="both"/>
        <w:rPr>
          <w:rFonts w:ascii="Times New Roman" w:hAnsi="Times New Roman"/>
          <w:sz w:val="24"/>
          <w:szCs w:val="24"/>
        </w:rPr>
      </w:pPr>
      <w:r w:rsidRPr="00040570">
        <w:rPr>
          <w:rFonts w:ascii="Times New Roman" w:hAnsi="Times New Roman"/>
          <w:sz w:val="24"/>
          <w:szCs w:val="24"/>
        </w:rPr>
        <w:t xml:space="preserve">Perjalanan kepengurusan Badan Eksekutif Mahasiswa Keluarga Mahasiswa Universitas Negeri Semarang (BEM KM </w:t>
      </w:r>
      <w:r w:rsidR="00FB62CA" w:rsidRPr="00040570">
        <w:rPr>
          <w:rFonts w:ascii="Times New Roman" w:hAnsi="Times New Roman"/>
          <w:sz w:val="24"/>
          <w:szCs w:val="24"/>
        </w:rPr>
        <w:t>Unnes</w:t>
      </w:r>
      <w:r w:rsidRPr="00040570">
        <w:rPr>
          <w:rFonts w:ascii="Times New Roman" w:hAnsi="Times New Roman"/>
          <w:sz w:val="24"/>
          <w:szCs w:val="24"/>
        </w:rPr>
        <w:t xml:space="preserve">) masih jauh dari sempurna. BEM KM </w:t>
      </w:r>
      <w:r w:rsidR="0064484F" w:rsidRPr="00040570">
        <w:rPr>
          <w:rFonts w:ascii="Times New Roman" w:hAnsi="Times New Roman"/>
          <w:sz w:val="24"/>
          <w:szCs w:val="24"/>
        </w:rPr>
        <w:t xml:space="preserve">Unnes </w:t>
      </w:r>
      <w:r w:rsidRPr="00040570">
        <w:rPr>
          <w:rFonts w:ascii="Times New Roman" w:hAnsi="Times New Roman"/>
          <w:sz w:val="24"/>
          <w:szCs w:val="24"/>
        </w:rPr>
        <w:t xml:space="preserve">2011 sebagai lembaga kemahasiswaan berusaha memerankan tugas dan fungsinya secara proposional. Merupakan suatu tanggungjawab bagi kami untuk berusaha mengemban amanah dari mahasiswa melalui rekomendasi dan arahan yang dituangkan dalam konstitusi Lembaga Kemahasiswaan </w:t>
      </w:r>
      <w:r w:rsidR="00FB62CA" w:rsidRPr="00040570">
        <w:rPr>
          <w:rFonts w:ascii="Times New Roman" w:hAnsi="Times New Roman"/>
          <w:sz w:val="24"/>
          <w:szCs w:val="24"/>
        </w:rPr>
        <w:t>Unnes</w:t>
      </w:r>
      <w:r w:rsidRPr="00040570">
        <w:rPr>
          <w:rFonts w:ascii="Times New Roman" w:hAnsi="Times New Roman"/>
          <w:sz w:val="24"/>
          <w:szCs w:val="24"/>
        </w:rPr>
        <w:t xml:space="preserve">. Cita-cita besar kami untuk membawa BEM KM </w:t>
      </w:r>
      <w:r w:rsidR="00FB62CA" w:rsidRPr="00040570">
        <w:rPr>
          <w:rFonts w:ascii="Times New Roman" w:hAnsi="Times New Roman"/>
          <w:sz w:val="24"/>
          <w:szCs w:val="24"/>
        </w:rPr>
        <w:t>Unnes</w:t>
      </w:r>
      <w:r w:rsidRPr="00040570">
        <w:rPr>
          <w:rFonts w:ascii="Times New Roman" w:hAnsi="Times New Roman"/>
          <w:sz w:val="24"/>
          <w:szCs w:val="24"/>
        </w:rPr>
        <w:t xml:space="preserve"> untuk bisa lebih baik.</w:t>
      </w:r>
    </w:p>
    <w:p w:rsidR="002D4B39" w:rsidRPr="00040570" w:rsidRDefault="002853B7" w:rsidP="00895FDB">
      <w:pPr>
        <w:spacing w:line="360" w:lineRule="auto"/>
        <w:ind w:left="426" w:firstLine="708"/>
        <w:jc w:val="both"/>
        <w:rPr>
          <w:rFonts w:ascii="Times New Roman" w:hAnsi="Times New Roman"/>
          <w:sz w:val="24"/>
          <w:szCs w:val="24"/>
        </w:rPr>
      </w:pPr>
      <w:r w:rsidRPr="00040570">
        <w:rPr>
          <w:rFonts w:ascii="Times New Roman" w:hAnsi="Times New Roman"/>
          <w:sz w:val="24"/>
          <w:szCs w:val="24"/>
        </w:rPr>
        <w:t>Periode kepengurursan adalah suatu rentang waktu yang pendek, ta</w:t>
      </w:r>
      <w:r w:rsidR="00380B38" w:rsidRPr="00040570">
        <w:rPr>
          <w:rFonts w:ascii="Times New Roman" w:hAnsi="Times New Roman"/>
          <w:sz w:val="24"/>
          <w:szCs w:val="24"/>
        </w:rPr>
        <w:t>pi merupakan proses pertanggung</w:t>
      </w:r>
      <w:r w:rsidRPr="00040570">
        <w:rPr>
          <w:rFonts w:ascii="Times New Roman" w:hAnsi="Times New Roman"/>
          <w:sz w:val="24"/>
          <w:szCs w:val="24"/>
        </w:rPr>
        <w:t xml:space="preserve">jawaban panjang bagi kita. Perjalanan kepengurusan BEM KM </w:t>
      </w:r>
      <w:r w:rsidR="0064484F" w:rsidRPr="00040570">
        <w:rPr>
          <w:rFonts w:ascii="Times New Roman" w:hAnsi="Times New Roman"/>
          <w:sz w:val="24"/>
          <w:szCs w:val="24"/>
        </w:rPr>
        <w:t xml:space="preserve">Unnes </w:t>
      </w:r>
      <w:r w:rsidRPr="00040570">
        <w:rPr>
          <w:rFonts w:ascii="Times New Roman" w:hAnsi="Times New Roman"/>
          <w:sz w:val="24"/>
          <w:szCs w:val="24"/>
        </w:rPr>
        <w:t xml:space="preserve">2011 telah berlangsung kurang lebih </w:t>
      </w:r>
      <w:r w:rsidR="00380B38" w:rsidRPr="00040570">
        <w:rPr>
          <w:rFonts w:ascii="Times New Roman" w:hAnsi="Times New Roman"/>
          <w:sz w:val="24"/>
          <w:szCs w:val="24"/>
        </w:rPr>
        <w:t>satu tahun</w:t>
      </w:r>
      <w:r w:rsidR="001709BA" w:rsidRPr="00040570">
        <w:rPr>
          <w:rFonts w:ascii="Times New Roman" w:hAnsi="Times New Roman"/>
          <w:sz w:val="24"/>
          <w:szCs w:val="24"/>
        </w:rPr>
        <w:t xml:space="preserve">, selama </w:t>
      </w:r>
      <w:r w:rsidR="00380B38" w:rsidRPr="00040570">
        <w:rPr>
          <w:rFonts w:ascii="Times New Roman" w:hAnsi="Times New Roman"/>
          <w:sz w:val="24"/>
          <w:szCs w:val="24"/>
        </w:rPr>
        <w:t>satu tahun</w:t>
      </w:r>
      <w:r w:rsidR="001709BA" w:rsidRPr="00040570">
        <w:rPr>
          <w:rFonts w:ascii="Times New Roman" w:hAnsi="Times New Roman"/>
          <w:sz w:val="24"/>
          <w:szCs w:val="24"/>
        </w:rPr>
        <w:t xml:space="preserve"> ini memang banyak hal yang terjadi baik positif maupun negatif, dan semua itu kita jadikan pengalaman agar kinerja kedepan lebih baik lagi. Dengan Laporan Pertanggungjawaban selama </w:t>
      </w:r>
      <w:r w:rsidR="00380B38" w:rsidRPr="00040570">
        <w:rPr>
          <w:rFonts w:ascii="Times New Roman" w:hAnsi="Times New Roman"/>
          <w:sz w:val="24"/>
          <w:szCs w:val="24"/>
        </w:rPr>
        <w:t>satu kepengurusan</w:t>
      </w:r>
      <w:r w:rsidR="001709BA" w:rsidRPr="00040570">
        <w:rPr>
          <w:rFonts w:ascii="Times New Roman" w:hAnsi="Times New Roman"/>
          <w:sz w:val="24"/>
          <w:szCs w:val="24"/>
        </w:rPr>
        <w:t xml:space="preserve"> ini diharapkan dapat mengontrol kepengurusan agar di</w:t>
      </w:r>
      <w:r w:rsidR="00380B38" w:rsidRPr="00040570">
        <w:rPr>
          <w:rFonts w:ascii="Times New Roman" w:hAnsi="Times New Roman"/>
          <w:sz w:val="24"/>
          <w:szCs w:val="24"/>
        </w:rPr>
        <w:t xml:space="preserve"> </w:t>
      </w:r>
      <w:r w:rsidR="001709BA" w:rsidRPr="00040570">
        <w:rPr>
          <w:rFonts w:ascii="Times New Roman" w:hAnsi="Times New Roman"/>
          <w:sz w:val="24"/>
          <w:szCs w:val="24"/>
        </w:rPr>
        <w:t xml:space="preserve">kegiatan-kegiatan selanjutnya dapat berjalan sesuai dengan tujuan awal yang telah kita rencanakan. </w:t>
      </w:r>
    </w:p>
    <w:p w:rsidR="00F66938" w:rsidRDefault="001709BA" w:rsidP="00040570">
      <w:pPr>
        <w:spacing w:line="360" w:lineRule="auto"/>
        <w:jc w:val="both"/>
        <w:rPr>
          <w:rFonts w:ascii="Times New Roman" w:hAnsi="Times New Roman"/>
          <w:sz w:val="24"/>
          <w:szCs w:val="24"/>
        </w:rPr>
      </w:pPr>
      <w:r w:rsidRPr="00040570">
        <w:rPr>
          <w:rFonts w:ascii="Times New Roman" w:hAnsi="Times New Roman"/>
          <w:sz w:val="24"/>
          <w:szCs w:val="24"/>
        </w:rPr>
        <w:tab/>
      </w:r>
      <w:r w:rsidRPr="00040570">
        <w:rPr>
          <w:rFonts w:ascii="Times New Roman" w:hAnsi="Times New Roman"/>
          <w:sz w:val="24"/>
          <w:szCs w:val="24"/>
        </w:rPr>
        <w:tab/>
      </w:r>
      <w:r w:rsidR="007E6C94">
        <w:rPr>
          <w:rFonts w:ascii="Times New Roman" w:hAnsi="Times New Roman"/>
          <w:sz w:val="24"/>
          <w:szCs w:val="24"/>
        </w:rPr>
        <w:tab/>
      </w:r>
      <w:r w:rsidR="007E6C94">
        <w:rPr>
          <w:rFonts w:ascii="Times New Roman" w:hAnsi="Times New Roman"/>
          <w:sz w:val="24"/>
          <w:szCs w:val="24"/>
        </w:rPr>
        <w:tab/>
      </w:r>
      <w:r w:rsidR="007E6C94">
        <w:rPr>
          <w:rFonts w:ascii="Times New Roman" w:hAnsi="Times New Roman"/>
          <w:sz w:val="24"/>
          <w:szCs w:val="24"/>
        </w:rPr>
        <w:tab/>
      </w:r>
      <w:r w:rsidR="007E6C94">
        <w:rPr>
          <w:rFonts w:ascii="Times New Roman" w:hAnsi="Times New Roman"/>
          <w:sz w:val="24"/>
          <w:szCs w:val="24"/>
        </w:rPr>
        <w:tab/>
      </w:r>
      <w:r w:rsidR="007E6C94">
        <w:rPr>
          <w:rFonts w:ascii="Times New Roman" w:hAnsi="Times New Roman"/>
          <w:sz w:val="24"/>
          <w:szCs w:val="24"/>
        </w:rPr>
        <w:tab/>
      </w:r>
      <w:r w:rsidR="007E6C94">
        <w:rPr>
          <w:rFonts w:ascii="Times New Roman" w:hAnsi="Times New Roman"/>
          <w:sz w:val="24"/>
          <w:szCs w:val="24"/>
        </w:rPr>
        <w:tab/>
        <w:t>Semarang, Desember</w:t>
      </w:r>
      <w:r w:rsidRPr="00040570">
        <w:rPr>
          <w:rFonts w:ascii="Times New Roman" w:hAnsi="Times New Roman"/>
          <w:sz w:val="24"/>
          <w:szCs w:val="24"/>
        </w:rPr>
        <w:t xml:space="preserve"> 2011</w:t>
      </w:r>
    </w:p>
    <w:p w:rsidR="00895FDB" w:rsidRPr="00040570" w:rsidRDefault="00895FDB" w:rsidP="00040570">
      <w:pPr>
        <w:spacing w:line="360" w:lineRule="auto"/>
        <w:jc w:val="both"/>
        <w:rPr>
          <w:rFonts w:ascii="Times New Roman" w:hAnsi="Times New Roman"/>
          <w:sz w:val="24"/>
          <w:szCs w:val="24"/>
        </w:rPr>
      </w:pPr>
    </w:p>
    <w:p w:rsidR="00F66938" w:rsidRPr="00040570" w:rsidRDefault="00F66938" w:rsidP="00040570">
      <w:pPr>
        <w:pStyle w:val="ListParagraph"/>
        <w:numPr>
          <w:ilvl w:val="0"/>
          <w:numId w:val="1"/>
        </w:numPr>
        <w:spacing w:line="360" w:lineRule="auto"/>
        <w:ind w:left="426" w:hanging="426"/>
        <w:jc w:val="both"/>
        <w:rPr>
          <w:rFonts w:ascii="Times New Roman" w:hAnsi="Times New Roman"/>
          <w:b/>
          <w:sz w:val="24"/>
          <w:szCs w:val="24"/>
        </w:rPr>
      </w:pPr>
      <w:r w:rsidRPr="00040570">
        <w:rPr>
          <w:rFonts w:ascii="Times New Roman" w:hAnsi="Times New Roman"/>
          <w:b/>
          <w:sz w:val="24"/>
          <w:szCs w:val="24"/>
        </w:rPr>
        <w:lastRenderedPageBreak/>
        <w:t>KESEKRETARIATAN</w:t>
      </w:r>
    </w:p>
    <w:p w:rsidR="00F66938" w:rsidRPr="00040570" w:rsidRDefault="00F66938" w:rsidP="00040570">
      <w:pPr>
        <w:pStyle w:val="ListParagraph"/>
        <w:numPr>
          <w:ilvl w:val="0"/>
          <w:numId w:val="2"/>
        </w:numPr>
        <w:spacing w:line="360" w:lineRule="auto"/>
        <w:jc w:val="both"/>
        <w:rPr>
          <w:rFonts w:ascii="Times New Roman" w:hAnsi="Times New Roman"/>
          <w:sz w:val="24"/>
          <w:szCs w:val="24"/>
        </w:rPr>
      </w:pPr>
      <w:r w:rsidRPr="00040570">
        <w:rPr>
          <w:rFonts w:ascii="Times New Roman" w:hAnsi="Times New Roman"/>
          <w:sz w:val="24"/>
          <w:szCs w:val="24"/>
        </w:rPr>
        <w:t>Daftar Surat Masuk</w:t>
      </w:r>
    </w:p>
    <w:p w:rsidR="00F66938" w:rsidRPr="00040570" w:rsidRDefault="00F66938" w:rsidP="00040570">
      <w:pPr>
        <w:pStyle w:val="ListParagraph"/>
        <w:spacing w:line="360" w:lineRule="auto"/>
        <w:jc w:val="both"/>
        <w:rPr>
          <w:rFonts w:ascii="Times New Roman" w:hAnsi="Times New Roman"/>
          <w:i/>
          <w:sz w:val="24"/>
          <w:szCs w:val="24"/>
        </w:rPr>
      </w:pPr>
      <w:r w:rsidRPr="00040570">
        <w:rPr>
          <w:rFonts w:ascii="Times New Roman" w:hAnsi="Times New Roman"/>
          <w:i/>
          <w:sz w:val="24"/>
          <w:szCs w:val="24"/>
        </w:rPr>
        <w:t>Terlampir</w:t>
      </w:r>
    </w:p>
    <w:p w:rsidR="00F66938" w:rsidRPr="00040570" w:rsidRDefault="00F66938" w:rsidP="00040570">
      <w:pPr>
        <w:pStyle w:val="ListParagraph"/>
        <w:numPr>
          <w:ilvl w:val="0"/>
          <w:numId w:val="2"/>
        </w:numPr>
        <w:spacing w:line="360" w:lineRule="auto"/>
        <w:jc w:val="both"/>
        <w:rPr>
          <w:rFonts w:ascii="Times New Roman" w:hAnsi="Times New Roman"/>
          <w:sz w:val="24"/>
          <w:szCs w:val="24"/>
        </w:rPr>
      </w:pPr>
      <w:r w:rsidRPr="00040570">
        <w:rPr>
          <w:rFonts w:ascii="Times New Roman" w:hAnsi="Times New Roman"/>
          <w:sz w:val="24"/>
          <w:szCs w:val="24"/>
        </w:rPr>
        <w:t>Daftar Surat Keluar</w:t>
      </w:r>
    </w:p>
    <w:p w:rsidR="00D0582D" w:rsidRPr="00040570" w:rsidRDefault="00F66938" w:rsidP="00040570">
      <w:pPr>
        <w:pStyle w:val="ListParagraph"/>
        <w:spacing w:line="360" w:lineRule="auto"/>
        <w:jc w:val="both"/>
        <w:rPr>
          <w:rFonts w:ascii="Times New Roman" w:hAnsi="Times New Roman"/>
          <w:i/>
          <w:sz w:val="24"/>
          <w:szCs w:val="24"/>
        </w:rPr>
      </w:pPr>
      <w:r w:rsidRPr="00040570">
        <w:rPr>
          <w:rFonts w:ascii="Times New Roman" w:hAnsi="Times New Roman"/>
          <w:i/>
          <w:sz w:val="24"/>
          <w:szCs w:val="24"/>
        </w:rPr>
        <w:t>Terlampir</w:t>
      </w:r>
    </w:p>
    <w:p w:rsidR="00F66938" w:rsidRPr="00040570" w:rsidRDefault="00F66938" w:rsidP="00040570">
      <w:pPr>
        <w:pStyle w:val="ListParagraph"/>
        <w:numPr>
          <w:ilvl w:val="0"/>
          <w:numId w:val="2"/>
        </w:numPr>
        <w:spacing w:line="360" w:lineRule="auto"/>
        <w:jc w:val="both"/>
        <w:rPr>
          <w:rFonts w:ascii="Times New Roman" w:hAnsi="Times New Roman"/>
          <w:sz w:val="24"/>
          <w:szCs w:val="24"/>
        </w:rPr>
      </w:pPr>
      <w:r w:rsidRPr="00040570">
        <w:rPr>
          <w:rFonts w:ascii="Times New Roman" w:hAnsi="Times New Roman"/>
          <w:sz w:val="24"/>
          <w:szCs w:val="24"/>
        </w:rPr>
        <w:t>Laporan Keuangan</w:t>
      </w:r>
    </w:p>
    <w:p w:rsidR="00F66938" w:rsidRPr="00040570" w:rsidRDefault="00F66938" w:rsidP="00040570">
      <w:pPr>
        <w:pStyle w:val="ListParagraph"/>
        <w:spacing w:line="360" w:lineRule="auto"/>
        <w:jc w:val="both"/>
        <w:rPr>
          <w:rFonts w:ascii="Times New Roman" w:hAnsi="Times New Roman"/>
          <w:i/>
          <w:sz w:val="24"/>
          <w:szCs w:val="24"/>
        </w:rPr>
      </w:pPr>
      <w:r w:rsidRPr="00040570">
        <w:rPr>
          <w:rFonts w:ascii="Times New Roman" w:hAnsi="Times New Roman"/>
          <w:i/>
          <w:sz w:val="24"/>
          <w:szCs w:val="24"/>
        </w:rPr>
        <w:t>Terlampir</w:t>
      </w:r>
    </w:p>
    <w:p w:rsidR="00D0582D" w:rsidRPr="00040570" w:rsidRDefault="00D0582D" w:rsidP="00040570">
      <w:pPr>
        <w:pStyle w:val="ListParagraph"/>
        <w:spacing w:line="360" w:lineRule="auto"/>
        <w:jc w:val="both"/>
        <w:rPr>
          <w:rFonts w:ascii="Times New Roman" w:hAnsi="Times New Roman"/>
          <w:sz w:val="24"/>
          <w:szCs w:val="24"/>
        </w:rPr>
      </w:pPr>
    </w:p>
    <w:p w:rsidR="00F66938" w:rsidRPr="00040570" w:rsidRDefault="00F66938" w:rsidP="00040570">
      <w:pPr>
        <w:pStyle w:val="ListParagraph"/>
        <w:numPr>
          <w:ilvl w:val="0"/>
          <w:numId w:val="1"/>
        </w:numPr>
        <w:spacing w:line="360" w:lineRule="auto"/>
        <w:ind w:left="426" w:hanging="426"/>
        <w:jc w:val="both"/>
        <w:rPr>
          <w:rFonts w:ascii="Times New Roman" w:hAnsi="Times New Roman"/>
          <w:b/>
          <w:sz w:val="24"/>
          <w:szCs w:val="24"/>
        </w:rPr>
      </w:pPr>
      <w:r w:rsidRPr="00040570">
        <w:rPr>
          <w:rFonts w:ascii="Times New Roman" w:hAnsi="Times New Roman"/>
          <w:b/>
          <w:sz w:val="24"/>
          <w:szCs w:val="24"/>
        </w:rPr>
        <w:t>SUSUNAN FUNGSIONARIS PENGURUS HARIAN</w:t>
      </w:r>
    </w:p>
    <w:p w:rsidR="00F66938" w:rsidRPr="00040570" w:rsidRDefault="00F66938" w:rsidP="00040570">
      <w:pPr>
        <w:spacing w:line="360" w:lineRule="auto"/>
        <w:jc w:val="both"/>
        <w:rPr>
          <w:rFonts w:ascii="Times New Roman" w:eastAsia="Times New Roman" w:hAnsi="Times New Roman"/>
          <w:color w:val="000000"/>
          <w:sz w:val="24"/>
          <w:szCs w:val="24"/>
          <w:lang w:eastAsia="id-ID"/>
        </w:rPr>
      </w:pPr>
      <w:r w:rsidRPr="00040570">
        <w:rPr>
          <w:rFonts w:ascii="Times New Roman" w:hAnsi="Times New Roman"/>
          <w:sz w:val="24"/>
          <w:szCs w:val="24"/>
        </w:rPr>
        <w:t>Presiden</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rPr>
        <w:tab/>
        <w:t>: Sustiyo Wandi</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eastAsia="Times New Roman" w:hAnsi="Times New Roman"/>
          <w:color w:val="000000"/>
          <w:sz w:val="24"/>
          <w:szCs w:val="24"/>
          <w:lang w:eastAsia="id-ID"/>
        </w:rPr>
        <w:t>PJKR/FIK</w:t>
      </w:r>
    </w:p>
    <w:p w:rsidR="00F66938" w:rsidRPr="00040570" w:rsidRDefault="00F66938" w:rsidP="00040570">
      <w:pPr>
        <w:spacing w:line="360" w:lineRule="auto"/>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Wakil Presiden</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t>: Nurbi Ripdiono</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t>IKM/ FIK</w:t>
      </w:r>
    </w:p>
    <w:p w:rsidR="00F66938" w:rsidRPr="00040570" w:rsidRDefault="00351600" w:rsidP="00040570">
      <w:pPr>
        <w:spacing w:line="360" w:lineRule="auto"/>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Sekretaris Kabinet</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00F66938" w:rsidRPr="00040570">
        <w:rPr>
          <w:rFonts w:ascii="Times New Roman" w:eastAsia="Times New Roman" w:hAnsi="Times New Roman"/>
          <w:color w:val="000000"/>
          <w:sz w:val="24"/>
          <w:szCs w:val="24"/>
          <w:lang w:eastAsia="id-ID"/>
        </w:rPr>
        <w:t xml:space="preserve"> </w:t>
      </w:r>
      <w:r w:rsidR="00F66938" w:rsidRPr="00040570">
        <w:rPr>
          <w:rFonts w:ascii="Times New Roman" w:eastAsia="Times New Roman" w:hAnsi="Times New Roman"/>
          <w:color w:val="000000"/>
          <w:sz w:val="24"/>
          <w:szCs w:val="24"/>
          <w:lang w:eastAsia="id-ID"/>
        </w:rPr>
        <w:tab/>
        <w:t>: Naraditya Ajeng. A</w:t>
      </w:r>
      <w:r w:rsidR="00F66938" w:rsidRPr="00040570">
        <w:rPr>
          <w:rFonts w:ascii="Times New Roman" w:eastAsia="Times New Roman" w:hAnsi="Times New Roman"/>
          <w:color w:val="000000"/>
          <w:sz w:val="24"/>
          <w:szCs w:val="24"/>
          <w:lang w:eastAsia="id-ID"/>
        </w:rPr>
        <w:tab/>
      </w:r>
      <w:r w:rsidR="00F66938" w:rsidRPr="00040570">
        <w:rPr>
          <w:rFonts w:ascii="Times New Roman" w:eastAsia="Times New Roman" w:hAnsi="Times New Roman"/>
          <w:color w:val="000000"/>
          <w:sz w:val="24"/>
          <w:szCs w:val="24"/>
          <w:lang w:eastAsia="id-ID"/>
        </w:rPr>
        <w:tab/>
        <w:t>BK/FIP</w:t>
      </w:r>
    </w:p>
    <w:p w:rsidR="00F66938" w:rsidRPr="00040570" w:rsidRDefault="00F66938" w:rsidP="00040570">
      <w:pPr>
        <w:spacing w:line="360" w:lineRule="auto"/>
        <w:ind w:left="3686"/>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Ludfia Alif Nurul Arista</w:t>
      </w:r>
      <w:r w:rsidRPr="00040570">
        <w:rPr>
          <w:rFonts w:ascii="Times New Roman" w:eastAsia="Times New Roman" w:hAnsi="Times New Roman"/>
          <w:color w:val="000000"/>
          <w:sz w:val="24"/>
          <w:szCs w:val="24"/>
          <w:lang w:eastAsia="id-ID"/>
        </w:rPr>
        <w:tab/>
        <w:t>P. BHS Jawa/ FBS</w:t>
      </w:r>
    </w:p>
    <w:p w:rsidR="00F66938" w:rsidRPr="00040570" w:rsidRDefault="003B6E51" w:rsidP="00040570">
      <w:pPr>
        <w:spacing w:line="360" w:lineRule="auto"/>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Bendahara Kabinet</w:t>
      </w:r>
      <w:r w:rsidR="00F66938" w:rsidRPr="00040570">
        <w:rPr>
          <w:rFonts w:ascii="Times New Roman" w:eastAsia="Times New Roman" w:hAnsi="Times New Roman"/>
          <w:color w:val="000000"/>
          <w:sz w:val="24"/>
          <w:szCs w:val="24"/>
          <w:lang w:eastAsia="id-ID"/>
        </w:rPr>
        <w:tab/>
      </w:r>
      <w:r w:rsidR="00F66938" w:rsidRPr="00040570">
        <w:rPr>
          <w:rFonts w:ascii="Times New Roman" w:eastAsia="Times New Roman" w:hAnsi="Times New Roman"/>
          <w:color w:val="000000"/>
          <w:sz w:val="24"/>
          <w:szCs w:val="24"/>
          <w:lang w:eastAsia="id-ID"/>
        </w:rPr>
        <w:tab/>
      </w:r>
      <w:r w:rsidR="00F66938" w:rsidRPr="00040570">
        <w:rPr>
          <w:rFonts w:ascii="Times New Roman" w:eastAsia="Times New Roman" w:hAnsi="Times New Roman"/>
          <w:color w:val="000000"/>
          <w:sz w:val="24"/>
          <w:szCs w:val="24"/>
          <w:lang w:eastAsia="id-ID"/>
        </w:rPr>
        <w:tab/>
        <w:t>: Dwi Prastawaningsih</w:t>
      </w:r>
      <w:r w:rsidR="00F66938" w:rsidRPr="00040570">
        <w:rPr>
          <w:rFonts w:ascii="Times New Roman" w:eastAsia="Times New Roman" w:hAnsi="Times New Roman"/>
          <w:color w:val="000000"/>
          <w:sz w:val="24"/>
          <w:szCs w:val="24"/>
          <w:lang w:eastAsia="id-ID"/>
        </w:rPr>
        <w:tab/>
        <w:t>P. BHS Jawa/ FBS</w:t>
      </w:r>
    </w:p>
    <w:p w:rsidR="00F66938" w:rsidRPr="00040570" w:rsidRDefault="00F66938" w:rsidP="00040570">
      <w:pPr>
        <w:spacing w:line="360" w:lineRule="auto"/>
        <w:ind w:left="3686"/>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eastAsia="id-ID"/>
        </w:rPr>
        <w:t>Devy Lestari</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t>KIMIA/ FMIPA</w:t>
      </w:r>
    </w:p>
    <w:p w:rsidR="00420344" w:rsidRPr="00040570" w:rsidRDefault="00420344" w:rsidP="00040570">
      <w:pPr>
        <w:pStyle w:val="ListParagraph"/>
        <w:numPr>
          <w:ilvl w:val="0"/>
          <w:numId w:val="1"/>
        </w:numPr>
        <w:spacing w:line="360" w:lineRule="auto"/>
        <w:ind w:left="426" w:hanging="426"/>
        <w:jc w:val="both"/>
        <w:rPr>
          <w:rFonts w:ascii="Times New Roman" w:hAnsi="Times New Roman"/>
          <w:b/>
          <w:sz w:val="24"/>
          <w:szCs w:val="24"/>
        </w:rPr>
      </w:pPr>
      <w:r w:rsidRPr="00040570">
        <w:rPr>
          <w:rFonts w:ascii="Times New Roman" w:hAnsi="Times New Roman"/>
          <w:b/>
          <w:sz w:val="24"/>
          <w:szCs w:val="24"/>
        </w:rPr>
        <w:t>PROGRAM KERJA PENGURUS HARIAN</w:t>
      </w:r>
    </w:p>
    <w:p w:rsidR="00420344" w:rsidRPr="00040570" w:rsidRDefault="00420344" w:rsidP="00040570">
      <w:pPr>
        <w:spacing w:line="360" w:lineRule="auto"/>
        <w:ind w:firstLine="567"/>
        <w:jc w:val="both"/>
        <w:rPr>
          <w:rFonts w:ascii="Times New Roman" w:hAnsi="Times New Roman"/>
          <w:sz w:val="24"/>
          <w:szCs w:val="24"/>
        </w:rPr>
      </w:pPr>
      <w:r w:rsidRPr="00040570">
        <w:rPr>
          <w:rFonts w:ascii="Times New Roman" w:hAnsi="Times New Roman"/>
          <w:sz w:val="24"/>
          <w:szCs w:val="24"/>
        </w:rPr>
        <w:t xml:space="preserve">Berikut ini akan ditunjukan mengenai program kerja pengurus harian BEM KM </w:t>
      </w:r>
      <w:r w:rsidR="00FB62CA" w:rsidRPr="00040570">
        <w:rPr>
          <w:rFonts w:ascii="Times New Roman" w:hAnsi="Times New Roman"/>
          <w:sz w:val="24"/>
          <w:szCs w:val="24"/>
        </w:rPr>
        <w:t>UNNES</w:t>
      </w:r>
      <w:r w:rsidRPr="00040570">
        <w:rPr>
          <w:rFonts w:ascii="Times New Roman" w:hAnsi="Times New Roman"/>
          <w:sz w:val="24"/>
          <w:szCs w:val="24"/>
        </w:rPr>
        <w:t xml:space="preserve"> 2011 berdasarkan hasil raker.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
        <w:gridCol w:w="1896"/>
        <w:gridCol w:w="2260"/>
        <w:gridCol w:w="1843"/>
        <w:gridCol w:w="1984"/>
      </w:tblGrid>
      <w:tr w:rsidR="00420344" w:rsidRPr="00DD608C" w:rsidTr="00655474">
        <w:tc>
          <w:tcPr>
            <w:tcW w:w="522" w:type="dxa"/>
          </w:tcPr>
          <w:p w:rsidR="00420344" w:rsidRPr="00DD608C" w:rsidRDefault="00420344" w:rsidP="00DD608C">
            <w:pPr>
              <w:tabs>
                <w:tab w:val="center" w:pos="4513"/>
                <w:tab w:val="right" w:pos="9026"/>
              </w:tabs>
              <w:spacing w:after="0"/>
              <w:jc w:val="both"/>
              <w:rPr>
                <w:rFonts w:ascii="Times New Roman" w:hAnsi="Times New Roman"/>
                <w:b/>
                <w:sz w:val="24"/>
                <w:szCs w:val="24"/>
              </w:rPr>
            </w:pPr>
            <w:r w:rsidRPr="00DD608C">
              <w:rPr>
                <w:rFonts w:ascii="Times New Roman" w:hAnsi="Times New Roman"/>
                <w:b/>
                <w:sz w:val="24"/>
                <w:szCs w:val="24"/>
              </w:rPr>
              <w:t>No</w:t>
            </w:r>
          </w:p>
        </w:tc>
        <w:tc>
          <w:tcPr>
            <w:tcW w:w="1896" w:type="dxa"/>
          </w:tcPr>
          <w:p w:rsidR="00420344" w:rsidRPr="00DD608C" w:rsidRDefault="00420344" w:rsidP="00DD608C">
            <w:pPr>
              <w:tabs>
                <w:tab w:val="center" w:pos="4513"/>
                <w:tab w:val="right" w:pos="9026"/>
              </w:tabs>
              <w:spacing w:after="0"/>
              <w:jc w:val="both"/>
              <w:rPr>
                <w:rFonts w:ascii="Times New Roman" w:hAnsi="Times New Roman"/>
                <w:b/>
                <w:sz w:val="24"/>
                <w:szCs w:val="24"/>
              </w:rPr>
            </w:pPr>
            <w:r w:rsidRPr="00DD608C">
              <w:rPr>
                <w:rFonts w:ascii="Times New Roman" w:hAnsi="Times New Roman"/>
                <w:b/>
                <w:sz w:val="24"/>
                <w:szCs w:val="24"/>
              </w:rPr>
              <w:t xml:space="preserve">Nama Kegiatan </w:t>
            </w:r>
          </w:p>
        </w:tc>
        <w:tc>
          <w:tcPr>
            <w:tcW w:w="2260" w:type="dxa"/>
          </w:tcPr>
          <w:p w:rsidR="00420344" w:rsidRPr="00DD608C" w:rsidRDefault="00420344" w:rsidP="00DD608C">
            <w:pPr>
              <w:tabs>
                <w:tab w:val="center" w:pos="4513"/>
                <w:tab w:val="right" w:pos="9026"/>
              </w:tabs>
              <w:spacing w:after="0"/>
              <w:jc w:val="both"/>
              <w:rPr>
                <w:rFonts w:ascii="Times New Roman" w:hAnsi="Times New Roman"/>
                <w:b/>
                <w:sz w:val="24"/>
                <w:szCs w:val="24"/>
              </w:rPr>
            </w:pPr>
            <w:r w:rsidRPr="00DD608C">
              <w:rPr>
                <w:rFonts w:ascii="Times New Roman" w:hAnsi="Times New Roman"/>
                <w:b/>
                <w:sz w:val="24"/>
                <w:szCs w:val="24"/>
              </w:rPr>
              <w:t>Bentuk Kegiatan</w:t>
            </w:r>
          </w:p>
        </w:tc>
        <w:tc>
          <w:tcPr>
            <w:tcW w:w="1843" w:type="dxa"/>
          </w:tcPr>
          <w:p w:rsidR="00420344" w:rsidRPr="00DD608C" w:rsidRDefault="00420344" w:rsidP="00DD608C">
            <w:pPr>
              <w:tabs>
                <w:tab w:val="center" w:pos="4513"/>
                <w:tab w:val="right" w:pos="9026"/>
              </w:tabs>
              <w:spacing w:after="0"/>
              <w:jc w:val="both"/>
              <w:rPr>
                <w:rFonts w:ascii="Times New Roman" w:hAnsi="Times New Roman"/>
                <w:b/>
                <w:sz w:val="24"/>
                <w:szCs w:val="24"/>
              </w:rPr>
            </w:pPr>
            <w:r w:rsidRPr="00DD608C">
              <w:rPr>
                <w:rFonts w:ascii="Times New Roman" w:hAnsi="Times New Roman"/>
                <w:b/>
                <w:sz w:val="24"/>
                <w:szCs w:val="24"/>
              </w:rPr>
              <w:t>Tujuan</w:t>
            </w:r>
          </w:p>
        </w:tc>
        <w:tc>
          <w:tcPr>
            <w:tcW w:w="1984" w:type="dxa"/>
          </w:tcPr>
          <w:p w:rsidR="00420344" w:rsidRPr="00DD608C" w:rsidRDefault="00420344" w:rsidP="00DD608C">
            <w:pPr>
              <w:tabs>
                <w:tab w:val="center" w:pos="4513"/>
                <w:tab w:val="right" w:pos="9026"/>
              </w:tabs>
              <w:spacing w:after="0"/>
              <w:jc w:val="both"/>
              <w:rPr>
                <w:rFonts w:ascii="Times New Roman" w:hAnsi="Times New Roman"/>
                <w:b/>
                <w:sz w:val="24"/>
                <w:szCs w:val="24"/>
              </w:rPr>
            </w:pPr>
            <w:r w:rsidRPr="00DD608C">
              <w:rPr>
                <w:rFonts w:ascii="Times New Roman" w:hAnsi="Times New Roman"/>
                <w:b/>
                <w:sz w:val="24"/>
                <w:szCs w:val="24"/>
              </w:rPr>
              <w:t>Pelaksanaa</w:t>
            </w:r>
          </w:p>
        </w:tc>
      </w:tr>
      <w:tr w:rsidR="00420344" w:rsidRPr="00040570" w:rsidTr="00655474">
        <w:tc>
          <w:tcPr>
            <w:tcW w:w="522"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1</w:t>
            </w:r>
          </w:p>
        </w:tc>
        <w:tc>
          <w:tcPr>
            <w:tcW w:w="1896"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lang w:val="sv-SE"/>
              </w:rPr>
              <w:t>Rapat koordinasi</w:t>
            </w:r>
          </w:p>
        </w:tc>
        <w:tc>
          <w:tcPr>
            <w:tcW w:w="2260"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lang w:val="sv-SE"/>
              </w:rPr>
              <w:t>Rapat dan koordinasi Pengurus Harian</w:t>
            </w:r>
          </w:p>
        </w:tc>
        <w:tc>
          <w:tcPr>
            <w:tcW w:w="1843"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lang w:val="es-ES"/>
              </w:rPr>
              <w:t>Konsolidasi dan koordinasi agenda kegiatan dan perkembangan yang ada</w:t>
            </w:r>
          </w:p>
        </w:tc>
        <w:tc>
          <w:tcPr>
            <w:tcW w:w="1984" w:type="dxa"/>
          </w:tcPr>
          <w:p w:rsidR="00420344" w:rsidRPr="00040570" w:rsidRDefault="00420344" w:rsidP="00DD608C">
            <w:pPr>
              <w:tabs>
                <w:tab w:val="center" w:pos="4513"/>
                <w:tab w:val="right" w:pos="9026"/>
              </w:tabs>
              <w:spacing w:after="0"/>
              <w:rPr>
                <w:rFonts w:ascii="Times New Roman" w:hAnsi="Times New Roman"/>
                <w:sz w:val="24"/>
                <w:szCs w:val="24"/>
              </w:rPr>
            </w:pPr>
            <w:r w:rsidRPr="00040570">
              <w:rPr>
                <w:rFonts w:ascii="Times New Roman" w:hAnsi="Times New Roman"/>
                <w:sz w:val="24"/>
                <w:szCs w:val="24"/>
                <w:lang w:val="es-ES"/>
              </w:rPr>
              <w:t>Dua Minggu Sekali</w:t>
            </w:r>
          </w:p>
        </w:tc>
      </w:tr>
      <w:tr w:rsidR="00420344" w:rsidRPr="00040570" w:rsidTr="00655474">
        <w:tc>
          <w:tcPr>
            <w:tcW w:w="522"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2</w:t>
            </w:r>
          </w:p>
        </w:tc>
        <w:tc>
          <w:tcPr>
            <w:tcW w:w="1896"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lang w:val="sv-SE"/>
              </w:rPr>
              <w:t>Koordinasi agenda dan program kerja</w:t>
            </w:r>
          </w:p>
        </w:tc>
        <w:tc>
          <w:tcPr>
            <w:tcW w:w="2260"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lang w:val="sv-SE"/>
              </w:rPr>
              <w:t>Rapat dengan semua fungsionaris, up grading, olahraga, bersih-bersih sekertariat dan sharing</w:t>
            </w:r>
          </w:p>
        </w:tc>
        <w:tc>
          <w:tcPr>
            <w:tcW w:w="1843" w:type="dxa"/>
          </w:tcPr>
          <w:p w:rsidR="00420344" w:rsidRPr="00040570" w:rsidRDefault="00420344" w:rsidP="00DD608C">
            <w:pPr>
              <w:tabs>
                <w:tab w:val="left" w:pos="1276"/>
                <w:tab w:val="center" w:pos="4513"/>
                <w:tab w:val="right" w:pos="9026"/>
              </w:tabs>
              <w:spacing w:after="0"/>
              <w:jc w:val="both"/>
              <w:rPr>
                <w:rFonts w:ascii="Times New Roman" w:hAnsi="Times New Roman"/>
                <w:sz w:val="24"/>
                <w:szCs w:val="24"/>
                <w:lang w:val="es-ES"/>
              </w:rPr>
            </w:pPr>
            <w:r w:rsidRPr="00040570">
              <w:rPr>
                <w:rFonts w:ascii="Times New Roman" w:hAnsi="Times New Roman"/>
                <w:sz w:val="24"/>
                <w:szCs w:val="24"/>
                <w:lang w:val="es-ES"/>
              </w:rPr>
              <w:t>Koordinasi dan konsolidasi agenda dan program kerja</w:t>
            </w:r>
          </w:p>
          <w:p w:rsidR="00420344" w:rsidRPr="00040570" w:rsidRDefault="00420344" w:rsidP="00DD608C">
            <w:pPr>
              <w:tabs>
                <w:tab w:val="left" w:pos="1276"/>
                <w:tab w:val="center" w:pos="4513"/>
                <w:tab w:val="right" w:pos="9026"/>
              </w:tabs>
              <w:spacing w:after="0"/>
              <w:jc w:val="both"/>
              <w:rPr>
                <w:rFonts w:ascii="Times New Roman" w:hAnsi="Times New Roman"/>
                <w:sz w:val="24"/>
                <w:szCs w:val="24"/>
                <w:lang w:val="es-ES"/>
              </w:rPr>
            </w:pPr>
            <w:r w:rsidRPr="00040570">
              <w:rPr>
                <w:rFonts w:ascii="Times New Roman" w:hAnsi="Times New Roman"/>
                <w:sz w:val="24"/>
                <w:szCs w:val="24"/>
                <w:lang w:val="es-ES"/>
              </w:rPr>
              <w:t xml:space="preserve">Meningkatkan keakraban antar </w:t>
            </w:r>
            <w:r w:rsidRPr="00040570">
              <w:rPr>
                <w:rFonts w:ascii="Times New Roman" w:hAnsi="Times New Roman"/>
                <w:sz w:val="24"/>
                <w:szCs w:val="24"/>
                <w:lang w:val="es-ES"/>
              </w:rPr>
              <w:lastRenderedPageBreak/>
              <w:t>fungsionaris</w:t>
            </w:r>
          </w:p>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lang w:val="es-ES"/>
              </w:rPr>
              <w:t xml:space="preserve">Menyatukan persepsi untuk mencapai kesuksesan tiap kegiatan yang dilaksanakan oleh BEM KM </w:t>
            </w:r>
            <w:r w:rsidR="00FB62CA" w:rsidRPr="00040570">
              <w:rPr>
                <w:rFonts w:ascii="Times New Roman" w:hAnsi="Times New Roman"/>
                <w:sz w:val="24"/>
                <w:szCs w:val="24"/>
                <w:lang w:val="es-ES"/>
              </w:rPr>
              <w:t>Unnes</w:t>
            </w:r>
          </w:p>
        </w:tc>
        <w:tc>
          <w:tcPr>
            <w:tcW w:w="1984"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lang w:val="es-ES"/>
              </w:rPr>
              <w:lastRenderedPageBreak/>
              <w:t>1 bulan sekali</w:t>
            </w:r>
          </w:p>
        </w:tc>
      </w:tr>
      <w:tr w:rsidR="00420344" w:rsidRPr="00040570" w:rsidTr="00655474">
        <w:tc>
          <w:tcPr>
            <w:tcW w:w="522"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lastRenderedPageBreak/>
              <w:t>3</w:t>
            </w:r>
          </w:p>
        </w:tc>
        <w:tc>
          <w:tcPr>
            <w:tcW w:w="1896"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lang w:val="es-ES"/>
              </w:rPr>
              <w:t>Rapat Koordinasi</w:t>
            </w:r>
          </w:p>
        </w:tc>
        <w:tc>
          <w:tcPr>
            <w:tcW w:w="2260"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lang w:val="es-ES"/>
              </w:rPr>
              <w:t>Rapat dan konsolidasi</w:t>
            </w:r>
          </w:p>
        </w:tc>
        <w:tc>
          <w:tcPr>
            <w:tcW w:w="1843" w:type="dxa"/>
          </w:tcPr>
          <w:p w:rsidR="00420344" w:rsidRPr="00040570" w:rsidRDefault="00420344" w:rsidP="00DD608C">
            <w:pPr>
              <w:tabs>
                <w:tab w:val="center" w:pos="0"/>
                <w:tab w:val="left" w:pos="2880"/>
                <w:tab w:val="left" w:pos="3060"/>
                <w:tab w:val="center" w:pos="4513"/>
                <w:tab w:val="right" w:pos="9026"/>
              </w:tabs>
              <w:spacing w:after="0"/>
              <w:jc w:val="both"/>
              <w:rPr>
                <w:rFonts w:ascii="Times New Roman" w:hAnsi="Times New Roman"/>
                <w:sz w:val="24"/>
                <w:szCs w:val="24"/>
                <w:lang w:val="sv-SE"/>
              </w:rPr>
            </w:pPr>
            <w:r w:rsidRPr="00040570">
              <w:rPr>
                <w:rFonts w:ascii="Times New Roman" w:hAnsi="Times New Roman"/>
                <w:sz w:val="24"/>
                <w:szCs w:val="24"/>
                <w:lang w:val="sv-SE"/>
              </w:rPr>
              <w:t>Terjalin hubungan yang harmonis antar fungsionaris</w:t>
            </w:r>
          </w:p>
          <w:p w:rsidR="00420344" w:rsidRPr="00040570" w:rsidRDefault="00420344" w:rsidP="00DD608C">
            <w:pPr>
              <w:tabs>
                <w:tab w:val="center" w:pos="0"/>
                <w:tab w:val="left" w:pos="2880"/>
                <w:tab w:val="left" w:pos="3060"/>
                <w:tab w:val="center" w:pos="4513"/>
                <w:tab w:val="right" w:pos="9026"/>
              </w:tabs>
              <w:spacing w:after="0"/>
              <w:jc w:val="both"/>
              <w:rPr>
                <w:rFonts w:ascii="Times New Roman" w:hAnsi="Times New Roman"/>
                <w:sz w:val="24"/>
                <w:szCs w:val="24"/>
              </w:rPr>
            </w:pPr>
            <w:r w:rsidRPr="00040570">
              <w:rPr>
                <w:rFonts w:ascii="Times New Roman" w:hAnsi="Times New Roman"/>
                <w:sz w:val="24"/>
                <w:szCs w:val="24"/>
                <w:lang w:val="fi-FI"/>
              </w:rPr>
              <w:t>Pemantapan pelaksanaan program kerja biro</w:t>
            </w:r>
          </w:p>
        </w:tc>
        <w:tc>
          <w:tcPr>
            <w:tcW w:w="1984"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lang w:val="fi-FI"/>
              </w:rPr>
              <w:t>2 minggu sekali</w:t>
            </w:r>
          </w:p>
        </w:tc>
      </w:tr>
      <w:tr w:rsidR="00420344" w:rsidRPr="00040570" w:rsidTr="00655474">
        <w:tc>
          <w:tcPr>
            <w:tcW w:w="522"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4</w:t>
            </w:r>
          </w:p>
        </w:tc>
        <w:tc>
          <w:tcPr>
            <w:tcW w:w="1896" w:type="dxa"/>
          </w:tcPr>
          <w:p w:rsidR="00420344" w:rsidRPr="00040570" w:rsidRDefault="00420344" w:rsidP="00DD608C">
            <w:pPr>
              <w:tabs>
                <w:tab w:val="center" w:pos="4513"/>
                <w:tab w:val="right" w:pos="9026"/>
              </w:tabs>
              <w:spacing w:after="0"/>
              <w:jc w:val="both"/>
              <w:rPr>
                <w:rFonts w:ascii="Times New Roman" w:hAnsi="Times New Roman"/>
                <w:sz w:val="24"/>
                <w:szCs w:val="24"/>
                <w:lang w:val="es-ES"/>
              </w:rPr>
            </w:pPr>
            <w:r w:rsidRPr="00040570">
              <w:rPr>
                <w:rFonts w:ascii="Times New Roman" w:hAnsi="Times New Roman"/>
                <w:sz w:val="24"/>
                <w:szCs w:val="24"/>
              </w:rPr>
              <w:t>Pelatihan administrasi</w:t>
            </w:r>
          </w:p>
        </w:tc>
        <w:tc>
          <w:tcPr>
            <w:tcW w:w="2260" w:type="dxa"/>
          </w:tcPr>
          <w:p w:rsidR="00420344" w:rsidRPr="00040570" w:rsidRDefault="00420344" w:rsidP="00DD608C">
            <w:pPr>
              <w:tabs>
                <w:tab w:val="center" w:pos="4513"/>
                <w:tab w:val="right" w:pos="9026"/>
              </w:tabs>
              <w:spacing w:after="0"/>
              <w:jc w:val="both"/>
              <w:rPr>
                <w:rFonts w:ascii="Times New Roman" w:hAnsi="Times New Roman"/>
                <w:sz w:val="24"/>
                <w:szCs w:val="24"/>
                <w:lang w:val="es-ES"/>
              </w:rPr>
            </w:pPr>
            <w:r w:rsidRPr="00040570">
              <w:rPr>
                <w:rFonts w:ascii="Times New Roman" w:hAnsi="Times New Roman"/>
                <w:sz w:val="24"/>
                <w:szCs w:val="24"/>
              </w:rPr>
              <w:t>Pelatihan Kesekretariatan</w:t>
            </w:r>
          </w:p>
        </w:tc>
        <w:tc>
          <w:tcPr>
            <w:tcW w:w="1843" w:type="dxa"/>
          </w:tcPr>
          <w:p w:rsidR="00420344" w:rsidRPr="00040570" w:rsidRDefault="00420344" w:rsidP="00DD608C">
            <w:pPr>
              <w:tabs>
                <w:tab w:val="center" w:pos="0"/>
                <w:tab w:val="left" w:pos="2880"/>
                <w:tab w:val="left" w:pos="3060"/>
                <w:tab w:val="center" w:pos="4513"/>
                <w:tab w:val="right" w:pos="9026"/>
              </w:tabs>
              <w:spacing w:after="0"/>
              <w:jc w:val="both"/>
              <w:rPr>
                <w:rFonts w:ascii="Times New Roman" w:hAnsi="Times New Roman"/>
                <w:sz w:val="24"/>
                <w:szCs w:val="24"/>
                <w:lang w:val="sv-SE"/>
              </w:rPr>
            </w:pPr>
            <w:r w:rsidRPr="00040570">
              <w:rPr>
                <w:rFonts w:ascii="Times New Roman" w:hAnsi="Times New Roman"/>
                <w:sz w:val="24"/>
                <w:szCs w:val="24"/>
              </w:rPr>
              <w:t xml:space="preserve">Penyeragaman Standart Operasioanal Prosedur (SOP) BEM KM </w:t>
            </w:r>
            <w:r w:rsidR="00FB62CA" w:rsidRPr="00040570">
              <w:rPr>
                <w:rFonts w:ascii="Times New Roman" w:hAnsi="Times New Roman"/>
                <w:sz w:val="24"/>
                <w:szCs w:val="24"/>
              </w:rPr>
              <w:t>UNNES</w:t>
            </w:r>
          </w:p>
        </w:tc>
        <w:tc>
          <w:tcPr>
            <w:tcW w:w="1984" w:type="dxa"/>
          </w:tcPr>
          <w:p w:rsidR="00420344" w:rsidRPr="00040570" w:rsidRDefault="00420344" w:rsidP="00DD608C">
            <w:pPr>
              <w:tabs>
                <w:tab w:val="center" w:pos="4513"/>
                <w:tab w:val="right" w:pos="9026"/>
              </w:tabs>
              <w:spacing w:after="0"/>
              <w:jc w:val="both"/>
              <w:rPr>
                <w:rFonts w:ascii="Times New Roman" w:hAnsi="Times New Roman"/>
                <w:sz w:val="24"/>
                <w:szCs w:val="24"/>
                <w:lang w:val="fi-FI"/>
              </w:rPr>
            </w:pPr>
            <w:r w:rsidRPr="00040570">
              <w:rPr>
                <w:rFonts w:ascii="Times New Roman" w:hAnsi="Times New Roman"/>
                <w:sz w:val="24"/>
                <w:szCs w:val="24"/>
              </w:rPr>
              <w:t>Pertengahan bulan</w:t>
            </w:r>
            <w:r w:rsidRPr="00040570">
              <w:rPr>
                <w:rFonts w:ascii="Times New Roman" w:hAnsi="Times New Roman"/>
                <w:sz w:val="24"/>
                <w:szCs w:val="24"/>
                <w:lang w:val="en-US"/>
              </w:rPr>
              <w:t xml:space="preserve"> maret</w:t>
            </w:r>
          </w:p>
        </w:tc>
      </w:tr>
      <w:tr w:rsidR="00420344" w:rsidRPr="00040570" w:rsidTr="00655474">
        <w:tc>
          <w:tcPr>
            <w:tcW w:w="522"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5</w:t>
            </w:r>
          </w:p>
        </w:tc>
        <w:tc>
          <w:tcPr>
            <w:tcW w:w="1896" w:type="dxa"/>
          </w:tcPr>
          <w:p w:rsidR="00420344" w:rsidRPr="00040570" w:rsidRDefault="00420344" w:rsidP="00DD608C">
            <w:pPr>
              <w:tabs>
                <w:tab w:val="center" w:pos="4513"/>
                <w:tab w:val="right" w:pos="9026"/>
              </w:tabs>
              <w:spacing w:after="0"/>
              <w:jc w:val="both"/>
              <w:rPr>
                <w:rFonts w:ascii="Times New Roman" w:hAnsi="Times New Roman"/>
                <w:sz w:val="24"/>
                <w:szCs w:val="24"/>
                <w:lang w:val="es-ES"/>
              </w:rPr>
            </w:pPr>
            <w:r w:rsidRPr="00040570">
              <w:rPr>
                <w:rFonts w:ascii="Times New Roman" w:hAnsi="Times New Roman"/>
                <w:sz w:val="24"/>
                <w:szCs w:val="24"/>
              </w:rPr>
              <w:t>Perapian administrasi kantor</w:t>
            </w:r>
          </w:p>
        </w:tc>
        <w:tc>
          <w:tcPr>
            <w:tcW w:w="2260" w:type="dxa"/>
          </w:tcPr>
          <w:p w:rsidR="00420344" w:rsidRPr="00040570" w:rsidRDefault="00420344" w:rsidP="00DD608C">
            <w:pPr>
              <w:tabs>
                <w:tab w:val="center" w:pos="4513"/>
                <w:tab w:val="right" w:pos="9026"/>
              </w:tabs>
              <w:spacing w:after="0"/>
              <w:jc w:val="both"/>
              <w:rPr>
                <w:rFonts w:ascii="Times New Roman" w:hAnsi="Times New Roman"/>
                <w:sz w:val="24"/>
                <w:szCs w:val="24"/>
                <w:lang w:val="es-ES"/>
              </w:rPr>
            </w:pPr>
            <w:r w:rsidRPr="00040570">
              <w:rPr>
                <w:rFonts w:ascii="Times New Roman" w:hAnsi="Times New Roman"/>
                <w:sz w:val="24"/>
                <w:szCs w:val="24"/>
              </w:rPr>
              <w:t xml:space="preserve">Pengarsipan surat, Penyusunan buku surat-menyurat, Penysunan buku peminjaman alat (PKMU), Inventarisasi barang BEM KM </w:t>
            </w:r>
            <w:r w:rsidR="0064484F" w:rsidRPr="00040570">
              <w:rPr>
                <w:rFonts w:ascii="Times New Roman" w:hAnsi="Times New Roman"/>
                <w:sz w:val="24"/>
                <w:szCs w:val="24"/>
              </w:rPr>
              <w:t>Unnes</w:t>
            </w:r>
            <w:r w:rsidRPr="00040570">
              <w:rPr>
                <w:rFonts w:ascii="Times New Roman" w:hAnsi="Times New Roman"/>
                <w:sz w:val="24"/>
                <w:szCs w:val="24"/>
              </w:rPr>
              <w:t>, penertiban surat, pembuatan LPJ kegiatan, penyediaan ATK</w:t>
            </w:r>
          </w:p>
        </w:tc>
        <w:tc>
          <w:tcPr>
            <w:tcW w:w="1843" w:type="dxa"/>
          </w:tcPr>
          <w:p w:rsidR="00420344" w:rsidRPr="00040570" w:rsidRDefault="00420344" w:rsidP="00DD608C">
            <w:pPr>
              <w:tabs>
                <w:tab w:val="center" w:pos="0"/>
                <w:tab w:val="left" w:pos="2880"/>
                <w:tab w:val="left" w:pos="3060"/>
                <w:tab w:val="center" w:pos="4513"/>
                <w:tab w:val="right" w:pos="9026"/>
              </w:tabs>
              <w:spacing w:after="0"/>
              <w:jc w:val="both"/>
              <w:rPr>
                <w:rFonts w:ascii="Times New Roman" w:hAnsi="Times New Roman"/>
                <w:sz w:val="24"/>
                <w:szCs w:val="24"/>
                <w:lang w:val="sv-SE"/>
              </w:rPr>
            </w:pPr>
            <w:r w:rsidRPr="00040570">
              <w:rPr>
                <w:rFonts w:ascii="Times New Roman" w:hAnsi="Times New Roman"/>
                <w:sz w:val="24"/>
                <w:szCs w:val="24"/>
              </w:rPr>
              <w:t>Perapian administrasi dan penyediaan kelengkapan kantor</w:t>
            </w:r>
          </w:p>
        </w:tc>
        <w:tc>
          <w:tcPr>
            <w:tcW w:w="1984" w:type="dxa"/>
          </w:tcPr>
          <w:p w:rsidR="00420344" w:rsidRPr="00040570" w:rsidRDefault="00420344" w:rsidP="00DD608C">
            <w:pPr>
              <w:tabs>
                <w:tab w:val="center" w:pos="4513"/>
                <w:tab w:val="right" w:pos="9026"/>
              </w:tabs>
              <w:spacing w:after="0"/>
              <w:jc w:val="both"/>
              <w:rPr>
                <w:rFonts w:ascii="Times New Roman" w:hAnsi="Times New Roman"/>
                <w:sz w:val="24"/>
                <w:szCs w:val="24"/>
                <w:lang w:val="fi-FI"/>
              </w:rPr>
            </w:pPr>
            <w:r w:rsidRPr="00040570">
              <w:rPr>
                <w:rFonts w:ascii="Times New Roman" w:hAnsi="Times New Roman"/>
                <w:sz w:val="24"/>
                <w:szCs w:val="24"/>
              </w:rPr>
              <w:t>Selama kepengurusan</w:t>
            </w:r>
          </w:p>
        </w:tc>
      </w:tr>
      <w:tr w:rsidR="00420344" w:rsidRPr="00040570" w:rsidTr="00655474">
        <w:tc>
          <w:tcPr>
            <w:tcW w:w="522"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6</w:t>
            </w:r>
          </w:p>
        </w:tc>
        <w:tc>
          <w:tcPr>
            <w:tcW w:w="1896" w:type="dxa"/>
          </w:tcPr>
          <w:p w:rsidR="00420344" w:rsidRPr="00040570" w:rsidRDefault="00420344" w:rsidP="00DD608C">
            <w:pPr>
              <w:tabs>
                <w:tab w:val="center" w:pos="4513"/>
                <w:tab w:val="right" w:pos="9026"/>
              </w:tabs>
              <w:spacing w:after="0"/>
              <w:jc w:val="both"/>
              <w:rPr>
                <w:rFonts w:ascii="Times New Roman" w:hAnsi="Times New Roman"/>
                <w:sz w:val="24"/>
                <w:szCs w:val="24"/>
                <w:lang w:val="es-ES"/>
              </w:rPr>
            </w:pPr>
            <w:r w:rsidRPr="00040570">
              <w:rPr>
                <w:rFonts w:ascii="Times New Roman" w:hAnsi="Times New Roman"/>
                <w:sz w:val="24"/>
                <w:szCs w:val="24"/>
              </w:rPr>
              <w:t>Emblemisasi</w:t>
            </w:r>
          </w:p>
        </w:tc>
        <w:tc>
          <w:tcPr>
            <w:tcW w:w="2260" w:type="dxa"/>
          </w:tcPr>
          <w:p w:rsidR="00420344" w:rsidRPr="00040570" w:rsidRDefault="00420344" w:rsidP="00DD608C">
            <w:pPr>
              <w:tabs>
                <w:tab w:val="center" w:pos="4513"/>
                <w:tab w:val="right" w:pos="9026"/>
              </w:tabs>
              <w:spacing w:after="0"/>
              <w:jc w:val="both"/>
              <w:rPr>
                <w:rFonts w:ascii="Times New Roman" w:hAnsi="Times New Roman"/>
                <w:sz w:val="24"/>
                <w:szCs w:val="24"/>
                <w:lang w:val="es-ES"/>
              </w:rPr>
            </w:pPr>
            <w:r w:rsidRPr="00040570">
              <w:rPr>
                <w:rFonts w:ascii="Times New Roman" w:hAnsi="Times New Roman"/>
                <w:sz w:val="24"/>
                <w:szCs w:val="24"/>
                <w:lang w:val="en-US"/>
              </w:rPr>
              <w:t>Pembuatan emblem logo BEM KM</w:t>
            </w:r>
          </w:p>
        </w:tc>
        <w:tc>
          <w:tcPr>
            <w:tcW w:w="1843" w:type="dxa"/>
          </w:tcPr>
          <w:p w:rsidR="00420344" w:rsidRPr="00040570" w:rsidRDefault="00420344" w:rsidP="00DD608C">
            <w:pPr>
              <w:tabs>
                <w:tab w:val="center" w:pos="0"/>
                <w:tab w:val="left" w:pos="2880"/>
                <w:tab w:val="left" w:pos="3060"/>
                <w:tab w:val="center" w:pos="4513"/>
                <w:tab w:val="right" w:pos="9026"/>
              </w:tabs>
              <w:spacing w:after="0"/>
              <w:jc w:val="both"/>
              <w:rPr>
                <w:rFonts w:ascii="Times New Roman" w:hAnsi="Times New Roman"/>
                <w:sz w:val="24"/>
                <w:szCs w:val="24"/>
                <w:lang w:val="sv-SE"/>
              </w:rPr>
            </w:pPr>
          </w:p>
        </w:tc>
        <w:tc>
          <w:tcPr>
            <w:tcW w:w="1984" w:type="dxa"/>
          </w:tcPr>
          <w:p w:rsidR="00420344" w:rsidRPr="00040570" w:rsidRDefault="00420344" w:rsidP="00DD608C">
            <w:pPr>
              <w:tabs>
                <w:tab w:val="center" w:pos="4513"/>
                <w:tab w:val="right" w:pos="9026"/>
              </w:tabs>
              <w:spacing w:after="0"/>
              <w:jc w:val="both"/>
              <w:rPr>
                <w:rFonts w:ascii="Times New Roman" w:hAnsi="Times New Roman"/>
                <w:sz w:val="24"/>
                <w:szCs w:val="24"/>
                <w:lang w:val="fi-FI"/>
              </w:rPr>
            </w:pPr>
            <w:r w:rsidRPr="00040570">
              <w:rPr>
                <w:rFonts w:ascii="Times New Roman" w:hAnsi="Times New Roman"/>
                <w:sz w:val="24"/>
                <w:szCs w:val="24"/>
              </w:rPr>
              <w:t>Maret</w:t>
            </w:r>
          </w:p>
        </w:tc>
      </w:tr>
      <w:tr w:rsidR="00420344" w:rsidRPr="00040570" w:rsidTr="00655474">
        <w:tc>
          <w:tcPr>
            <w:tcW w:w="522"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7</w:t>
            </w:r>
          </w:p>
        </w:tc>
        <w:tc>
          <w:tcPr>
            <w:tcW w:w="1896"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 xml:space="preserve">Pengelolaan Keuangan BEM KM </w:t>
            </w:r>
            <w:r w:rsidR="00FB62CA" w:rsidRPr="00040570">
              <w:rPr>
                <w:rFonts w:ascii="Times New Roman" w:hAnsi="Times New Roman"/>
                <w:sz w:val="24"/>
                <w:szCs w:val="24"/>
              </w:rPr>
              <w:t>Unnes</w:t>
            </w:r>
          </w:p>
          <w:p w:rsidR="00420344" w:rsidRPr="00040570" w:rsidRDefault="00420344" w:rsidP="00DD608C">
            <w:pPr>
              <w:tabs>
                <w:tab w:val="center" w:pos="4513"/>
                <w:tab w:val="right" w:pos="9026"/>
              </w:tabs>
              <w:spacing w:after="0"/>
              <w:jc w:val="both"/>
              <w:rPr>
                <w:rFonts w:ascii="Times New Roman" w:hAnsi="Times New Roman"/>
                <w:sz w:val="24"/>
                <w:szCs w:val="24"/>
              </w:rPr>
            </w:pPr>
          </w:p>
        </w:tc>
        <w:tc>
          <w:tcPr>
            <w:tcW w:w="2260" w:type="dxa"/>
          </w:tcPr>
          <w:p w:rsidR="00420344" w:rsidRPr="00040570" w:rsidRDefault="00420344" w:rsidP="00DD608C">
            <w:pPr>
              <w:tabs>
                <w:tab w:val="center" w:pos="4513"/>
                <w:tab w:val="right" w:pos="9026"/>
              </w:tabs>
              <w:spacing w:after="0"/>
              <w:jc w:val="both"/>
              <w:rPr>
                <w:rFonts w:ascii="Times New Roman" w:hAnsi="Times New Roman"/>
                <w:sz w:val="24"/>
                <w:szCs w:val="24"/>
                <w:lang w:val="en-US"/>
              </w:rPr>
            </w:pPr>
            <w:r w:rsidRPr="00040570">
              <w:rPr>
                <w:rFonts w:ascii="Times New Roman" w:hAnsi="Times New Roman"/>
                <w:sz w:val="24"/>
                <w:szCs w:val="24"/>
                <w:lang w:val="sv-SE"/>
              </w:rPr>
              <w:t>Pencatatan kas masuk dan kas keluar</w:t>
            </w:r>
          </w:p>
        </w:tc>
        <w:tc>
          <w:tcPr>
            <w:tcW w:w="1843" w:type="dxa"/>
          </w:tcPr>
          <w:p w:rsidR="00420344" w:rsidRPr="00040570" w:rsidRDefault="00420344" w:rsidP="00DD608C">
            <w:pPr>
              <w:tabs>
                <w:tab w:val="center" w:pos="0"/>
                <w:tab w:val="left" w:pos="2880"/>
                <w:tab w:val="left" w:pos="3060"/>
                <w:tab w:val="center" w:pos="4513"/>
                <w:tab w:val="right" w:pos="9026"/>
              </w:tabs>
              <w:spacing w:after="0"/>
              <w:jc w:val="both"/>
              <w:rPr>
                <w:rFonts w:ascii="Times New Roman" w:hAnsi="Times New Roman"/>
                <w:sz w:val="24"/>
                <w:szCs w:val="24"/>
                <w:lang w:val="sv-SE"/>
              </w:rPr>
            </w:pPr>
            <w:r w:rsidRPr="00040570">
              <w:rPr>
                <w:rFonts w:ascii="Times New Roman" w:hAnsi="Times New Roman"/>
                <w:sz w:val="24"/>
                <w:szCs w:val="24"/>
                <w:lang w:val="sv-SE"/>
              </w:rPr>
              <w:t xml:space="preserve">Untuk menertibkan sirkulasi keuangan BEM KM </w:t>
            </w:r>
            <w:r w:rsidR="00FB62CA" w:rsidRPr="00040570">
              <w:rPr>
                <w:rFonts w:ascii="Times New Roman" w:hAnsi="Times New Roman"/>
                <w:sz w:val="24"/>
                <w:szCs w:val="24"/>
                <w:lang w:val="sv-SE"/>
              </w:rPr>
              <w:t>Unnes</w:t>
            </w:r>
            <w:r w:rsidRPr="00040570">
              <w:rPr>
                <w:rFonts w:ascii="Times New Roman" w:hAnsi="Times New Roman"/>
                <w:sz w:val="24"/>
                <w:szCs w:val="24"/>
                <w:lang w:val="sv-SE"/>
              </w:rPr>
              <w:t xml:space="preserve"> 2011</w:t>
            </w:r>
          </w:p>
        </w:tc>
        <w:tc>
          <w:tcPr>
            <w:tcW w:w="1984"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Insidental</w:t>
            </w:r>
          </w:p>
        </w:tc>
      </w:tr>
      <w:tr w:rsidR="00420344" w:rsidRPr="00040570" w:rsidTr="00655474">
        <w:tc>
          <w:tcPr>
            <w:tcW w:w="522"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lastRenderedPageBreak/>
              <w:t>8</w:t>
            </w:r>
          </w:p>
        </w:tc>
        <w:tc>
          <w:tcPr>
            <w:tcW w:w="1896"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 xml:space="preserve">Pembuatan Laporan Keuangan BEM KM </w:t>
            </w:r>
            <w:r w:rsidR="00FB62CA" w:rsidRPr="00040570">
              <w:rPr>
                <w:rFonts w:ascii="Times New Roman" w:hAnsi="Times New Roman"/>
                <w:sz w:val="24"/>
                <w:szCs w:val="24"/>
              </w:rPr>
              <w:t>Unnes</w:t>
            </w:r>
          </w:p>
          <w:p w:rsidR="00420344" w:rsidRPr="00040570" w:rsidRDefault="00420344" w:rsidP="00DD608C">
            <w:pPr>
              <w:tabs>
                <w:tab w:val="center" w:pos="4513"/>
                <w:tab w:val="right" w:pos="9026"/>
              </w:tabs>
              <w:spacing w:after="0"/>
              <w:jc w:val="both"/>
              <w:rPr>
                <w:rFonts w:ascii="Times New Roman" w:hAnsi="Times New Roman"/>
                <w:sz w:val="24"/>
                <w:szCs w:val="24"/>
              </w:rPr>
            </w:pPr>
          </w:p>
        </w:tc>
        <w:tc>
          <w:tcPr>
            <w:tcW w:w="2260" w:type="dxa"/>
          </w:tcPr>
          <w:p w:rsidR="00420344" w:rsidRPr="00040570" w:rsidRDefault="00420344" w:rsidP="00DD608C">
            <w:pPr>
              <w:tabs>
                <w:tab w:val="center" w:pos="4513"/>
                <w:tab w:val="right" w:pos="9026"/>
              </w:tabs>
              <w:spacing w:after="0"/>
              <w:jc w:val="both"/>
              <w:rPr>
                <w:rFonts w:ascii="Times New Roman" w:hAnsi="Times New Roman"/>
                <w:sz w:val="24"/>
                <w:szCs w:val="24"/>
                <w:lang w:val="en-US"/>
              </w:rPr>
            </w:pPr>
            <w:r w:rsidRPr="00040570">
              <w:rPr>
                <w:rFonts w:ascii="Times New Roman" w:hAnsi="Times New Roman"/>
                <w:sz w:val="24"/>
                <w:szCs w:val="24"/>
                <w:lang w:val="sv-SE"/>
              </w:rPr>
              <w:t xml:space="preserve">Membuat laporan keuangan BEM KM </w:t>
            </w:r>
            <w:r w:rsidR="00FB62CA" w:rsidRPr="00040570">
              <w:rPr>
                <w:rFonts w:ascii="Times New Roman" w:hAnsi="Times New Roman"/>
                <w:sz w:val="24"/>
                <w:szCs w:val="24"/>
                <w:lang w:val="sv-SE"/>
              </w:rPr>
              <w:t>Unnes</w:t>
            </w:r>
            <w:r w:rsidRPr="00040570">
              <w:rPr>
                <w:rFonts w:ascii="Times New Roman" w:hAnsi="Times New Roman"/>
                <w:sz w:val="24"/>
                <w:szCs w:val="24"/>
                <w:lang w:val="sv-SE"/>
              </w:rPr>
              <w:t xml:space="preserve"> 2011</w:t>
            </w:r>
          </w:p>
        </w:tc>
        <w:tc>
          <w:tcPr>
            <w:tcW w:w="1843" w:type="dxa"/>
          </w:tcPr>
          <w:p w:rsidR="00420344" w:rsidRPr="00040570" w:rsidRDefault="00420344" w:rsidP="00DD608C">
            <w:pPr>
              <w:tabs>
                <w:tab w:val="center" w:pos="0"/>
                <w:tab w:val="left" w:pos="2880"/>
                <w:tab w:val="left" w:pos="3060"/>
                <w:tab w:val="center" w:pos="4513"/>
                <w:tab w:val="right" w:pos="9026"/>
              </w:tabs>
              <w:spacing w:after="0"/>
              <w:jc w:val="both"/>
              <w:rPr>
                <w:rFonts w:ascii="Times New Roman" w:hAnsi="Times New Roman"/>
                <w:sz w:val="24"/>
                <w:szCs w:val="24"/>
                <w:lang w:val="sv-SE"/>
              </w:rPr>
            </w:pPr>
            <w:r w:rsidRPr="00040570">
              <w:rPr>
                <w:rFonts w:ascii="Times New Roman" w:hAnsi="Times New Roman"/>
                <w:sz w:val="24"/>
                <w:szCs w:val="24"/>
                <w:lang w:val="sv-SE"/>
              </w:rPr>
              <w:t xml:space="preserve">Untuk mengontrol keuangan BEM KM </w:t>
            </w:r>
            <w:r w:rsidR="00FB62CA" w:rsidRPr="00040570">
              <w:rPr>
                <w:rFonts w:ascii="Times New Roman" w:hAnsi="Times New Roman"/>
                <w:sz w:val="24"/>
                <w:szCs w:val="24"/>
                <w:lang w:val="sv-SE"/>
              </w:rPr>
              <w:t>Unnes</w:t>
            </w:r>
            <w:r w:rsidRPr="00040570">
              <w:rPr>
                <w:rFonts w:ascii="Times New Roman" w:hAnsi="Times New Roman"/>
                <w:sz w:val="24"/>
                <w:szCs w:val="24"/>
                <w:lang w:val="sv-SE"/>
              </w:rPr>
              <w:t xml:space="preserve"> sebagai upaya untuk mewujudkan lembaga yang tertib administrasi</w:t>
            </w:r>
          </w:p>
        </w:tc>
        <w:tc>
          <w:tcPr>
            <w:tcW w:w="1984"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3</w:t>
            </w:r>
            <w:r w:rsidRPr="00040570">
              <w:rPr>
                <w:rFonts w:ascii="Times New Roman" w:hAnsi="Times New Roman"/>
                <w:sz w:val="24"/>
                <w:szCs w:val="24"/>
                <w:lang w:val="es-ES"/>
              </w:rPr>
              <w:t xml:space="preserve"> bulan sekali</w:t>
            </w:r>
          </w:p>
        </w:tc>
      </w:tr>
      <w:tr w:rsidR="00420344" w:rsidRPr="00040570" w:rsidTr="00655474">
        <w:tc>
          <w:tcPr>
            <w:tcW w:w="522"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9</w:t>
            </w:r>
          </w:p>
        </w:tc>
        <w:tc>
          <w:tcPr>
            <w:tcW w:w="1896"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lang w:val="sv-SE"/>
              </w:rPr>
              <w:t xml:space="preserve">Transparansi Keuangan BEM KM </w:t>
            </w:r>
            <w:r w:rsidR="00FB62CA" w:rsidRPr="00040570">
              <w:rPr>
                <w:rFonts w:ascii="Times New Roman" w:hAnsi="Times New Roman"/>
                <w:sz w:val="24"/>
                <w:szCs w:val="24"/>
                <w:lang w:val="sv-SE"/>
              </w:rPr>
              <w:t>Unnes</w:t>
            </w:r>
          </w:p>
        </w:tc>
        <w:tc>
          <w:tcPr>
            <w:tcW w:w="2260" w:type="dxa"/>
          </w:tcPr>
          <w:p w:rsidR="00420344" w:rsidRPr="00040570" w:rsidRDefault="00420344" w:rsidP="00DD608C">
            <w:pPr>
              <w:tabs>
                <w:tab w:val="center" w:pos="4513"/>
                <w:tab w:val="right" w:pos="9026"/>
              </w:tabs>
              <w:spacing w:after="0"/>
              <w:jc w:val="both"/>
              <w:rPr>
                <w:rFonts w:ascii="Times New Roman" w:hAnsi="Times New Roman"/>
                <w:sz w:val="24"/>
                <w:szCs w:val="24"/>
                <w:lang w:val="sv-SE"/>
              </w:rPr>
            </w:pPr>
            <w:r w:rsidRPr="00040570">
              <w:rPr>
                <w:rFonts w:ascii="Times New Roman" w:hAnsi="Times New Roman"/>
                <w:sz w:val="24"/>
                <w:szCs w:val="24"/>
                <w:lang w:val="sv-SE"/>
              </w:rPr>
              <w:t xml:space="preserve">Publikasi Penggunaan keuangan BEM KM </w:t>
            </w:r>
            <w:r w:rsidR="00FB62CA" w:rsidRPr="00040570">
              <w:rPr>
                <w:rFonts w:ascii="Times New Roman" w:hAnsi="Times New Roman"/>
                <w:sz w:val="24"/>
                <w:szCs w:val="24"/>
                <w:lang w:val="sv-SE"/>
              </w:rPr>
              <w:t>Unnes</w:t>
            </w:r>
            <w:r w:rsidRPr="00040570">
              <w:rPr>
                <w:rFonts w:ascii="Times New Roman" w:hAnsi="Times New Roman"/>
                <w:sz w:val="24"/>
                <w:szCs w:val="24"/>
                <w:lang w:val="sv-SE"/>
              </w:rPr>
              <w:t xml:space="preserve"> 2011</w:t>
            </w:r>
          </w:p>
        </w:tc>
        <w:tc>
          <w:tcPr>
            <w:tcW w:w="1843" w:type="dxa"/>
          </w:tcPr>
          <w:p w:rsidR="00420344" w:rsidRPr="00040570" w:rsidRDefault="00420344" w:rsidP="00DD608C">
            <w:pPr>
              <w:tabs>
                <w:tab w:val="center" w:pos="0"/>
                <w:tab w:val="left" w:pos="2880"/>
                <w:tab w:val="left" w:pos="3060"/>
                <w:tab w:val="center" w:pos="4513"/>
                <w:tab w:val="right" w:pos="9026"/>
              </w:tabs>
              <w:spacing w:after="0"/>
              <w:jc w:val="both"/>
              <w:rPr>
                <w:rFonts w:ascii="Times New Roman" w:hAnsi="Times New Roman"/>
                <w:sz w:val="24"/>
                <w:szCs w:val="24"/>
                <w:lang w:val="sv-SE"/>
              </w:rPr>
            </w:pPr>
            <w:r w:rsidRPr="00040570">
              <w:rPr>
                <w:rFonts w:ascii="Times New Roman" w:hAnsi="Times New Roman"/>
                <w:sz w:val="24"/>
                <w:szCs w:val="24"/>
                <w:lang w:val="sv-SE"/>
              </w:rPr>
              <w:t>Untuk memantau d</w:t>
            </w:r>
            <w:r w:rsidRPr="00040570">
              <w:rPr>
                <w:rFonts w:ascii="Times New Roman" w:hAnsi="Times New Roman"/>
                <w:sz w:val="24"/>
                <w:szCs w:val="24"/>
              </w:rPr>
              <w:t xml:space="preserve">an </w:t>
            </w:r>
            <w:r w:rsidRPr="00040570">
              <w:rPr>
                <w:rFonts w:ascii="Times New Roman" w:hAnsi="Times New Roman"/>
                <w:sz w:val="24"/>
                <w:szCs w:val="24"/>
                <w:lang w:val="sv-SE"/>
              </w:rPr>
              <w:t>mengontrol keuangan</w:t>
            </w:r>
            <w:r w:rsidRPr="00040570">
              <w:rPr>
                <w:rFonts w:ascii="Times New Roman" w:hAnsi="Times New Roman"/>
                <w:sz w:val="24"/>
                <w:szCs w:val="24"/>
              </w:rPr>
              <w:t xml:space="preserve">  BEM KM </w:t>
            </w:r>
            <w:r w:rsidR="00FB62CA" w:rsidRPr="00040570">
              <w:rPr>
                <w:rFonts w:ascii="Times New Roman" w:hAnsi="Times New Roman"/>
                <w:sz w:val="24"/>
                <w:szCs w:val="24"/>
              </w:rPr>
              <w:t>Unnes</w:t>
            </w:r>
            <w:r w:rsidRPr="00040570">
              <w:rPr>
                <w:rFonts w:ascii="Times New Roman" w:hAnsi="Times New Roman"/>
                <w:sz w:val="24"/>
                <w:szCs w:val="24"/>
              </w:rPr>
              <w:t xml:space="preserve"> sebagai upaya </w:t>
            </w:r>
            <w:r w:rsidRPr="00040570">
              <w:rPr>
                <w:rFonts w:ascii="Times New Roman" w:hAnsi="Times New Roman"/>
                <w:sz w:val="24"/>
                <w:szCs w:val="24"/>
                <w:lang w:val="sv-SE"/>
              </w:rPr>
              <w:t>untuk mewujudkan lembaga yang transparatif</w:t>
            </w:r>
          </w:p>
        </w:tc>
        <w:tc>
          <w:tcPr>
            <w:tcW w:w="1984"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Insidental</w:t>
            </w:r>
          </w:p>
        </w:tc>
      </w:tr>
      <w:tr w:rsidR="00420344" w:rsidRPr="00040570" w:rsidTr="00655474">
        <w:tc>
          <w:tcPr>
            <w:tcW w:w="522"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10</w:t>
            </w:r>
          </w:p>
        </w:tc>
        <w:tc>
          <w:tcPr>
            <w:tcW w:w="1896"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Pencairan Dana PNBP BEM KM dan Pendelegasian</w:t>
            </w:r>
          </w:p>
          <w:p w:rsidR="00420344" w:rsidRPr="00040570" w:rsidRDefault="00420344" w:rsidP="00DD608C">
            <w:pPr>
              <w:tabs>
                <w:tab w:val="center" w:pos="4513"/>
                <w:tab w:val="right" w:pos="9026"/>
              </w:tabs>
              <w:spacing w:after="0"/>
              <w:jc w:val="both"/>
              <w:rPr>
                <w:rFonts w:ascii="Times New Roman" w:hAnsi="Times New Roman"/>
                <w:sz w:val="24"/>
                <w:szCs w:val="24"/>
                <w:lang w:val="sv-SE"/>
              </w:rPr>
            </w:pPr>
          </w:p>
        </w:tc>
        <w:tc>
          <w:tcPr>
            <w:tcW w:w="2260" w:type="dxa"/>
          </w:tcPr>
          <w:p w:rsidR="00420344" w:rsidRPr="00040570" w:rsidRDefault="00420344" w:rsidP="00DD608C">
            <w:pPr>
              <w:tabs>
                <w:tab w:val="center" w:pos="4513"/>
                <w:tab w:val="right" w:pos="9026"/>
              </w:tabs>
              <w:spacing w:after="0"/>
              <w:jc w:val="both"/>
              <w:rPr>
                <w:rFonts w:ascii="Times New Roman" w:hAnsi="Times New Roman"/>
                <w:sz w:val="24"/>
                <w:szCs w:val="24"/>
                <w:lang w:val="sv-SE"/>
              </w:rPr>
            </w:pPr>
            <w:r w:rsidRPr="00040570">
              <w:rPr>
                <w:rFonts w:ascii="Times New Roman" w:hAnsi="Times New Roman"/>
                <w:sz w:val="24"/>
                <w:szCs w:val="24"/>
              </w:rPr>
              <w:t>Mencairkan Dana PNBP BEM KM dan Pendelegasian</w:t>
            </w:r>
          </w:p>
        </w:tc>
        <w:tc>
          <w:tcPr>
            <w:tcW w:w="1843" w:type="dxa"/>
          </w:tcPr>
          <w:p w:rsidR="00420344" w:rsidRPr="00040570" w:rsidRDefault="00420344" w:rsidP="00DD608C">
            <w:pPr>
              <w:tabs>
                <w:tab w:val="center" w:pos="0"/>
                <w:tab w:val="left" w:pos="2880"/>
                <w:tab w:val="left" w:pos="3060"/>
                <w:tab w:val="center" w:pos="4513"/>
                <w:tab w:val="right" w:pos="9026"/>
              </w:tabs>
              <w:spacing w:after="0"/>
              <w:jc w:val="both"/>
              <w:rPr>
                <w:rFonts w:ascii="Times New Roman" w:hAnsi="Times New Roman"/>
                <w:sz w:val="24"/>
                <w:szCs w:val="24"/>
                <w:lang w:val="sv-SE"/>
              </w:rPr>
            </w:pPr>
            <w:r w:rsidRPr="00040570">
              <w:rPr>
                <w:rFonts w:ascii="Times New Roman" w:hAnsi="Times New Roman"/>
                <w:sz w:val="24"/>
                <w:szCs w:val="24"/>
                <w:lang w:val="sv-SE"/>
              </w:rPr>
              <w:t>Agar dana PNBP BEM KM 2011 dan Pendelegasian dari Universitas dapat cair 100%</w:t>
            </w:r>
          </w:p>
        </w:tc>
        <w:tc>
          <w:tcPr>
            <w:tcW w:w="1984" w:type="dxa"/>
          </w:tcPr>
          <w:p w:rsidR="00420344" w:rsidRPr="00040570" w:rsidRDefault="00420344" w:rsidP="00DD608C">
            <w:pPr>
              <w:tabs>
                <w:tab w:val="center" w:pos="4513"/>
                <w:tab w:val="right" w:pos="9026"/>
              </w:tabs>
              <w:spacing w:after="0"/>
              <w:jc w:val="both"/>
              <w:rPr>
                <w:rFonts w:ascii="Times New Roman" w:hAnsi="Times New Roman"/>
                <w:sz w:val="24"/>
                <w:szCs w:val="24"/>
              </w:rPr>
            </w:pPr>
            <w:r w:rsidRPr="00040570">
              <w:rPr>
                <w:rFonts w:ascii="Times New Roman" w:hAnsi="Times New Roman"/>
                <w:sz w:val="24"/>
                <w:szCs w:val="24"/>
              </w:rPr>
              <w:t>Insidental</w:t>
            </w:r>
          </w:p>
        </w:tc>
      </w:tr>
    </w:tbl>
    <w:p w:rsidR="00420344" w:rsidRPr="00040570" w:rsidRDefault="00420344" w:rsidP="00040570">
      <w:pPr>
        <w:spacing w:line="360" w:lineRule="auto"/>
        <w:jc w:val="both"/>
        <w:rPr>
          <w:rFonts w:ascii="Times New Roman" w:eastAsia="Times New Roman" w:hAnsi="Times New Roman"/>
          <w:color w:val="000000"/>
          <w:sz w:val="24"/>
          <w:szCs w:val="24"/>
          <w:lang w:val="en-US" w:eastAsia="id-ID"/>
        </w:rPr>
      </w:pPr>
    </w:p>
    <w:p w:rsidR="00F66938" w:rsidRPr="00040570" w:rsidRDefault="00F66938" w:rsidP="00040570">
      <w:pPr>
        <w:pStyle w:val="ListParagraph"/>
        <w:numPr>
          <w:ilvl w:val="0"/>
          <w:numId w:val="1"/>
        </w:numPr>
        <w:spacing w:line="360" w:lineRule="auto"/>
        <w:ind w:left="426" w:hanging="426"/>
        <w:jc w:val="both"/>
        <w:rPr>
          <w:rFonts w:ascii="Times New Roman" w:hAnsi="Times New Roman"/>
          <w:b/>
          <w:sz w:val="24"/>
          <w:szCs w:val="24"/>
        </w:rPr>
      </w:pPr>
      <w:r w:rsidRPr="00040570">
        <w:rPr>
          <w:rFonts w:ascii="Times New Roman" w:hAnsi="Times New Roman"/>
          <w:b/>
          <w:sz w:val="24"/>
          <w:szCs w:val="24"/>
        </w:rPr>
        <w:t xml:space="preserve">REALISASI PROGRAM KERJA </w:t>
      </w:r>
    </w:p>
    <w:p w:rsidR="00F66938" w:rsidRPr="00040570" w:rsidRDefault="00F66938" w:rsidP="00040570">
      <w:pPr>
        <w:spacing w:line="360" w:lineRule="auto"/>
        <w:jc w:val="both"/>
        <w:rPr>
          <w:rFonts w:ascii="Times New Roman" w:hAnsi="Times New Roman"/>
          <w:sz w:val="24"/>
          <w:szCs w:val="24"/>
        </w:rPr>
      </w:pPr>
      <w:r w:rsidRPr="00040570">
        <w:rPr>
          <w:rFonts w:ascii="Times New Roman" w:hAnsi="Times New Roman"/>
          <w:sz w:val="24"/>
          <w:szCs w:val="24"/>
        </w:rPr>
        <w:t xml:space="preserve">Program kerja yang telah terlaksana selama </w:t>
      </w:r>
      <w:r w:rsidR="00F438F9" w:rsidRPr="00040570">
        <w:rPr>
          <w:rFonts w:ascii="Times New Roman" w:hAnsi="Times New Roman"/>
          <w:sz w:val="24"/>
          <w:szCs w:val="24"/>
        </w:rPr>
        <w:t>kepengurusan</w:t>
      </w:r>
      <w:r w:rsidRPr="00040570">
        <w:rPr>
          <w:rFonts w:ascii="Times New Roman" w:hAnsi="Times New Roman"/>
          <w:sz w:val="24"/>
          <w:szCs w:val="24"/>
        </w:rPr>
        <w:t xml:space="preserve"> adalah sebagai berikut :</w:t>
      </w:r>
    </w:p>
    <w:p w:rsidR="00F66938" w:rsidRPr="00040570" w:rsidRDefault="00F66938" w:rsidP="00040570">
      <w:pPr>
        <w:pStyle w:val="ListParagraph"/>
        <w:numPr>
          <w:ilvl w:val="0"/>
          <w:numId w:val="3"/>
        </w:numPr>
        <w:spacing w:line="360" w:lineRule="auto"/>
        <w:ind w:left="426" w:hanging="426"/>
        <w:jc w:val="both"/>
        <w:rPr>
          <w:rFonts w:ascii="Times New Roman" w:hAnsi="Times New Roman"/>
          <w:b/>
          <w:sz w:val="24"/>
          <w:szCs w:val="24"/>
        </w:rPr>
      </w:pPr>
      <w:r w:rsidRPr="00040570">
        <w:rPr>
          <w:rFonts w:ascii="Times New Roman" w:hAnsi="Times New Roman"/>
          <w:b/>
          <w:sz w:val="24"/>
          <w:szCs w:val="24"/>
        </w:rPr>
        <w:t xml:space="preserve">Pelantikan dan Rapat Kerja BEM KM 2011 </w:t>
      </w:r>
    </w:p>
    <w:p w:rsidR="00F66938" w:rsidRPr="00040570" w:rsidRDefault="00F66938" w:rsidP="00040570">
      <w:pPr>
        <w:tabs>
          <w:tab w:val="left" w:pos="1418"/>
        </w:tabs>
        <w:spacing w:line="360" w:lineRule="auto"/>
        <w:ind w:left="426"/>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t>: Pelantikan dan diskusi program keja</w:t>
      </w:r>
    </w:p>
    <w:p w:rsidR="00F66938" w:rsidRPr="00040570" w:rsidRDefault="00F66938" w:rsidP="00040570">
      <w:pPr>
        <w:tabs>
          <w:tab w:val="left" w:pos="1418"/>
        </w:tabs>
        <w:spacing w:after="0" w:line="360" w:lineRule="auto"/>
        <w:ind w:left="1560" w:hanging="1134"/>
        <w:jc w:val="both"/>
        <w:rPr>
          <w:rFonts w:ascii="Times New Roman" w:hAnsi="Times New Roman"/>
          <w:sz w:val="24"/>
          <w:szCs w:val="24"/>
        </w:rPr>
      </w:pPr>
      <w:r w:rsidRPr="00040570">
        <w:rPr>
          <w:rFonts w:ascii="Times New Roman" w:hAnsi="Times New Roman"/>
          <w:sz w:val="24"/>
          <w:szCs w:val="24"/>
        </w:rPr>
        <w:t>Tujuan</w:t>
      </w:r>
      <w:r w:rsidRPr="00040570">
        <w:rPr>
          <w:rFonts w:ascii="Times New Roman" w:hAnsi="Times New Roman"/>
          <w:sz w:val="24"/>
          <w:szCs w:val="24"/>
        </w:rPr>
        <w:tab/>
        <w:t xml:space="preserve">: Melantik Kabinet Badan Eksekutif Mahasiswa Keluarga Mahasiswa Universitas Negeri Semarang periode 2011, Menyusun dan merancang program kerja Badan Eksekutif Mahasiswa Keluarga Mahasiswa Universitas Negeri Semarang periode 2011, Menyolidkan jajaran Kabinet </w:t>
      </w:r>
      <w:r w:rsidRPr="00040570">
        <w:rPr>
          <w:rFonts w:ascii="Times New Roman" w:hAnsi="Times New Roman"/>
          <w:sz w:val="24"/>
          <w:szCs w:val="24"/>
        </w:rPr>
        <w:lastRenderedPageBreak/>
        <w:t>Badan Eksekutif Mahasiswa Keluarga Mahasiswa Universitas Negeri Semarang periode 2011</w:t>
      </w:r>
    </w:p>
    <w:p w:rsidR="00F66938" w:rsidRPr="00040570" w:rsidRDefault="00F66938" w:rsidP="00040570">
      <w:pPr>
        <w:tabs>
          <w:tab w:val="left" w:pos="1418"/>
        </w:tabs>
        <w:spacing w:after="0" w:line="360" w:lineRule="auto"/>
        <w:ind w:left="1560" w:hanging="1134"/>
        <w:jc w:val="both"/>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t>: Sasaran kegiatan ini adalah Kabinet Badan Eksekutif Mahasiswa Keluarga Mahasiswa Universitas Negeri Semarang periode 2011</w:t>
      </w:r>
    </w:p>
    <w:p w:rsidR="00F66938" w:rsidRPr="00040570" w:rsidRDefault="00F66938" w:rsidP="00040570">
      <w:pPr>
        <w:tabs>
          <w:tab w:val="left" w:pos="1418"/>
        </w:tabs>
        <w:spacing w:after="0" w:line="360" w:lineRule="auto"/>
        <w:ind w:left="1560" w:hanging="1134"/>
        <w:jc w:val="both"/>
        <w:rPr>
          <w:rFonts w:ascii="Times New Roman" w:hAnsi="Times New Roman"/>
          <w:b/>
          <w:sz w:val="24"/>
          <w:szCs w:val="24"/>
        </w:rPr>
      </w:pPr>
      <w:r w:rsidRPr="00040570">
        <w:rPr>
          <w:rFonts w:ascii="Times New Roman" w:hAnsi="Times New Roman"/>
          <w:sz w:val="24"/>
          <w:szCs w:val="24"/>
        </w:rPr>
        <w:t>Tema</w:t>
      </w:r>
      <w:r w:rsidRPr="00040570">
        <w:rPr>
          <w:rFonts w:ascii="Times New Roman" w:hAnsi="Times New Roman"/>
          <w:sz w:val="24"/>
          <w:szCs w:val="24"/>
        </w:rPr>
        <w:tab/>
        <w:t>: “</w:t>
      </w:r>
      <w:r w:rsidRPr="00040570">
        <w:rPr>
          <w:rFonts w:ascii="Times New Roman" w:hAnsi="Times New Roman"/>
          <w:b/>
          <w:sz w:val="24"/>
          <w:szCs w:val="24"/>
          <w:lang w:val="sv-SE"/>
        </w:rPr>
        <w:t xml:space="preserve">Mewujudkan </w:t>
      </w:r>
      <w:r w:rsidR="007B5A61" w:rsidRPr="00040570">
        <w:rPr>
          <w:rFonts w:ascii="Times New Roman" w:hAnsi="Times New Roman"/>
          <w:b/>
          <w:sz w:val="24"/>
          <w:szCs w:val="24"/>
          <w:lang w:val="sv-SE"/>
        </w:rPr>
        <w:t xml:space="preserve">BEM KM </w:t>
      </w:r>
      <w:r w:rsidR="00FB62CA" w:rsidRPr="00040570">
        <w:rPr>
          <w:rFonts w:ascii="Times New Roman" w:hAnsi="Times New Roman"/>
          <w:b/>
          <w:sz w:val="24"/>
          <w:szCs w:val="24"/>
          <w:lang w:val="sv-SE"/>
        </w:rPr>
        <w:t>Unnes</w:t>
      </w:r>
      <w:r w:rsidRPr="00040570">
        <w:rPr>
          <w:rFonts w:ascii="Times New Roman" w:hAnsi="Times New Roman"/>
          <w:b/>
          <w:sz w:val="24"/>
          <w:szCs w:val="24"/>
          <w:lang w:val="sv-SE"/>
        </w:rPr>
        <w:t xml:space="preserve"> </w:t>
      </w:r>
      <w:r w:rsidR="0064484F" w:rsidRPr="00040570">
        <w:rPr>
          <w:rFonts w:ascii="Times New Roman" w:hAnsi="Times New Roman"/>
          <w:b/>
          <w:sz w:val="24"/>
          <w:szCs w:val="24"/>
          <w:lang w:val="sv-SE"/>
        </w:rPr>
        <w:t xml:space="preserve">sebagai </w:t>
      </w:r>
      <w:r w:rsidRPr="00040570">
        <w:rPr>
          <w:rFonts w:ascii="Times New Roman" w:hAnsi="Times New Roman"/>
          <w:b/>
          <w:sz w:val="24"/>
          <w:szCs w:val="24"/>
          <w:lang w:val="sv-SE"/>
        </w:rPr>
        <w:t xml:space="preserve">Basis Gerakan Moral Intelektual </w:t>
      </w:r>
      <w:r w:rsidR="00CD26F9" w:rsidRPr="00040570">
        <w:rPr>
          <w:rFonts w:ascii="Times New Roman" w:hAnsi="Times New Roman"/>
          <w:b/>
          <w:sz w:val="24"/>
          <w:szCs w:val="24"/>
          <w:lang w:val="sv-SE"/>
        </w:rPr>
        <w:t xml:space="preserve">yang </w:t>
      </w:r>
      <w:r w:rsidRPr="00040570">
        <w:rPr>
          <w:rFonts w:ascii="Times New Roman" w:hAnsi="Times New Roman"/>
          <w:b/>
          <w:sz w:val="24"/>
          <w:szCs w:val="24"/>
          <w:lang w:val="sv-SE"/>
        </w:rPr>
        <w:t xml:space="preserve">Kritis, Produktif, Adaptif, </w:t>
      </w:r>
      <w:r w:rsidR="0064484F" w:rsidRPr="00040570">
        <w:rPr>
          <w:rFonts w:ascii="Times New Roman" w:hAnsi="Times New Roman"/>
          <w:b/>
          <w:sz w:val="24"/>
          <w:szCs w:val="24"/>
          <w:lang w:val="sv-SE"/>
        </w:rPr>
        <w:t xml:space="preserve">dan </w:t>
      </w:r>
      <w:r w:rsidRPr="00040570">
        <w:rPr>
          <w:rFonts w:ascii="Times New Roman" w:hAnsi="Times New Roman"/>
          <w:b/>
          <w:sz w:val="24"/>
          <w:szCs w:val="24"/>
          <w:lang w:val="sv-SE"/>
        </w:rPr>
        <w:t>Kontributif</w:t>
      </w:r>
      <w:r w:rsidRPr="00040570">
        <w:rPr>
          <w:rFonts w:ascii="Times New Roman" w:hAnsi="Times New Roman"/>
          <w:b/>
          <w:sz w:val="24"/>
          <w:szCs w:val="24"/>
        </w:rPr>
        <w:t>”</w:t>
      </w:r>
    </w:p>
    <w:p w:rsidR="00F66938" w:rsidRPr="00040570" w:rsidRDefault="00F66938" w:rsidP="00040570">
      <w:pPr>
        <w:spacing w:after="0" w:line="360" w:lineRule="auto"/>
        <w:ind w:left="1418" w:hanging="992"/>
        <w:jc w:val="both"/>
        <w:rPr>
          <w:rFonts w:ascii="Times New Roman" w:hAnsi="Times New Roman"/>
          <w:sz w:val="24"/>
          <w:szCs w:val="24"/>
        </w:rPr>
      </w:pPr>
      <w:r w:rsidRPr="00040570">
        <w:rPr>
          <w:rFonts w:ascii="Times New Roman" w:hAnsi="Times New Roman"/>
          <w:sz w:val="24"/>
          <w:szCs w:val="24"/>
        </w:rPr>
        <w:t>PJ</w:t>
      </w:r>
      <w:r w:rsidRPr="00040570">
        <w:rPr>
          <w:rFonts w:ascii="Times New Roman" w:hAnsi="Times New Roman"/>
          <w:sz w:val="24"/>
          <w:szCs w:val="24"/>
        </w:rPr>
        <w:tab/>
        <w:t xml:space="preserve">: </w:t>
      </w:r>
      <w:r w:rsidRPr="00040570">
        <w:rPr>
          <w:rFonts w:ascii="Times New Roman" w:hAnsi="Times New Roman"/>
          <w:sz w:val="24"/>
          <w:szCs w:val="24"/>
          <w:lang w:val="it-IT"/>
        </w:rPr>
        <w:t>Nurbi Ripdiono</w:t>
      </w:r>
    </w:p>
    <w:p w:rsidR="00351600" w:rsidRPr="00040570" w:rsidRDefault="00351600" w:rsidP="00040570">
      <w:pPr>
        <w:spacing w:after="0" w:line="360" w:lineRule="auto"/>
        <w:ind w:left="1418" w:hanging="992"/>
        <w:jc w:val="both"/>
        <w:rPr>
          <w:rFonts w:ascii="Times New Roman" w:hAnsi="Times New Roman"/>
          <w:sz w:val="24"/>
          <w:szCs w:val="24"/>
        </w:rPr>
      </w:pPr>
    </w:p>
    <w:p w:rsidR="00F66938" w:rsidRPr="00040570" w:rsidRDefault="00F66938" w:rsidP="00040570">
      <w:pPr>
        <w:spacing w:after="0" w:line="360" w:lineRule="auto"/>
        <w:ind w:left="1418" w:hanging="992"/>
        <w:jc w:val="both"/>
        <w:rPr>
          <w:rFonts w:ascii="Times New Roman" w:hAnsi="Times New Roman"/>
          <w:b/>
          <w:sz w:val="24"/>
          <w:szCs w:val="24"/>
        </w:rPr>
      </w:pPr>
      <w:r w:rsidRPr="00040570">
        <w:rPr>
          <w:rFonts w:ascii="Times New Roman" w:hAnsi="Times New Roman"/>
          <w:b/>
          <w:sz w:val="24"/>
          <w:szCs w:val="24"/>
        </w:rPr>
        <w:t>Pelaksanaa</w:t>
      </w:r>
      <w:r w:rsidR="00351600" w:rsidRPr="00040570">
        <w:rPr>
          <w:rFonts w:ascii="Times New Roman" w:hAnsi="Times New Roman"/>
          <w:b/>
          <w:sz w:val="24"/>
          <w:szCs w:val="24"/>
        </w:rPr>
        <w:t>n</w:t>
      </w:r>
      <w:r w:rsidRPr="00040570">
        <w:rPr>
          <w:rFonts w:ascii="Times New Roman" w:hAnsi="Times New Roman"/>
          <w:b/>
          <w:sz w:val="24"/>
          <w:szCs w:val="24"/>
        </w:rPr>
        <w:tab/>
        <w:t>:</w:t>
      </w:r>
    </w:p>
    <w:p w:rsidR="00F66938" w:rsidRPr="00040570" w:rsidRDefault="00351600" w:rsidP="00040570">
      <w:pPr>
        <w:tabs>
          <w:tab w:val="left" w:pos="426"/>
        </w:tabs>
        <w:spacing w:after="0" w:line="360" w:lineRule="auto"/>
        <w:jc w:val="both"/>
        <w:rPr>
          <w:rFonts w:ascii="Times New Roman" w:hAnsi="Times New Roman"/>
          <w:sz w:val="24"/>
          <w:szCs w:val="24"/>
        </w:rPr>
      </w:pPr>
      <w:r w:rsidRPr="00040570">
        <w:rPr>
          <w:rFonts w:ascii="Times New Roman" w:hAnsi="Times New Roman"/>
          <w:sz w:val="24"/>
          <w:szCs w:val="24"/>
        </w:rPr>
        <w:tab/>
      </w:r>
      <w:r w:rsidR="00F66938" w:rsidRPr="00040570">
        <w:rPr>
          <w:rFonts w:ascii="Times New Roman" w:hAnsi="Times New Roman"/>
          <w:sz w:val="24"/>
          <w:szCs w:val="24"/>
        </w:rPr>
        <w:t>Hari, tanggal</w:t>
      </w:r>
      <w:r w:rsidR="00F66938" w:rsidRPr="00040570">
        <w:rPr>
          <w:rFonts w:ascii="Times New Roman" w:hAnsi="Times New Roman"/>
          <w:sz w:val="24"/>
          <w:szCs w:val="24"/>
        </w:rPr>
        <w:tab/>
        <w:t>: Rabu, 23 Februari 2011</w:t>
      </w:r>
    </w:p>
    <w:p w:rsidR="00F66938" w:rsidRPr="00040570" w:rsidRDefault="00351600" w:rsidP="00040570">
      <w:pPr>
        <w:tabs>
          <w:tab w:val="left" w:pos="426"/>
        </w:tabs>
        <w:spacing w:after="0" w:line="360" w:lineRule="auto"/>
        <w:jc w:val="both"/>
        <w:rPr>
          <w:rFonts w:ascii="Times New Roman" w:hAnsi="Times New Roman"/>
          <w:sz w:val="24"/>
          <w:szCs w:val="24"/>
          <w:lang w:val="fi-FI"/>
        </w:rPr>
      </w:pPr>
      <w:r w:rsidRPr="00040570">
        <w:rPr>
          <w:rFonts w:ascii="Times New Roman" w:hAnsi="Times New Roman"/>
          <w:sz w:val="24"/>
          <w:szCs w:val="24"/>
        </w:rPr>
        <w:tab/>
      </w:r>
      <w:r w:rsidR="00F66938" w:rsidRPr="00040570">
        <w:rPr>
          <w:rFonts w:ascii="Times New Roman" w:hAnsi="Times New Roman"/>
          <w:sz w:val="24"/>
          <w:szCs w:val="24"/>
          <w:lang w:val="fi-FI"/>
        </w:rPr>
        <w:t>Waktu</w:t>
      </w:r>
      <w:r w:rsidR="00F66938" w:rsidRPr="00040570">
        <w:rPr>
          <w:rFonts w:ascii="Times New Roman" w:hAnsi="Times New Roman"/>
          <w:sz w:val="24"/>
          <w:szCs w:val="24"/>
          <w:lang w:val="fi-FI"/>
        </w:rPr>
        <w:tab/>
      </w:r>
      <w:r w:rsidR="00F66938" w:rsidRPr="00040570">
        <w:rPr>
          <w:rFonts w:ascii="Times New Roman" w:hAnsi="Times New Roman"/>
          <w:sz w:val="24"/>
          <w:szCs w:val="24"/>
          <w:lang w:val="fi-FI"/>
        </w:rPr>
        <w:tab/>
        <w:t>: Pukul 08.30 – 18.00 WIB</w:t>
      </w:r>
    </w:p>
    <w:p w:rsidR="00F66938" w:rsidRPr="00040570" w:rsidRDefault="00953DD6" w:rsidP="00040570">
      <w:pPr>
        <w:tabs>
          <w:tab w:val="left" w:pos="426"/>
        </w:tabs>
        <w:spacing w:after="0" w:line="360" w:lineRule="auto"/>
        <w:jc w:val="both"/>
        <w:rPr>
          <w:rFonts w:ascii="Times New Roman" w:hAnsi="Times New Roman"/>
          <w:sz w:val="24"/>
          <w:szCs w:val="24"/>
          <w:lang w:val="fi-FI"/>
        </w:rPr>
      </w:pPr>
      <w:r w:rsidRPr="00040570">
        <w:rPr>
          <w:rFonts w:ascii="Times New Roman" w:hAnsi="Times New Roman"/>
          <w:sz w:val="24"/>
          <w:szCs w:val="24"/>
        </w:rPr>
        <w:tab/>
      </w:r>
      <w:r w:rsidR="00F66938" w:rsidRPr="00040570">
        <w:rPr>
          <w:rFonts w:ascii="Times New Roman" w:hAnsi="Times New Roman"/>
          <w:sz w:val="24"/>
          <w:szCs w:val="24"/>
          <w:lang w:val="fi-FI"/>
        </w:rPr>
        <w:t>Tempat</w:t>
      </w:r>
      <w:r w:rsidR="00F66938" w:rsidRPr="00040570">
        <w:rPr>
          <w:rFonts w:ascii="Times New Roman" w:hAnsi="Times New Roman"/>
          <w:sz w:val="24"/>
          <w:szCs w:val="24"/>
          <w:lang w:val="fi-FI"/>
        </w:rPr>
        <w:tab/>
      </w:r>
      <w:r w:rsidR="00F66938" w:rsidRPr="00040570">
        <w:rPr>
          <w:rFonts w:ascii="Times New Roman" w:hAnsi="Times New Roman"/>
          <w:sz w:val="24"/>
          <w:szCs w:val="24"/>
        </w:rPr>
        <w:tab/>
      </w:r>
      <w:r w:rsidR="00F66938" w:rsidRPr="00040570">
        <w:rPr>
          <w:rFonts w:ascii="Times New Roman" w:hAnsi="Times New Roman"/>
          <w:sz w:val="24"/>
          <w:szCs w:val="24"/>
          <w:lang w:val="fi-FI"/>
        </w:rPr>
        <w:t>: Gedung H Ruang 405 (Pelantikan Kabinet, Raker PH dan PSDM)</w:t>
      </w:r>
    </w:p>
    <w:p w:rsidR="00F66938" w:rsidRPr="00040570" w:rsidRDefault="00F66938" w:rsidP="00040570">
      <w:pPr>
        <w:tabs>
          <w:tab w:val="left" w:pos="912"/>
        </w:tabs>
        <w:spacing w:after="0" w:line="360" w:lineRule="auto"/>
        <w:ind w:left="2268" w:hanging="1548"/>
        <w:jc w:val="both"/>
        <w:rPr>
          <w:rFonts w:ascii="Times New Roman" w:hAnsi="Times New Roman"/>
          <w:sz w:val="24"/>
          <w:szCs w:val="24"/>
          <w:lang w:val="fi-FI"/>
        </w:rPr>
      </w:pPr>
      <w:r w:rsidRPr="00040570">
        <w:rPr>
          <w:rFonts w:ascii="Times New Roman" w:hAnsi="Times New Roman"/>
          <w:sz w:val="24"/>
          <w:szCs w:val="24"/>
          <w:lang w:val="fi-FI"/>
        </w:rPr>
        <w:tab/>
      </w:r>
      <w:r w:rsidRPr="00040570">
        <w:rPr>
          <w:rFonts w:ascii="Times New Roman" w:hAnsi="Times New Roman"/>
          <w:sz w:val="24"/>
          <w:szCs w:val="24"/>
        </w:rPr>
        <w:tab/>
      </w:r>
      <w:r w:rsidRPr="00040570">
        <w:rPr>
          <w:rFonts w:ascii="Times New Roman" w:hAnsi="Times New Roman"/>
          <w:sz w:val="24"/>
          <w:szCs w:val="24"/>
          <w:lang w:val="fi-FI"/>
        </w:rPr>
        <w:t>PKMU lantai 1  (Raker Depdagri, Linpora, Infokom, PM)</w:t>
      </w:r>
    </w:p>
    <w:p w:rsidR="00F66938" w:rsidRPr="00040570" w:rsidRDefault="00953DD6" w:rsidP="00040570">
      <w:pPr>
        <w:tabs>
          <w:tab w:val="left" w:pos="426"/>
        </w:tabs>
        <w:spacing w:after="0" w:line="360" w:lineRule="auto"/>
        <w:jc w:val="both"/>
        <w:rPr>
          <w:rFonts w:ascii="Times New Roman" w:hAnsi="Times New Roman"/>
          <w:sz w:val="24"/>
          <w:szCs w:val="24"/>
          <w:lang w:val="fi-FI"/>
        </w:rPr>
      </w:pPr>
      <w:r w:rsidRPr="00040570">
        <w:rPr>
          <w:rFonts w:ascii="Times New Roman" w:hAnsi="Times New Roman"/>
          <w:sz w:val="24"/>
          <w:szCs w:val="24"/>
        </w:rPr>
        <w:tab/>
      </w:r>
      <w:r w:rsidR="00F66938" w:rsidRPr="00040570">
        <w:rPr>
          <w:rFonts w:ascii="Times New Roman" w:hAnsi="Times New Roman"/>
          <w:sz w:val="24"/>
          <w:szCs w:val="24"/>
          <w:lang w:val="fi-FI"/>
        </w:rPr>
        <w:t>Hari, tanggal</w:t>
      </w:r>
      <w:r w:rsidR="00F66938" w:rsidRPr="00040570">
        <w:rPr>
          <w:rFonts w:ascii="Times New Roman" w:hAnsi="Times New Roman"/>
          <w:sz w:val="24"/>
          <w:szCs w:val="24"/>
          <w:lang w:val="fi-FI"/>
        </w:rPr>
        <w:tab/>
        <w:t>: Kamis, 24 Februari 2011</w:t>
      </w:r>
    </w:p>
    <w:p w:rsidR="00F66938" w:rsidRPr="00040570" w:rsidRDefault="00953DD6" w:rsidP="00040570">
      <w:pPr>
        <w:tabs>
          <w:tab w:val="left" w:pos="426"/>
        </w:tabs>
        <w:spacing w:after="0" w:line="360" w:lineRule="auto"/>
        <w:jc w:val="both"/>
        <w:rPr>
          <w:rFonts w:ascii="Times New Roman" w:hAnsi="Times New Roman"/>
          <w:sz w:val="24"/>
          <w:szCs w:val="24"/>
          <w:lang w:val="fi-FI"/>
        </w:rPr>
      </w:pPr>
      <w:r w:rsidRPr="00040570">
        <w:rPr>
          <w:rFonts w:ascii="Times New Roman" w:hAnsi="Times New Roman"/>
          <w:sz w:val="24"/>
          <w:szCs w:val="24"/>
        </w:rPr>
        <w:tab/>
      </w:r>
      <w:r w:rsidR="00F66938" w:rsidRPr="00040570">
        <w:rPr>
          <w:rFonts w:ascii="Times New Roman" w:hAnsi="Times New Roman"/>
          <w:sz w:val="24"/>
          <w:szCs w:val="24"/>
          <w:lang w:val="fi-FI"/>
        </w:rPr>
        <w:t>Waktu</w:t>
      </w:r>
      <w:r w:rsidR="00F66938" w:rsidRPr="00040570">
        <w:rPr>
          <w:rFonts w:ascii="Times New Roman" w:hAnsi="Times New Roman"/>
          <w:sz w:val="24"/>
          <w:szCs w:val="24"/>
          <w:lang w:val="fi-FI"/>
        </w:rPr>
        <w:tab/>
      </w:r>
      <w:r w:rsidR="00F66938" w:rsidRPr="00040570">
        <w:rPr>
          <w:rFonts w:ascii="Times New Roman" w:hAnsi="Times New Roman"/>
          <w:sz w:val="24"/>
          <w:szCs w:val="24"/>
          <w:lang w:val="fi-FI"/>
        </w:rPr>
        <w:tab/>
        <w:t>: Pukul 06.00 – 14.00 WIB</w:t>
      </w:r>
    </w:p>
    <w:p w:rsidR="00F66938" w:rsidRPr="00040570" w:rsidRDefault="00953DD6" w:rsidP="00040570">
      <w:pPr>
        <w:tabs>
          <w:tab w:val="left" w:pos="426"/>
        </w:tabs>
        <w:spacing w:after="0" w:line="360" w:lineRule="auto"/>
        <w:jc w:val="both"/>
        <w:rPr>
          <w:rFonts w:ascii="Times New Roman" w:hAnsi="Times New Roman"/>
          <w:sz w:val="24"/>
          <w:szCs w:val="24"/>
        </w:rPr>
      </w:pPr>
      <w:r w:rsidRPr="00040570">
        <w:rPr>
          <w:rFonts w:ascii="Times New Roman" w:hAnsi="Times New Roman"/>
          <w:sz w:val="24"/>
          <w:szCs w:val="24"/>
        </w:rPr>
        <w:tab/>
      </w:r>
      <w:r w:rsidR="00F66938" w:rsidRPr="00040570">
        <w:rPr>
          <w:rFonts w:ascii="Times New Roman" w:hAnsi="Times New Roman"/>
          <w:sz w:val="24"/>
          <w:szCs w:val="24"/>
          <w:lang w:val="fi-FI"/>
        </w:rPr>
        <w:t>Tempat</w:t>
      </w:r>
      <w:r w:rsidR="00F66938" w:rsidRPr="00040570">
        <w:rPr>
          <w:rFonts w:ascii="Times New Roman" w:hAnsi="Times New Roman"/>
          <w:sz w:val="24"/>
          <w:szCs w:val="24"/>
          <w:lang w:val="fi-FI"/>
        </w:rPr>
        <w:tab/>
        <w:t>: Gedong Songo</w:t>
      </w:r>
    </w:p>
    <w:p w:rsidR="00F66938" w:rsidRPr="00040570" w:rsidRDefault="00953DD6" w:rsidP="00040570">
      <w:pPr>
        <w:tabs>
          <w:tab w:val="left" w:pos="426"/>
        </w:tabs>
        <w:spacing w:after="0" w:line="360" w:lineRule="auto"/>
        <w:jc w:val="both"/>
        <w:rPr>
          <w:rFonts w:ascii="Times New Roman" w:hAnsi="Times New Roman"/>
          <w:sz w:val="24"/>
          <w:szCs w:val="24"/>
        </w:rPr>
      </w:pPr>
      <w:r w:rsidRPr="00040570">
        <w:rPr>
          <w:rFonts w:ascii="Times New Roman" w:hAnsi="Times New Roman"/>
          <w:sz w:val="24"/>
          <w:szCs w:val="24"/>
        </w:rPr>
        <w:tab/>
      </w:r>
      <w:r w:rsidR="00F66938" w:rsidRPr="00040570">
        <w:rPr>
          <w:rFonts w:ascii="Times New Roman" w:hAnsi="Times New Roman"/>
          <w:sz w:val="24"/>
          <w:szCs w:val="24"/>
        </w:rPr>
        <w:t>Dana</w:t>
      </w:r>
      <w:r w:rsidR="00F66938" w:rsidRPr="00040570">
        <w:rPr>
          <w:rFonts w:ascii="Times New Roman" w:hAnsi="Times New Roman"/>
          <w:sz w:val="24"/>
          <w:szCs w:val="24"/>
        </w:rPr>
        <w:tab/>
        <w:t>:</w:t>
      </w:r>
    </w:p>
    <w:p w:rsidR="00F66938" w:rsidRPr="00040570" w:rsidRDefault="00F66938" w:rsidP="00040570">
      <w:pPr>
        <w:tabs>
          <w:tab w:val="left" w:pos="912"/>
        </w:tabs>
        <w:spacing w:after="0" w:line="360" w:lineRule="auto"/>
        <w:jc w:val="both"/>
        <w:rPr>
          <w:rFonts w:ascii="Times New Roman" w:hAnsi="Times New Roman"/>
          <w:sz w:val="24"/>
          <w:szCs w:val="24"/>
        </w:rPr>
      </w:pPr>
      <w:r w:rsidRPr="00040570">
        <w:rPr>
          <w:rFonts w:ascii="Times New Roman" w:hAnsi="Times New Roman"/>
          <w:sz w:val="24"/>
          <w:szCs w:val="24"/>
        </w:rPr>
        <w:tab/>
        <w:t>Pemasukan</w:t>
      </w:r>
      <w:r w:rsidRPr="00040570">
        <w:rPr>
          <w:rFonts w:ascii="Times New Roman" w:hAnsi="Times New Roman"/>
          <w:sz w:val="24"/>
          <w:szCs w:val="24"/>
        </w:rPr>
        <w:tab/>
      </w:r>
      <w:r w:rsidRPr="00040570">
        <w:rPr>
          <w:rFonts w:ascii="Times New Roman" w:hAnsi="Times New Roman"/>
          <w:sz w:val="24"/>
          <w:szCs w:val="24"/>
        </w:rPr>
        <w:tab/>
        <w:t>:</w:t>
      </w:r>
      <w:r w:rsidR="001440A8" w:rsidRPr="00040570">
        <w:rPr>
          <w:rFonts w:ascii="Times New Roman" w:hAnsi="Times New Roman"/>
          <w:sz w:val="24"/>
          <w:szCs w:val="24"/>
        </w:rPr>
        <w:t xml:space="preserve"> Rp. </w:t>
      </w:r>
      <w:r w:rsidR="008F29D8">
        <w:rPr>
          <w:rFonts w:ascii="Times New Roman" w:hAnsi="Times New Roman"/>
          <w:sz w:val="24"/>
          <w:szCs w:val="24"/>
        </w:rPr>
        <w:t>4.000.000,00</w:t>
      </w:r>
    </w:p>
    <w:p w:rsidR="00F66938" w:rsidRDefault="00F66938" w:rsidP="00040570">
      <w:pPr>
        <w:tabs>
          <w:tab w:val="left" w:pos="912"/>
        </w:tabs>
        <w:spacing w:after="0" w:line="360" w:lineRule="auto"/>
        <w:jc w:val="both"/>
        <w:rPr>
          <w:rFonts w:ascii="Times New Roman" w:hAnsi="Times New Roman"/>
          <w:sz w:val="24"/>
          <w:szCs w:val="24"/>
        </w:rPr>
      </w:pPr>
      <w:r w:rsidRPr="00040570">
        <w:rPr>
          <w:rFonts w:ascii="Times New Roman" w:hAnsi="Times New Roman"/>
          <w:sz w:val="24"/>
          <w:szCs w:val="24"/>
        </w:rPr>
        <w:tab/>
        <w:t>Pengeluaran</w:t>
      </w:r>
      <w:r w:rsidRPr="00040570">
        <w:rPr>
          <w:rFonts w:ascii="Times New Roman" w:hAnsi="Times New Roman"/>
          <w:sz w:val="24"/>
          <w:szCs w:val="24"/>
        </w:rPr>
        <w:tab/>
      </w:r>
      <w:r w:rsidRPr="00040570">
        <w:rPr>
          <w:rFonts w:ascii="Times New Roman" w:hAnsi="Times New Roman"/>
          <w:sz w:val="24"/>
          <w:szCs w:val="24"/>
        </w:rPr>
        <w:tab/>
        <w:t>:</w:t>
      </w:r>
      <w:r w:rsidR="008F29D8">
        <w:rPr>
          <w:rFonts w:ascii="Times New Roman" w:hAnsi="Times New Roman"/>
          <w:sz w:val="24"/>
          <w:szCs w:val="24"/>
        </w:rPr>
        <w:t xml:space="preserve"> Rp. 3.928.000,00</w:t>
      </w:r>
    </w:p>
    <w:p w:rsidR="008F29D8" w:rsidRPr="00040570" w:rsidRDefault="008F29D8" w:rsidP="00040570">
      <w:pPr>
        <w:tabs>
          <w:tab w:val="left" w:pos="912"/>
        </w:tabs>
        <w:spacing w:after="0" w:line="360" w:lineRule="auto"/>
        <w:jc w:val="both"/>
        <w:rPr>
          <w:rFonts w:ascii="Times New Roman" w:hAnsi="Times New Roman"/>
          <w:sz w:val="24"/>
          <w:szCs w:val="24"/>
        </w:rPr>
      </w:pPr>
      <w:r>
        <w:rPr>
          <w:rFonts w:ascii="Times New Roman" w:hAnsi="Times New Roman"/>
          <w:sz w:val="24"/>
          <w:szCs w:val="24"/>
        </w:rPr>
        <w:tab/>
        <w:t>Saldo</w:t>
      </w:r>
      <w:r>
        <w:rPr>
          <w:rFonts w:ascii="Times New Roman" w:hAnsi="Times New Roman"/>
          <w:sz w:val="24"/>
          <w:szCs w:val="24"/>
        </w:rPr>
        <w:tab/>
      </w:r>
      <w:r>
        <w:rPr>
          <w:rFonts w:ascii="Times New Roman" w:hAnsi="Times New Roman"/>
          <w:sz w:val="24"/>
          <w:szCs w:val="24"/>
        </w:rPr>
        <w:tab/>
        <w:t>: Rp       72.000,00</w:t>
      </w:r>
    </w:p>
    <w:p w:rsidR="00F66938" w:rsidRPr="00040570" w:rsidRDefault="00953DD6" w:rsidP="00040570">
      <w:pPr>
        <w:tabs>
          <w:tab w:val="left" w:pos="426"/>
        </w:tabs>
        <w:spacing w:after="0" w:line="360" w:lineRule="auto"/>
        <w:jc w:val="both"/>
        <w:rPr>
          <w:rFonts w:ascii="Times New Roman" w:hAnsi="Times New Roman"/>
          <w:b/>
          <w:sz w:val="24"/>
          <w:szCs w:val="24"/>
        </w:rPr>
      </w:pPr>
      <w:r w:rsidRPr="00040570">
        <w:rPr>
          <w:rFonts w:ascii="Times New Roman" w:hAnsi="Times New Roman"/>
          <w:b/>
          <w:sz w:val="24"/>
          <w:szCs w:val="24"/>
        </w:rPr>
        <w:tab/>
      </w:r>
      <w:r w:rsidR="00F66938" w:rsidRPr="00040570">
        <w:rPr>
          <w:rFonts w:ascii="Times New Roman" w:hAnsi="Times New Roman"/>
          <w:b/>
          <w:sz w:val="24"/>
          <w:szCs w:val="24"/>
        </w:rPr>
        <w:t>Evaluasi</w:t>
      </w:r>
      <w:r w:rsidR="00F66938" w:rsidRPr="00040570">
        <w:rPr>
          <w:rFonts w:ascii="Times New Roman" w:hAnsi="Times New Roman"/>
          <w:b/>
          <w:sz w:val="24"/>
          <w:szCs w:val="24"/>
        </w:rPr>
        <w:tab/>
        <w:t>:</w:t>
      </w:r>
    </w:p>
    <w:p w:rsidR="00F66938" w:rsidRPr="00040570" w:rsidRDefault="00F66938" w:rsidP="00040570">
      <w:pPr>
        <w:pStyle w:val="ListParagraph"/>
        <w:numPr>
          <w:ilvl w:val="0"/>
          <w:numId w:val="5"/>
        </w:numPr>
        <w:tabs>
          <w:tab w:val="left" w:pos="912"/>
        </w:tabs>
        <w:spacing w:after="0" w:line="360" w:lineRule="auto"/>
        <w:jc w:val="both"/>
        <w:rPr>
          <w:rFonts w:ascii="Times New Roman" w:hAnsi="Times New Roman"/>
          <w:sz w:val="24"/>
          <w:szCs w:val="24"/>
        </w:rPr>
      </w:pPr>
      <w:r w:rsidRPr="00040570">
        <w:rPr>
          <w:rFonts w:ascii="Times New Roman" w:hAnsi="Times New Roman"/>
          <w:sz w:val="24"/>
          <w:szCs w:val="24"/>
        </w:rPr>
        <w:t>Kendala</w:t>
      </w:r>
      <w:r w:rsidRPr="00040570">
        <w:rPr>
          <w:rFonts w:ascii="Times New Roman" w:hAnsi="Times New Roman"/>
          <w:sz w:val="24"/>
          <w:szCs w:val="24"/>
        </w:rPr>
        <w:tab/>
        <w:t>:</w:t>
      </w:r>
    </w:p>
    <w:p w:rsidR="00F66938" w:rsidRPr="00040570" w:rsidRDefault="00F66938" w:rsidP="00040570">
      <w:pPr>
        <w:numPr>
          <w:ilvl w:val="0"/>
          <w:numId w:val="4"/>
        </w:numPr>
        <w:spacing w:after="0" w:line="360" w:lineRule="auto"/>
        <w:ind w:left="851" w:hanging="11"/>
        <w:jc w:val="both"/>
        <w:rPr>
          <w:rFonts w:ascii="Times New Roman" w:hAnsi="Times New Roman"/>
          <w:sz w:val="24"/>
          <w:szCs w:val="24"/>
          <w:lang w:val="fi-FI"/>
        </w:rPr>
      </w:pPr>
      <w:r w:rsidRPr="00040570">
        <w:rPr>
          <w:rFonts w:ascii="Times New Roman" w:hAnsi="Times New Roman"/>
          <w:sz w:val="24"/>
          <w:szCs w:val="24"/>
        </w:rPr>
        <w:t>Disela kegiatan belum dilakukan breafing panitia</w:t>
      </w:r>
    </w:p>
    <w:p w:rsidR="00F66938" w:rsidRPr="00040570" w:rsidRDefault="00F66938" w:rsidP="00040570">
      <w:pPr>
        <w:numPr>
          <w:ilvl w:val="0"/>
          <w:numId w:val="4"/>
        </w:numPr>
        <w:spacing w:after="0" w:line="360" w:lineRule="auto"/>
        <w:ind w:left="851" w:hanging="11"/>
        <w:jc w:val="both"/>
        <w:rPr>
          <w:rFonts w:ascii="Times New Roman" w:hAnsi="Times New Roman"/>
          <w:sz w:val="24"/>
          <w:szCs w:val="24"/>
          <w:lang w:val="fi-FI"/>
        </w:rPr>
      </w:pPr>
      <w:r w:rsidRPr="00040570">
        <w:rPr>
          <w:rFonts w:ascii="Times New Roman" w:hAnsi="Times New Roman"/>
          <w:sz w:val="24"/>
          <w:szCs w:val="24"/>
        </w:rPr>
        <w:t>Konfirmasi kendaraan masih terhambat</w:t>
      </w:r>
    </w:p>
    <w:p w:rsidR="00F66938" w:rsidRPr="00040570" w:rsidRDefault="00F66938" w:rsidP="00040570">
      <w:pPr>
        <w:numPr>
          <w:ilvl w:val="0"/>
          <w:numId w:val="4"/>
        </w:numPr>
        <w:spacing w:after="0" w:line="360" w:lineRule="auto"/>
        <w:ind w:left="851" w:hanging="11"/>
        <w:jc w:val="both"/>
        <w:rPr>
          <w:rFonts w:ascii="Times New Roman" w:hAnsi="Times New Roman"/>
          <w:sz w:val="24"/>
          <w:szCs w:val="24"/>
          <w:lang w:val="fi-FI"/>
        </w:rPr>
      </w:pPr>
      <w:r w:rsidRPr="00040570">
        <w:rPr>
          <w:rFonts w:ascii="Times New Roman" w:hAnsi="Times New Roman"/>
          <w:sz w:val="24"/>
          <w:szCs w:val="24"/>
        </w:rPr>
        <w:t>Surat sempat tersendat, khususnya pada Pembantu Rektor II</w:t>
      </w:r>
    </w:p>
    <w:p w:rsidR="00F66938" w:rsidRPr="00040570" w:rsidRDefault="00F66938" w:rsidP="00040570">
      <w:pPr>
        <w:numPr>
          <w:ilvl w:val="0"/>
          <w:numId w:val="4"/>
        </w:numPr>
        <w:spacing w:after="0" w:line="360" w:lineRule="auto"/>
        <w:ind w:left="851" w:hanging="11"/>
        <w:jc w:val="both"/>
        <w:rPr>
          <w:rFonts w:ascii="Times New Roman" w:hAnsi="Times New Roman"/>
          <w:sz w:val="24"/>
          <w:szCs w:val="24"/>
          <w:lang w:val="fi-FI"/>
        </w:rPr>
      </w:pPr>
      <w:r w:rsidRPr="00040570">
        <w:rPr>
          <w:rFonts w:ascii="Times New Roman" w:hAnsi="Times New Roman"/>
          <w:sz w:val="24"/>
          <w:szCs w:val="24"/>
        </w:rPr>
        <w:t>Ada beberapa acara yang tidak sesuai dengan jadwal acara yang telah disusun</w:t>
      </w:r>
    </w:p>
    <w:p w:rsidR="00F66938" w:rsidRPr="00040570" w:rsidRDefault="00F66938" w:rsidP="00040570">
      <w:pPr>
        <w:pStyle w:val="ListParagraph"/>
        <w:numPr>
          <w:ilvl w:val="0"/>
          <w:numId w:val="5"/>
        </w:numPr>
        <w:tabs>
          <w:tab w:val="left" w:pos="912"/>
        </w:tabs>
        <w:spacing w:after="0" w:line="360" w:lineRule="auto"/>
        <w:jc w:val="both"/>
        <w:rPr>
          <w:rFonts w:ascii="Times New Roman" w:hAnsi="Times New Roman"/>
          <w:sz w:val="24"/>
          <w:szCs w:val="24"/>
        </w:rPr>
      </w:pPr>
      <w:r w:rsidRPr="00040570">
        <w:rPr>
          <w:rFonts w:ascii="Times New Roman" w:hAnsi="Times New Roman"/>
          <w:sz w:val="24"/>
          <w:szCs w:val="24"/>
        </w:rPr>
        <w:t>Saran</w:t>
      </w:r>
      <w:r w:rsidRPr="00040570">
        <w:rPr>
          <w:rFonts w:ascii="Times New Roman" w:hAnsi="Times New Roman"/>
          <w:sz w:val="24"/>
          <w:szCs w:val="24"/>
        </w:rPr>
        <w:tab/>
        <w:t>:</w:t>
      </w:r>
    </w:p>
    <w:p w:rsidR="00F66938" w:rsidRPr="00040570" w:rsidRDefault="00F66938" w:rsidP="00040570">
      <w:pPr>
        <w:pStyle w:val="ListParagraph"/>
        <w:numPr>
          <w:ilvl w:val="0"/>
          <w:numId w:val="6"/>
        </w:numPr>
        <w:spacing w:after="0" w:line="360" w:lineRule="auto"/>
        <w:ind w:left="1418" w:hanging="567"/>
        <w:jc w:val="both"/>
        <w:rPr>
          <w:rFonts w:ascii="Times New Roman" w:hAnsi="Times New Roman"/>
          <w:sz w:val="24"/>
          <w:szCs w:val="24"/>
          <w:lang w:val="fi-FI"/>
        </w:rPr>
      </w:pPr>
      <w:r w:rsidRPr="00040570">
        <w:rPr>
          <w:rFonts w:ascii="Times New Roman" w:hAnsi="Times New Roman"/>
          <w:sz w:val="24"/>
          <w:szCs w:val="24"/>
        </w:rPr>
        <w:t>Lebih disisakan waktu untuk breafing agar semua panitia lebih paham mengenai tugas masing-masing,</w:t>
      </w:r>
    </w:p>
    <w:p w:rsidR="00F66938" w:rsidRPr="00040570" w:rsidRDefault="00F66938" w:rsidP="00040570">
      <w:pPr>
        <w:pStyle w:val="ListParagraph"/>
        <w:numPr>
          <w:ilvl w:val="0"/>
          <w:numId w:val="6"/>
        </w:numPr>
        <w:spacing w:after="0" w:line="360" w:lineRule="auto"/>
        <w:ind w:left="1418" w:hanging="567"/>
        <w:jc w:val="both"/>
        <w:rPr>
          <w:rFonts w:ascii="Times New Roman" w:hAnsi="Times New Roman"/>
          <w:sz w:val="24"/>
          <w:szCs w:val="24"/>
          <w:lang w:val="fi-FI"/>
        </w:rPr>
      </w:pPr>
      <w:r w:rsidRPr="00040570">
        <w:rPr>
          <w:rFonts w:ascii="Times New Roman" w:hAnsi="Times New Roman"/>
          <w:sz w:val="24"/>
          <w:szCs w:val="24"/>
        </w:rPr>
        <w:t xml:space="preserve">Memahami alur peminjaman kendaraan khususnya pada pihak </w:t>
      </w:r>
      <w:r w:rsidR="00FB62CA" w:rsidRPr="00040570">
        <w:rPr>
          <w:rFonts w:ascii="Times New Roman" w:hAnsi="Times New Roman"/>
          <w:sz w:val="24"/>
          <w:szCs w:val="24"/>
        </w:rPr>
        <w:t>Unnes</w:t>
      </w:r>
      <w:r w:rsidRPr="00040570">
        <w:rPr>
          <w:rFonts w:ascii="Times New Roman" w:hAnsi="Times New Roman"/>
          <w:sz w:val="24"/>
          <w:szCs w:val="24"/>
        </w:rPr>
        <w:t>,</w:t>
      </w:r>
    </w:p>
    <w:p w:rsidR="00F66938" w:rsidRPr="00040570" w:rsidRDefault="00F66938" w:rsidP="00040570">
      <w:pPr>
        <w:pStyle w:val="ListParagraph"/>
        <w:numPr>
          <w:ilvl w:val="0"/>
          <w:numId w:val="6"/>
        </w:numPr>
        <w:spacing w:after="0" w:line="360" w:lineRule="auto"/>
        <w:ind w:left="1418" w:hanging="567"/>
        <w:jc w:val="both"/>
        <w:rPr>
          <w:rFonts w:ascii="Times New Roman" w:hAnsi="Times New Roman"/>
          <w:sz w:val="24"/>
          <w:szCs w:val="24"/>
          <w:lang w:val="fi-FI"/>
        </w:rPr>
      </w:pPr>
      <w:r w:rsidRPr="00040570">
        <w:rPr>
          <w:rFonts w:ascii="Times New Roman" w:hAnsi="Times New Roman"/>
          <w:sz w:val="24"/>
          <w:szCs w:val="24"/>
        </w:rPr>
        <w:t>Humas siap lebih awal,</w:t>
      </w:r>
    </w:p>
    <w:p w:rsidR="00F66938" w:rsidRPr="00DD608C" w:rsidRDefault="00F66938" w:rsidP="00040570">
      <w:pPr>
        <w:pStyle w:val="ListParagraph"/>
        <w:numPr>
          <w:ilvl w:val="0"/>
          <w:numId w:val="6"/>
        </w:numPr>
        <w:spacing w:after="0" w:line="360" w:lineRule="auto"/>
        <w:ind w:left="1418" w:hanging="567"/>
        <w:jc w:val="both"/>
        <w:rPr>
          <w:rFonts w:ascii="Times New Roman" w:hAnsi="Times New Roman"/>
          <w:sz w:val="24"/>
          <w:szCs w:val="24"/>
          <w:lang w:val="fi-FI"/>
        </w:rPr>
      </w:pPr>
      <w:r w:rsidRPr="00040570">
        <w:rPr>
          <w:rFonts w:ascii="Times New Roman" w:hAnsi="Times New Roman"/>
          <w:sz w:val="24"/>
          <w:szCs w:val="24"/>
        </w:rPr>
        <w:lastRenderedPageBreak/>
        <w:t>Mengkondisikan kembali acara agar dapat kembali sesuai dengan jadwal yang telah disusun.</w:t>
      </w:r>
    </w:p>
    <w:p w:rsidR="00F66938" w:rsidRPr="00040570" w:rsidRDefault="00F66938" w:rsidP="00040570">
      <w:pPr>
        <w:pStyle w:val="ListParagraph"/>
        <w:numPr>
          <w:ilvl w:val="0"/>
          <w:numId w:val="3"/>
        </w:numPr>
        <w:spacing w:after="0" w:line="360" w:lineRule="auto"/>
        <w:ind w:left="426"/>
        <w:jc w:val="both"/>
        <w:rPr>
          <w:rFonts w:ascii="Times New Roman" w:hAnsi="Times New Roman"/>
          <w:b/>
          <w:sz w:val="24"/>
          <w:szCs w:val="24"/>
        </w:rPr>
      </w:pPr>
      <w:r w:rsidRPr="00040570">
        <w:rPr>
          <w:rFonts w:ascii="Times New Roman" w:hAnsi="Times New Roman"/>
          <w:b/>
          <w:sz w:val="24"/>
          <w:szCs w:val="24"/>
        </w:rPr>
        <w:t xml:space="preserve">Pelatihan Kesekretariatan </w:t>
      </w:r>
      <w:r w:rsidR="005D1D17" w:rsidRPr="00040570">
        <w:rPr>
          <w:rFonts w:ascii="Times New Roman" w:hAnsi="Times New Roman"/>
          <w:b/>
          <w:sz w:val="24"/>
          <w:szCs w:val="24"/>
        </w:rPr>
        <w:t xml:space="preserve">dan Pengadaan ATK </w:t>
      </w:r>
      <w:r w:rsidRPr="00040570">
        <w:rPr>
          <w:rFonts w:ascii="Times New Roman" w:hAnsi="Times New Roman"/>
          <w:b/>
          <w:sz w:val="24"/>
          <w:szCs w:val="24"/>
        </w:rPr>
        <w:t>BEM KM 2011</w:t>
      </w:r>
    </w:p>
    <w:p w:rsidR="00F66938" w:rsidRPr="00040570" w:rsidRDefault="00F66938" w:rsidP="00040570">
      <w:pPr>
        <w:tabs>
          <w:tab w:val="left" w:pos="1560"/>
        </w:tabs>
        <w:spacing w:after="0" w:line="360" w:lineRule="auto"/>
        <w:ind w:left="1843" w:hanging="1417"/>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t>: Pengarahan pe</w:t>
      </w:r>
      <w:r w:rsidR="005D1D17" w:rsidRPr="00040570">
        <w:rPr>
          <w:rFonts w:ascii="Times New Roman" w:hAnsi="Times New Roman"/>
          <w:sz w:val="24"/>
          <w:szCs w:val="24"/>
        </w:rPr>
        <w:t>nulisan surat, prososal, LPJ,</w:t>
      </w:r>
      <w:r w:rsidRPr="00040570">
        <w:rPr>
          <w:rFonts w:ascii="Times New Roman" w:hAnsi="Times New Roman"/>
          <w:sz w:val="24"/>
          <w:szCs w:val="24"/>
        </w:rPr>
        <w:t xml:space="preserve"> alur keuangan yang benar</w:t>
      </w:r>
      <w:r w:rsidR="005D1D17" w:rsidRPr="00040570">
        <w:rPr>
          <w:rFonts w:ascii="Times New Roman" w:hAnsi="Times New Roman"/>
          <w:sz w:val="24"/>
          <w:szCs w:val="24"/>
        </w:rPr>
        <w:t xml:space="preserve"> dan kelengkapan alat-alat kantor</w:t>
      </w:r>
    </w:p>
    <w:p w:rsidR="00F66938" w:rsidRPr="00040570" w:rsidRDefault="00F66938" w:rsidP="00040570">
      <w:pPr>
        <w:tabs>
          <w:tab w:val="left" w:pos="1560"/>
        </w:tabs>
        <w:spacing w:after="0" w:line="360" w:lineRule="auto"/>
        <w:ind w:left="1843" w:hanging="1417"/>
        <w:jc w:val="both"/>
        <w:rPr>
          <w:rFonts w:ascii="Times New Roman" w:hAnsi="Times New Roman"/>
          <w:sz w:val="24"/>
          <w:szCs w:val="24"/>
        </w:rPr>
      </w:pPr>
      <w:r w:rsidRPr="00040570">
        <w:rPr>
          <w:rFonts w:ascii="Times New Roman" w:hAnsi="Times New Roman"/>
          <w:sz w:val="24"/>
          <w:szCs w:val="24"/>
        </w:rPr>
        <w:t>Tujuan</w:t>
      </w:r>
      <w:r w:rsidRPr="00040570">
        <w:rPr>
          <w:rFonts w:ascii="Times New Roman" w:hAnsi="Times New Roman"/>
          <w:sz w:val="24"/>
          <w:szCs w:val="24"/>
        </w:rPr>
        <w:tab/>
        <w:t>: Melatih fungsionaris khususnya sekretaris departeman untuk memahami administrasi BEM KM 2011 serta melatih k</w:t>
      </w:r>
      <w:r w:rsidR="005D1D17" w:rsidRPr="00040570">
        <w:rPr>
          <w:rFonts w:ascii="Times New Roman" w:hAnsi="Times New Roman"/>
          <w:sz w:val="24"/>
          <w:szCs w:val="24"/>
        </w:rPr>
        <w:t>esekretariatan (surat-menyurat), serta melengkapi kebutuhan alat-alat kantor yang diperlukan guna kelancaran kinerja BEM KM 2011</w:t>
      </w:r>
    </w:p>
    <w:p w:rsidR="00F66938" w:rsidRPr="00040570" w:rsidRDefault="00F66938" w:rsidP="00040570">
      <w:pPr>
        <w:spacing w:after="0" w:line="360" w:lineRule="auto"/>
        <w:ind w:left="1560" w:hanging="1134"/>
        <w:jc w:val="both"/>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t xml:space="preserve">: Fungsionaris BEM KM 2011 </w:t>
      </w:r>
    </w:p>
    <w:p w:rsidR="00F66938" w:rsidRPr="00040570" w:rsidRDefault="00F66938" w:rsidP="00040570">
      <w:pPr>
        <w:spacing w:after="0" w:line="360" w:lineRule="auto"/>
        <w:ind w:left="1560" w:hanging="1134"/>
        <w:jc w:val="both"/>
        <w:rPr>
          <w:rFonts w:ascii="Times New Roman" w:hAnsi="Times New Roman"/>
          <w:sz w:val="24"/>
          <w:szCs w:val="24"/>
        </w:rPr>
      </w:pPr>
      <w:r w:rsidRPr="00040570">
        <w:rPr>
          <w:rFonts w:ascii="Times New Roman" w:hAnsi="Times New Roman"/>
          <w:sz w:val="24"/>
          <w:szCs w:val="24"/>
        </w:rPr>
        <w:t>Tema</w:t>
      </w:r>
      <w:r w:rsidRPr="00040570">
        <w:rPr>
          <w:rFonts w:ascii="Times New Roman" w:hAnsi="Times New Roman"/>
          <w:sz w:val="24"/>
          <w:szCs w:val="24"/>
        </w:rPr>
        <w:tab/>
        <w:t>: -</w:t>
      </w:r>
    </w:p>
    <w:p w:rsidR="00F66938" w:rsidRPr="00040570" w:rsidRDefault="00F66938" w:rsidP="00040570">
      <w:pPr>
        <w:spacing w:after="0" w:line="360" w:lineRule="auto"/>
        <w:ind w:firstLine="426"/>
        <w:jc w:val="both"/>
        <w:rPr>
          <w:rFonts w:ascii="Times New Roman" w:hAnsi="Times New Roman"/>
          <w:sz w:val="24"/>
          <w:szCs w:val="24"/>
        </w:rPr>
      </w:pPr>
      <w:r w:rsidRPr="00040570">
        <w:rPr>
          <w:rFonts w:ascii="Times New Roman" w:hAnsi="Times New Roman"/>
          <w:sz w:val="24"/>
          <w:szCs w:val="24"/>
        </w:rPr>
        <w:t>PJ</w:t>
      </w:r>
      <w:r w:rsidRPr="00040570">
        <w:rPr>
          <w:rFonts w:ascii="Times New Roman" w:hAnsi="Times New Roman"/>
          <w:sz w:val="24"/>
          <w:szCs w:val="24"/>
        </w:rPr>
        <w:tab/>
      </w:r>
      <w:r w:rsidR="00953DD6" w:rsidRPr="00040570">
        <w:rPr>
          <w:rFonts w:ascii="Times New Roman" w:hAnsi="Times New Roman"/>
          <w:sz w:val="24"/>
          <w:szCs w:val="24"/>
        </w:rPr>
        <w:tab/>
      </w:r>
      <w:r w:rsidRPr="00040570">
        <w:rPr>
          <w:rFonts w:ascii="Times New Roman" w:hAnsi="Times New Roman"/>
          <w:sz w:val="24"/>
          <w:szCs w:val="24"/>
        </w:rPr>
        <w:t>: Naraditya Ajeng A</w:t>
      </w:r>
    </w:p>
    <w:p w:rsidR="00F66938" w:rsidRPr="00040570" w:rsidRDefault="00F66938" w:rsidP="00040570">
      <w:pPr>
        <w:spacing w:after="0" w:line="360" w:lineRule="auto"/>
        <w:ind w:firstLine="426"/>
        <w:jc w:val="both"/>
        <w:rPr>
          <w:rFonts w:ascii="Times New Roman" w:hAnsi="Times New Roman"/>
          <w:b/>
          <w:sz w:val="24"/>
          <w:szCs w:val="24"/>
        </w:rPr>
      </w:pPr>
      <w:r w:rsidRPr="00040570">
        <w:rPr>
          <w:rFonts w:ascii="Times New Roman" w:hAnsi="Times New Roman"/>
          <w:b/>
          <w:sz w:val="24"/>
          <w:szCs w:val="24"/>
        </w:rPr>
        <w:t>Pelaksanaan</w:t>
      </w:r>
      <w:r w:rsidRPr="00040570">
        <w:rPr>
          <w:rFonts w:ascii="Times New Roman" w:hAnsi="Times New Roman"/>
          <w:b/>
          <w:sz w:val="24"/>
          <w:szCs w:val="24"/>
        </w:rPr>
        <w:tab/>
        <w:t>:</w:t>
      </w:r>
    </w:p>
    <w:p w:rsidR="00F66938" w:rsidRPr="00040570" w:rsidRDefault="00F66938" w:rsidP="00040570">
      <w:pPr>
        <w:spacing w:after="0" w:line="360" w:lineRule="auto"/>
        <w:ind w:left="1560" w:hanging="1134"/>
        <w:jc w:val="both"/>
        <w:rPr>
          <w:rFonts w:ascii="Times New Roman" w:hAnsi="Times New Roman"/>
          <w:sz w:val="24"/>
          <w:szCs w:val="24"/>
        </w:rPr>
      </w:pPr>
      <w:r w:rsidRPr="00040570">
        <w:rPr>
          <w:rFonts w:ascii="Times New Roman" w:hAnsi="Times New Roman"/>
          <w:sz w:val="24"/>
          <w:szCs w:val="24"/>
        </w:rPr>
        <w:t>Hari, tanggal</w:t>
      </w:r>
      <w:r w:rsidRPr="00040570">
        <w:rPr>
          <w:rFonts w:ascii="Times New Roman" w:hAnsi="Times New Roman"/>
          <w:sz w:val="24"/>
          <w:szCs w:val="24"/>
        </w:rPr>
        <w:tab/>
        <w:t>: Sabtu, 5 Maret 2011</w:t>
      </w:r>
    </w:p>
    <w:p w:rsidR="00F66938" w:rsidRPr="00040570" w:rsidRDefault="00F66938" w:rsidP="00040570">
      <w:pPr>
        <w:spacing w:after="0" w:line="360" w:lineRule="auto"/>
        <w:ind w:left="1560" w:hanging="1134"/>
        <w:jc w:val="both"/>
        <w:rPr>
          <w:rFonts w:ascii="Times New Roman" w:hAnsi="Times New Roman"/>
          <w:sz w:val="24"/>
          <w:szCs w:val="24"/>
        </w:rPr>
      </w:pPr>
      <w:r w:rsidRPr="00040570">
        <w:rPr>
          <w:rFonts w:ascii="Times New Roman" w:hAnsi="Times New Roman"/>
          <w:sz w:val="24"/>
          <w:szCs w:val="24"/>
        </w:rPr>
        <w:t>Waktu</w:t>
      </w:r>
      <w:r w:rsidRPr="00040570">
        <w:rPr>
          <w:rFonts w:ascii="Times New Roman" w:hAnsi="Times New Roman"/>
          <w:sz w:val="24"/>
          <w:szCs w:val="24"/>
        </w:rPr>
        <w:tab/>
      </w:r>
      <w:r w:rsidR="00953DD6" w:rsidRPr="00040570">
        <w:rPr>
          <w:rFonts w:ascii="Times New Roman" w:hAnsi="Times New Roman"/>
          <w:sz w:val="24"/>
          <w:szCs w:val="24"/>
        </w:rPr>
        <w:tab/>
      </w:r>
      <w:r w:rsidRPr="00040570">
        <w:rPr>
          <w:rFonts w:ascii="Times New Roman" w:hAnsi="Times New Roman"/>
          <w:sz w:val="24"/>
          <w:szCs w:val="24"/>
        </w:rPr>
        <w:t>: 09.00 WIB -selesai</w:t>
      </w:r>
    </w:p>
    <w:p w:rsidR="00F66938" w:rsidRPr="00040570" w:rsidRDefault="00F66938" w:rsidP="00040570">
      <w:pPr>
        <w:spacing w:after="0" w:line="360" w:lineRule="auto"/>
        <w:ind w:left="1560" w:hanging="1134"/>
        <w:jc w:val="both"/>
        <w:rPr>
          <w:rFonts w:ascii="Times New Roman" w:hAnsi="Times New Roman"/>
          <w:sz w:val="24"/>
          <w:szCs w:val="24"/>
        </w:rPr>
      </w:pPr>
      <w:r w:rsidRPr="00040570">
        <w:rPr>
          <w:rFonts w:ascii="Times New Roman" w:hAnsi="Times New Roman"/>
          <w:sz w:val="24"/>
          <w:szCs w:val="24"/>
        </w:rPr>
        <w:t>Tempat</w:t>
      </w:r>
      <w:r w:rsidR="00324CDA" w:rsidRPr="00040570">
        <w:rPr>
          <w:rFonts w:ascii="Times New Roman" w:hAnsi="Times New Roman"/>
          <w:sz w:val="24"/>
          <w:szCs w:val="24"/>
        </w:rPr>
        <w:tab/>
      </w:r>
      <w:r w:rsidRPr="00040570">
        <w:rPr>
          <w:rFonts w:ascii="Times New Roman" w:hAnsi="Times New Roman"/>
          <w:sz w:val="24"/>
          <w:szCs w:val="24"/>
        </w:rPr>
        <w:tab/>
        <w:t>: PKMU Lantai 1</w:t>
      </w:r>
    </w:p>
    <w:p w:rsidR="00F66938" w:rsidRPr="00040570" w:rsidRDefault="00F66938" w:rsidP="00040570">
      <w:pPr>
        <w:spacing w:after="0" w:line="360" w:lineRule="auto"/>
        <w:ind w:left="1560" w:hanging="1134"/>
        <w:jc w:val="both"/>
        <w:rPr>
          <w:rFonts w:ascii="Times New Roman" w:hAnsi="Times New Roman"/>
          <w:sz w:val="24"/>
          <w:szCs w:val="24"/>
        </w:rPr>
      </w:pPr>
      <w:r w:rsidRPr="00040570">
        <w:rPr>
          <w:rFonts w:ascii="Times New Roman" w:hAnsi="Times New Roman"/>
          <w:sz w:val="24"/>
          <w:szCs w:val="24"/>
        </w:rPr>
        <w:t>Peserta</w:t>
      </w:r>
      <w:r w:rsidRPr="00040570">
        <w:rPr>
          <w:rFonts w:ascii="Times New Roman" w:hAnsi="Times New Roman"/>
          <w:sz w:val="24"/>
          <w:szCs w:val="24"/>
        </w:rPr>
        <w:tab/>
      </w:r>
      <w:r w:rsidR="00324CDA" w:rsidRPr="00040570">
        <w:rPr>
          <w:rFonts w:ascii="Times New Roman" w:hAnsi="Times New Roman"/>
          <w:sz w:val="24"/>
          <w:szCs w:val="24"/>
        </w:rPr>
        <w:tab/>
      </w:r>
      <w:r w:rsidRPr="00040570">
        <w:rPr>
          <w:rFonts w:ascii="Times New Roman" w:hAnsi="Times New Roman"/>
          <w:sz w:val="24"/>
          <w:szCs w:val="24"/>
        </w:rPr>
        <w:t>:</w:t>
      </w:r>
    </w:p>
    <w:p w:rsidR="00F66938" w:rsidRPr="00040570" w:rsidRDefault="00F66938" w:rsidP="00040570">
      <w:pPr>
        <w:spacing w:after="0" w:line="360" w:lineRule="auto"/>
        <w:ind w:left="1560" w:hanging="1134"/>
        <w:jc w:val="both"/>
        <w:rPr>
          <w:rFonts w:ascii="Times New Roman" w:hAnsi="Times New Roman"/>
          <w:sz w:val="24"/>
          <w:szCs w:val="24"/>
        </w:rPr>
      </w:pPr>
      <w:r w:rsidRPr="00040570">
        <w:rPr>
          <w:rFonts w:ascii="Times New Roman" w:hAnsi="Times New Roman"/>
          <w:sz w:val="24"/>
          <w:szCs w:val="24"/>
        </w:rPr>
        <w:t>Dana</w:t>
      </w:r>
      <w:r w:rsidR="00324CDA" w:rsidRPr="00040570">
        <w:rPr>
          <w:rFonts w:ascii="Times New Roman" w:hAnsi="Times New Roman"/>
          <w:sz w:val="24"/>
          <w:szCs w:val="24"/>
        </w:rPr>
        <w:t xml:space="preserve"> Pelati</w:t>
      </w:r>
      <w:r w:rsidR="00324CDA" w:rsidRPr="00040570">
        <w:rPr>
          <w:rFonts w:ascii="Times New Roman" w:hAnsi="Times New Roman"/>
          <w:sz w:val="24"/>
          <w:szCs w:val="24"/>
        </w:rPr>
        <w:tab/>
      </w:r>
      <w:r w:rsidR="001440A8" w:rsidRPr="00040570">
        <w:rPr>
          <w:rFonts w:ascii="Times New Roman" w:hAnsi="Times New Roman"/>
          <w:sz w:val="24"/>
          <w:szCs w:val="24"/>
        </w:rPr>
        <w:t>han</w:t>
      </w:r>
    </w:p>
    <w:p w:rsidR="00F66938" w:rsidRPr="00040570" w:rsidRDefault="00F66938" w:rsidP="00040570">
      <w:pPr>
        <w:spacing w:after="0" w:line="360" w:lineRule="auto"/>
        <w:ind w:left="1560" w:hanging="840"/>
        <w:jc w:val="both"/>
        <w:rPr>
          <w:rFonts w:ascii="Times New Roman" w:hAnsi="Times New Roman"/>
          <w:sz w:val="24"/>
          <w:szCs w:val="24"/>
        </w:rPr>
      </w:pPr>
      <w:r w:rsidRPr="00040570">
        <w:rPr>
          <w:rFonts w:ascii="Times New Roman" w:hAnsi="Times New Roman"/>
          <w:sz w:val="24"/>
          <w:szCs w:val="24"/>
        </w:rPr>
        <w:t>Pemasukan</w:t>
      </w:r>
      <w:r w:rsidRPr="00040570">
        <w:rPr>
          <w:rFonts w:ascii="Times New Roman" w:hAnsi="Times New Roman"/>
          <w:sz w:val="24"/>
          <w:szCs w:val="24"/>
        </w:rPr>
        <w:tab/>
        <w:t>:</w:t>
      </w:r>
      <w:r w:rsidR="001440A8" w:rsidRPr="00040570">
        <w:rPr>
          <w:rFonts w:ascii="Times New Roman" w:hAnsi="Times New Roman"/>
          <w:sz w:val="24"/>
          <w:szCs w:val="24"/>
        </w:rPr>
        <w:t xml:space="preserve"> Rp. 31.000,-</w:t>
      </w:r>
    </w:p>
    <w:p w:rsidR="00F66938" w:rsidRPr="00040570" w:rsidRDefault="00F66938" w:rsidP="00040570">
      <w:pPr>
        <w:spacing w:after="0" w:line="360" w:lineRule="auto"/>
        <w:ind w:left="1560" w:hanging="840"/>
        <w:jc w:val="both"/>
        <w:rPr>
          <w:rFonts w:ascii="Times New Roman" w:hAnsi="Times New Roman"/>
          <w:sz w:val="24"/>
          <w:szCs w:val="24"/>
        </w:rPr>
      </w:pPr>
      <w:r w:rsidRPr="00040570">
        <w:rPr>
          <w:rFonts w:ascii="Times New Roman" w:hAnsi="Times New Roman"/>
          <w:sz w:val="24"/>
          <w:szCs w:val="24"/>
        </w:rPr>
        <w:t>Pengeluaran</w:t>
      </w:r>
      <w:r w:rsidRPr="00040570">
        <w:rPr>
          <w:rFonts w:ascii="Times New Roman" w:hAnsi="Times New Roman"/>
          <w:sz w:val="24"/>
          <w:szCs w:val="24"/>
        </w:rPr>
        <w:tab/>
        <w:t>:</w:t>
      </w:r>
      <w:r w:rsidR="001440A8" w:rsidRPr="00040570">
        <w:rPr>
          <w:rFonts w:ascii="Times New Roman" w:hAnsi="Times New Roman"/>
          <w:sz w:val="24"/>
          <w:szCs w:val="24"/>
        </w:rPr>
        <w:t xml:space="preserve"> Rp. 31.000,-</w:t>
      </w:r>
    </w:p>
    <w:p w:rsidR="001440A8" w:rsidRPr="00040570" w:rsidRDefault="001440A8" w:rsidP="00040570">
      <w:pPr>
        <w:spacing w:after="0" w:line="360" w:lineRule="auto"/>
        <w:ind w:firstLine="426"/>
        <w:jc w:val="both"/>
        <w:rPr>
          <w:rFonts w:ascii="Times New Roman" w:hAnsi="Times New Roman"/>
          <w:sz w:val="24"/>
          <w:szCs w:val="24"/>
        </w:rPr>
      </w:pPr>
      <w:r w:rsidRPr="00040570">
        <w:rPr>
          <w:rFonts w:ascii="Times New Roman" w:hAnsi="Times New Roman"/>
          <w:sz w:val="24"/>
          <w:szCs w:val="24"/>
        </w:rPr>
        <w:t>Dana ATK</w:t>
      </w:r>
    </w:p>
    <w:p w:rsidR="001440A8" w:rsidRPr="00040570" w:rsidRDefault="001440A8" w:rsidP="00040570">
      <w:pPr>
        <w:spacing w:after="0" w:line="360" w:lineRule="auto"/>
        <w:jc w:val="both"/>
        <w:rPr>
          <w:rFonts w:ascii="Times New Roman" w:hAnsi="Times New Roman"/>
          <w:sz w:val="24"/>
          <w:szCs w:val="24"/>
        </w:rPr>
      </w:pPr>
      <w:r w:rsidRPr="00040570">
        <w:rPr>
          <w:rFonts w:ascii="Times New Roman" w:hAnsi="Times New Roman"/>
          <w:sz w:val="24"/>
          <w:szCs w:val="24"/>
        </w:rPr>
        <w:tab/>
        <w:t>Pemasukan</w:t>
      </w:r>
      <w:r w:rsidRPr="00040570">
        <w:rPr>
          <w:rFonts w:ascii="Times New Roman" w:hAnsi="Times New Roman"/>
          <w:sz w:val="24"/>
          <w:szCs w:val="24"/>
        </w:rPr>
        <w:tab/>
        <w:t>: Rp. 45.000,-</w:t>
      </w:r>
    </w:p>
    <w:p w:rsidR="001440A8" w:rsidRPr="00040570" w:rsidRDefault="001440A8" w:rsidP="00040570">
      <w:pPr>
        <w:spacing w:after="0" w:line="360" w:lineRule="auto"/>
        <w:jc w:val="both"/>
        <w:rPr>
          <w:rFonts w:ascii="Times New Roman" w:hAnsi="Times New Roman"/>
          <w:sz w:val="24"/>
          <w:szCs w:val="24"/>
        </w:rPr>
      </w:pPr>
      <w:r w:rsidRPr="00040570">
        <w:rPr>
          <w:rFonts w:ascii="Times New Roman" w:hAnsi="Times New Roman"/>
          <w:sz w:val="24"/>
          <w:szCs w:val="24"/>
        </w:rPr>
        <w:tab/>
        <w:t>Pengeluaran</w:t>
      </w:r>
      <w:r w:rsidRPr="00040570">
        <w:rPr>
          <w:rFonts w:ascii="Times New Roman" w:hAnsi="Times New Roman"/>
          <w:sz w:val="24"/>
          <w:szCs w:val="24"/>
        </w:rPr>
        <w:tab/>
        <w:t>: Rp. 45.000,-</w:t>
      </w:r>
    </w:p>
    <w:p w:rsidR="00F66938" w:rsidRPr="00040570" w:rsidRDefault="00F66938" w:rsidP="00040570">
      <w:pPr>
        <w:spacing w:after="0" w:line="360" w:lineRule="auto"/>
        <w:ind w:left="1560" w:hanging="1560"/>
        <w:jc w:val="both"/>
        <w:rPr>
          <w:rFonts w:ascii="Times New Roman" w:hAnsi="Times New Roman"/>
          <w:b/>
          <w:sz w:val="24"/>
          <w:szCs w:val="24"/>
        </w:rPr>
      </w:pPr>
      <w:r w:rsidRPr="00040570">
        <w:rPr>
          <w:rFonts w:ascii="Times New Roman" w:hAnsi="Times New Roman"/>
          <w:b/>
          <w:sz w:val="24"/>
          <w:szCs w:val="24"/>
        </w:rPr>
        <w:t>Evalusi</w:t>
      </w:r>
      <w:r w:rsidRPr="00040570">
        <w:rPr>
          <w:rFonts w:ascii="Times New Roman" w:hAnsi="Times New Roman"/>
          <w:b/>
          <w:sz w:val="24"/>
          <w:szCs w:val="24"/>
        </w:rPr>
        <w:tab/>
        <w:t>:</w:t>
      </w:r>
    </w:p>
    <w:p w:rsidR="00F66938" w:rsidRPr="00040570" w:rsidRDefault="00F66938" w:rsidP="00040570">
      <w:pPr>
        <w:pStyle w:val="ListParagraph"/>
        <w:numPr>
          <w:ilvl w:val="0"/>
          <w:numId w:val="5"/>
        </w:numPr>
        <w:spacing w:after="0" w:line="360" w:lineRule="auto"/>
        <w:jc w:val="both"/>
        <w:rPr>
          <w:rFonts w:ascii="Times New Roman" w:hAnsi="Times New Roman"/>
          <w:sz w:val="24"/>
          <w:szCs w:val="24"/>
        </w:rPr>
      </w:pPr>
      <w:r w:rsidRPr="00040570">
        <w:rPr>
          <w:rFonts w:ascii="Times New Roman" w:hAnsi="Times New Roman"/>
          <w:sz w:val="24"/>
          <w:szCs w:val="24"/>
        </w:rPr>
        <w:t>Kendala</w:t>
      </w:r>
      <w:r w:rsidRPr="00040570">
        <w:rPr>
          <w:rFonts w:ascii="Times New Roman" w:hAnsi="Times New Roman"/>
          <w:sz w:val="24"/>
          <w:szCs w:val="24"/>
        </w:rPr>
        <w:tab/>
        <w:t>:</w:t>
      </w:r>
    </w:p>
    <w:p w:rsidR="00F66938" w:rsidRPr="00040570" w:rsidRDefault="00F66938" w:rsidP="00040570">
      <w:pPr>
        <w:pStyle w:val="ListParagraph"/>
        <w:numPr>
          <w:ilvl w:val="0"/>
          <w:numId w:val="7"/>
        </w:numPr>
        <w:spacing w:after="0" w:line="360" w:lineRule="auto"/>
        <w:jc w:val="both"/>
        <w:rPr>
          <w:rFonts w:ascii="Times New Roman" w:hAnsi="Times New Roman"/>
          <w:sz w:val="24"/>
          <w:szCs w:val="24"/>
        </w:rPr>
      </w:pPr>
      <w:r w:rsidRPr="00040570">
        <w:rPr>
          <w:rFonts w:ascii="Times New Roman" w:hAnsi="Times New Roman"/>
          <w:sz w:val="24"/>
          <w:szCs w:val="24"/>
        </w:rPr>
        <w:t>Keterlambatan mulainya acara menyebabkan menyebabkan susunan acara</w:t>
      </w:r>
    </w:p>
    <w:p w:rsidR="00F66938" w:rsidRPr="00040570" w:rsidRDefault="00F66938" w:rsidP="00040570">
      <w:pPr>
        <w:pStyle w:val="ListParagraph"/>
        <w:numPr>
          <w:ilvl w:val="0"/>
          <w:numId w:val="7"/>
        </w:numPr>
        <w:spacing w:after="0" w:line="360" w:lineRule="auto"/>
        <w:jc w:val="both"/>
        <w:rPr>
          <w:rFonts w:ascii="Times New Roman" w:hAnsi="Times New Roman"/>
          <w:sz w:val="24"/>
          <w:szCs w:val="24"/>
        </w:rPr>
      </w:pPr>
      <w:r w:rsidRPr="00040570">
        <w:rPr>
          <w:rFonts w:ascii="Times New Roman" w:hAnsi="Times New Roman"/>
          <w:sz w:val="24"/>
          <w:szCs w:val="24"/>
        </w:rPr>
        <w:t>Banyak fungsionaris yang belum bisa hadir karena ada acara yang lain</w:t>
      </w:r>
    </w:p>
    <w:p w:rsidR="00F66938" w:rsidRPr="00040570" w:rsidRDefault="00F66938" w:rsidP="00040570">
      <w:pPr>
        <w:pStyle w:val="ListParagraph"/>
        <w:numPr>
          <w:ilvl w:val="0"/>
          <w:numId w:val="5"/>
        </w:numPr>
        <w:spacing w:after="0" w:line="360" w:lineRule="auto"/>
        <w:jc w:val="both"/>
        <w:rPr>
          <w:rFonts w:ascii="Times New Roman" w:hAnsi="Times New Roman"/>
          <w:sz w:val="24"/>
          <w:szCs w:val="24"/>
        </w:rPr>
      </w:pPr>
      <w:r w:rsidRPr="00040570">
        <w:rPr>
          <w:rFonts w:ascii="Times New Roman" w:hAnsi="Times New Roman"/>
          <w:sz w:val="24"/>
          <w:szCs w:val="24"/>
        </w:rPr>
        <w:t>Solusi</w:t>
      </w:r>
      <w:r w:rsidRPr="00040570">
        <w:rPr>
          <w:rFonts w:ascii="Times New Roman" w:hAnsi="Times New Roman"/>
          <w:sz w:val="24"/>
          <w:szCs w:val="24"/>
        </w:rPr>
        <w:tab/>
      </w:r>
      <w:r w:rsidRPr="00040570">
        <w:rPr>
          <w:rFonts w:ascii="Times New Roman" w:hAnsi="Times New Roman"/>
          <w:sz w:val="24"/>
          <w:szCs w:val="24"/>
        </w:rPr>
        <w:tab/>
        <w:t>:</w:t>
      </w:r>
    </w:p>
    <w:p w:rsidR="00F66938" w:rsidRPr="00040570" w:rsidRDefault="00F66938" w:rsidP="00040570">
      <w:pPr>
        <w:pStyle w:val="ListParagraph"/>
        <w:numPr>
          <w:ilvl w:val="0"/>
          <w:numId w:val="8"/>
        </w:numPr>
        <w:spacing w:after="0" w:line="360" w:lineRule="auto"/>
        <w:jc w:val="both"/>
        <w:rPr>
          <w:rFonts w:ascii="Times New Roman" w:hAnsi="Times New Roman"/>
          <w:sz w:val="24"/>
          <w:szCs w:val="24"/>
        </w:rPr>
      </w:pPr>
      <w:r w:rsidRPr="00040570">
        <w:rPr>
          <w:rFonts w:ascii="Times New Roman" w:hAnsi="Times New Roman"/>
          <w:sz w:val="24"/>
          <w:szCs w:val="24"/>
        </w:rPr>
        <w:t>Koordinasi fungsionaris agar dapat datang lebih awal</w:t>
      </w:r>
    </w:p>
    <w:p w:rsidR="00F66938" w:rsidRPr="00040570" w:rsidRDefault="00F66938" w:rsidP="00040570">
      <w:pPr>
        <w:pStyle w:val="ListParagraph"/>
        <w:numPr>
          <w:ilvl w:val="0"/>
          <w:numId w:val="8"/>
        </w:numPr>
        <w:spacing w:after="0" w:line="360" w:lineRule="auto"/>
        <w:jc w:val="both"/>
        <w:rPr>
          <w:rFonts w:ascii="Times New Roman" w:hAnsi="Times New Roman"/>
          <w:sz w:val="24"/>
          <w:szCs w:val="24"/>
        </w:rPr>
      </w:pPr>
      <w:r w:rsidRPr="00040570">
        <w:rPr>
          <w:rFonts w:ascii="Times New Roman" w:hAnsi="Times New Roman"/>
          <w:sz w:val="24"/>
          <w:szCs w:val="24"/>
        </w:rPr>
        <w:t>Menyususn susunan acara yang fixed</w:t>
      </w:r>
    </w:p>
    <w:p w:rsidR="00F66938" w:rsidRPr="00DD608C" w:rsidRDefault="00F66938" w:rsidP="00040570">
      <w:pPr>
        <w:pStyle w:val="ListParagraph"/>
        <w:spacing w:after="0" w:line="360" w:lineRule="auto"/>
        <w:jc w:val="both"/>
        <w:rPr>
          <w:rFonts w:ascii="Times New Roman" w:hAnsi="Times New Roman"/>
          <w:sz w:val="8"/>
          <w:szCs w:val="24"/>
        </w:rPr>
      </w:pPr>
    </w:p>
    <w:p w:rsidR="00F66938" w:rsidRPr="00040570" w:rsidRDefault="00F66938" w:rsidP="00040570">
      <w:pPr>
        <w:pStyle w:val="ListParagraph"/>
        <w:numPr>
          <w:ilvl w:val="0"/>
          <w:numId w:val="3"/>
        </w:numPr>
        <w:spacing w:after="0" w:line="360" w:lineRule="auto"/>
        <w:ind w:left="426"/>
        <w:jc w:val="both"/>
        <w:rPr>
          <w:rFonts w:ascii="Times New Roman" w:hAnsi="Times New Roman"/>
          <w:b/>
          <w:sz w:val="24"/>
          <w:szCs w:val="24"/>
        </w:rPr>
      </w:pPr>
      <w:r w:rsidRPr="00040570">
        <w:rPr>
          <w:rFonts w:ascii="Times New Roman" w:hAnsi="Times New Roman"/>
          <w:b/>
          <w:sz w:val="24"/>
          <w:szCs w:val="24"/>
        </w:rPr>
        <w:t>Pendelegasian</w:t>
      </w:r>
    </w:p>
    <w:p w:rsidR="00F66938" w:rsidRPr="00040570" w:rsidRDefault="00953DD6" w:rsidP="00040570">
      <w:pPr>
        <w:tabs>
          <w:tab w:val="left" w:pos="426"/>
          <w:tab w:val="left" w:pos="1418"/>
        </w:tabs>
        <w:spacing w:after="0" w:line="360" w:lineRule="auto"/>
        <w:jc w:val="both"/>
        <w:rPr>
          <w:rFonts w:ascii="Times New Roman" w:hAnsi="Times New Roman"/>
          <w:sz w:val="24"/>
          <w:szCs w:val="24"/>
        </w:rPr>
      </w:pPr>
      <w:r w:rsidRPr="00040570">
        <w:rPr>
          <w:rFonts w:ascii="Times New Roman" w:hAnsi="Times New Roman"/>
          <w:sz w:val="24"/>
          <w:szCs w:val="24"/>
        </w:rPr>
        <w:tab/>
      </w:r>
      <w:r w:rsidR="00F66938" w:rsidRPr="00040570">
        <w:rPr>
          <w:rFonts w:ascii="Times New Roman" w:hAnsi="Times New Roman"/>
          <w:sz w:val="24"/>
          <w:szCs w:val="24"/>
        </w:rPr>
        <w:t>Bentuk</w:t>
      </w:r>
      <w:r w:rsidR="00F66938" w:rsidRPr="00040570">
        <w:rPr>
          <w:rFonts w:ascii="Times New Roman" w:hAnsi="Times New Roman"/>
          <w:sz w:val="24"/>
          <w:szCs w:val="24"/>
        </w:rPr>
        <w:tab/>
      </w:r>
      <w:r w:rsidR="00F66938" w:rsidRPr="00040570">
        <w:rPr>
          <w:rFonts w:ascii="Times New Roman" w:hAnsi="Times New Roman"/>
          <w:sz w:val="24"/>
          <w:szCs w:val="24"/>
        </w:rPr>
        <w:tab/>
        <w:t xml:space="preserve">: </w:t>
      </w:r>
      <w:r w:rsidRPr="00040570">
        <w:rPr>
          <w:rFonts w:ascii="Times New Roman" w:hAnsi="Times New Roman"/>
          <w:sz w:val="24"/>
          <w:szCs w:val="24"/>
        </w:rPr>
        <w:t xml:space="preserve"> </w:t>
      </w:r>
      <w:r w:rsidR="00F66938" w:rsidRPr="00040570">
        <w:rPr>
          <w:rFonts w:ascii="Times New Roman" w:hAnsi="Times New Roman"/>
          <w:sz w:val="24"/>
          <w:szCs w:val="24"/>
        </w:rPr>
        <w:t>Pendelegasian fungsionaris ke kegiatan penunjang kelembagaan</w:t>
      </w:r>
    </w:p>
    <w:p w:rsidR="00F66938" w:rsidRPr="00040570" w:rsidRDefault="00953DD6" w:rsidP="00040570">
      <w:pPr>
        <w:tabs>
          <w:tab w:val="left" w:pos="426"/>
          <w:tab w:val="left" w:pos="1418"/>
        </w:tabs>
        <w:spacing w:after="0" w:line="360" w:lineRule="auto"/>
        <w:ind w:left="1701" w:hanging="1701"/>
        <w:jc w:val="both"/>
        <w:rPr>
          <w:rFonts w:ascii="Times New Roman" w:hAnsi="Times New Roman"/>
          <w:sz w:val="24"/>
          <w:szCs w:val="24"/>
        </w:rPr>
      </w:pPr>
      <w:r w:rsidRPr="00040570">
        <w:rPr>
          <w:rFonts w:ascii="Times New Roman" w:hAnsi="Times New Roman"/>
          <w:sz w:val="24"/>
          <w:szCs w:val="24"/>
        </w:rPr>
        <w:lastRenderedPageBreak/>
        <w:tab/>
      </w:r>
      <w:r w:rsidR="00F66938" w:rsidRPr="00040570">
        <w:rPr>
          <w:rFonts w:ascii="Times New Roman" w:hAnsi="Times New Roman"/>
          <w:sz w:val="24"/>
          <w:szCs w:val="24"/>
        </w:rPr>
        <w:t>Tujuan</w:t>
      </w:r>
      <w:r w:rsidR="00F66938" w:rsidRPr="00040570">
        <w:rPr>
          <w:rFonts w:ascii="Times New Roman" w:hAnsi="Times New Roman"/>
          <w:sz w:val="24"/>
          <w:szCs w:val="24"/>
        </w:rPr>
        <w:tab/>
        <w:t xml:space="preserve">: </w:t>
      </w:r>
      <w:r w:rsidRPr="00040570">
        <w:rPr>
          <w:rFonts w:ascii="Times New Roman" w:hAnsi="Times New Roman"/>
          <w:sz w:val="24"/>
          <w:szCs w:val="24"/>
        </w:rPr>
        <w:t xml:space="preserve"> </w:t>
      </w:r>
      <w:r w:rsidR="00F66938" w:rsidRPr="00040570">
        <w:rPr>
          <w:rFonts w:ascii="Times New Roman" w:hAnsi="Times New Roman"/>
          <w:sz w:val="24"/>
          <w:szCs w:val="24"/>
        </w:rPr>
        <w:t>memberikan fasilitas fungsionaris untuk mengembangkan potensi dan menambah kafaah di ranah sosial politik dan ranah yang lain yang dapat mendukung kinerja lembaga.</w:t>
      </w:r>
    </w:p>
    <w:p w:rsidR="00F66938" w:rsidRPr="00040570" w:rsidRDefault="00953DD6" w:rsidP="00040570">
      <w:pPr>
        <w:tabs>
          <w:tab w:val="left" w:pos="426"/>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ab/>
      </w:r>
      <w:r w:rsidR="00F66938" w:rsidRPr="00040570">
        <w:rPr>
          <w:rFonts w:ascii="Times New Roman" w:hAnsi="Times New Roman"/>
          <w:sz w:val="24"/>
          <w:szCs w:val="24"/>
        </w:rPr>
        <w:t>Sasaran</w:t>
      </w:r>
      <w:r w:rsidR="00F66938" w:rsidRPr="00040570">
        <w:rPr>
          <w:rFonts w:ascii="Times New Roman" w:hAnsi="Times New Roman"/>
          <w:sz w:val="24"/>
          <w:szCs w:val="24"/>
        </w:rPr>
        <w:tab/>
      </w:r>
      <w:r w:rsidR="00F66938" w:rsidRPr="00040570">
        <w:rPr>
          <w:rFonts w:ascii="Times New Roman" w:hAnsi="Times New Roman"/>
          <w:sz w:val="24"/>
          <w:szCs w:val="24"/>
        </w:rPr>
        <w:tab/>
        <w:t xml:space="preserve">: fungsionaris BEM KM </w:t>
      </w:r>
      <w:r w:rsidR="00FB62CA" w:rsidRPr="00040570">
        <w:rPr>
          <w:rFonts w:ascii="Times New Roman" w:hAnsi="Times New Roman"/>
          <w:sz w:val="24"/>
          <w:szCs w:val="24"/>
        </w:rPr>
        <w:t>Unnes</w:t>
      </w:r>
      <w:r w:rsidR="00F438F9" w:rsidRPr="00040570">
        <w:rPr>
          <w:rFonts w:ascii="Times New Roman" w:hAnsi="Times New Roman"/>
          <w:sz w:val="24"/>
          <w:szCs w:val="24"/>
        </w:rPr>
        <w:t xml:space="preserve"> 2011 dan aktiv</w:t>
      </w:r>
      <w:r w:rsidR="00F66938" w:rsidRPr="00040570">
        <w:rPr>
          <w:rFonts w:ascii="Times New Roman" w:hAnsi="Times New Roman"/>
          <w:sz w:val="24"/>
          <w:szCs w:val="24"/>
        </w:rPr>
        <w:t xml:space="preserve">is </w:t>
      </w:r>
      <w:r w:rsidR="00FB62CA" w:rsidRPr="00040570">
        <w:rPr>
          <w:rFonts w:ascii="Times New Roman" w:hAnsi="Times New Roman"/>
          <w:sz w:val="24"/>
          <w:szCs w:val="24"/>
        </w:rPr>
        <w:t>Unnes</w:t>
      </w:r>
      <w:r w:rsidR="00F438F9" w:rsidRPr="00040570">
        <w:rPr>
          <w:rFonts w:ascii="Times New Roman" w:hAnsi="Times New Roman"/>
          <w:sz w:val="24"/>
          <w:szCs w:val="24"/>
        </w:rPr>
        <w:t xml:space="preserve"> </w:t>
      </w:r>
    </w:p>
    <w:p w:rsidR="00F66938" w:rsidRPr="00040570" w:rsidRDefault="00953DD6" w:rsidP="00040570">
      <w:pPr>
        <w:tabs>
          <w:tab w:val="left" w:pos="426"/>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ab/>
      </w:r>
      <w:r w:rsidR="00F66938" w:rsidRPr="00040570">
        <w:rPr>
          <w:rFonts w:ascii="Times New Roman" w:hAnsi="Times New Roman"/>
          <w:sz w:val="24"/>
          <w:szCs w:val="24"/>
        </w:rPr>
        <w:t>Tema</w:t>
      </w:r>
      <w:r w:rsidR="00F66938" w:rsidRPr="00040570">
        <w:rPr>
          <w:rFonts w:ascii="Times New Roman" w:hAnsi="Times New Roman"/>
          <w:sz w:val="24"/>
          <w:szCs w:val="24"/>
        </w:rPr>
        <w:tab/>
        <w:t>:</w:t>
      </w:r>
      <w:r w:rsidR="00FD18D7" w:rsidRPr="00040570">
        <w:rPr>
          <w:rFonts w:ascii="Times New Roman" w:hAnsi="Times New Roman"/>
          <w:sz w:val="24"/>
          <w:szCs w:val="24"/>
        </w:rPr>
        <w:t xml:space="preserve"> -</w:t>
      </w:r>
    </w:p>
    <w:p w:rsidR="00F66938" w:rsidRPr="00040570" w:rsidRDefault="00953DD6" w:rsidP="00040570">
      <w:pPr>
        <w:tabs>
          <w:tab w:val="left" w:pos="426"/>
        </w:tabs>
        <w:spacing w:after="0" w:line="360" w:lineRule="auto"/>
        <w:ind w:left="1418" w:hanging="1418"/>
        <w:jc w:val="both"/>
        <w:rPr>
          <w:rFonts w:ascii="Times New Roman" w:eastAsia="Times New Roman" w:hAnsi="Times New Roman"/>
          <w:color w:val="000000"/>
          <w:sz w:val="24"/>
          <w:szCs w:val="24"/>
          <w:lang w:eastAsia="id-ID"/>
        </w:rPr>
      </w:pPr>
      <w:r w:rsidRPr="00040570">
        <w:rPr>
          <w:rFonts w:ascii="Times New Roman" w:hAnsi="Times New Roman"/>
          <w:sz w:val="24"/>
          <w:szCs w:val="24"/>
        </w:rPr>
        <w:tab/>
      </w:r>
      <w:r w:rsidR="00F66938" w:rsidRPr="00040570">
        <w:rPr>
          <w:rFonts w:ascii="Times New Roman" w:hAnsi="Times New Roman"/>
          <w:sz w:val="24"/>
          <w:szCs w:val="24"/>
        </w:rPr>
        <w:t>PJ</w:t>
      </w:r>
      <w:r w:rsidR="00F66938" w:rsidRPr="00040570">
        <w:rPr>
          <w:rFonts w:ascii="Times New Roman" w:hAnsi="Times New Roman"/>
          <w:sz w:val="24"/>
          <w:szCs w:val="24"/>
        </w:rPr>
        <w:tab/>
        <w:t xml:space="preserve">: </w:t>
      </w:r>
      <w:r w:rsidR="00F66938" w:rsidRPr="00040570">
        <w:rPr>
          <w:rFonts w:ascii="Times New Roman" w:eastAsia="Times New Roman" w:hAnsi="Times New Roman"/>
          <w:color w:val="000000"/>
          <w:sz w:val="24"/>
          <w:szCs w:val="24"/>
          <w:lang w:eastAsia="id-ID"/>
        </w:rPr>
        <w:t>Dwi Prastawaningsih</w:t>
      </w:r>
    </w:p>
    <w:p w:rsidR="00F66938" w:rsidRPr="00040570" w:rsidRDefault="00953DD6" w:rsidP="00040570">
      <w:pPr>
        <w:tabs>
          <w:tab w:val="left" w:pos="426"/>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ab/>
      </w:r>
      <w:r w:rsidR="00F66938" w:rsidRPr="00040570">
        <w:rPr>
          <w:rFonts w:ascii="Times New Roman" w:hAnsi="Times New Roman"/>
          <w:sz w:val="24"/>
          <w:szCs w:val="24"/>
        </w:rPr>
        <w:t>Pelaksanaan</w:t>
      </w:r>
      <w:r w:rsidR="00F66938" w:rsidRPr="00040570">
        <w:rPr>
          <w:rFonts w:ascii="Times New Roman" w:hAnsi="Times New Roman"/>
          <w:sz w:val="24"/>
          <w:szCs w:val="24"/>
        </w:rPr>
        <w:tab/>
        <w:t xml:space="preserve">: Maret-Mei 2011 </w:t>
      </w:r>
    </w:p>
    <w:p w:rsidR="00FD18D7" w:rsidRPr="00040570" w:rsidRDefault="00FD18D7" w:rsidP="002F5B95">
      <w:pPr>
        <w:pStyle w:val="ListParagraph"/>
        <w:numPr>
          <w:ilvl w:val="0"/>
          <w:numId w:val="18"/>
        </w:numPr>
        <w:spacing w:after="0" w:line="360" w:lineRule="auto"/>
        <w:ind w:left="810"/>
        <w:jc w:val="both"/>
        <w:rPr>
          <w:rFonts w:ascii="Times New Roman" w:hAnsi="Times New Roman"/>
          <w:sz w:val="24"/>
          <w:szCs w:val="24"/>
        </w:rPr>
      </w:pPr>
      <w:r w:rsidRPr="00040570">
        <w:rPr>
          <w:rFonts w:ascii="Times New Roman" w:hAnsi="Times New Roman"/>
          <w:sz w:val="24"/>
          <w:szCs w:val="24"/>
        </w:rPr>
        <w:t>Delegasi I</w:t>
      </w:r>
    </w:p>
    <w:p w:rsidR="00FD18D7" w:rsidRPr="00040570" w:rsidRDefault="00FD18D7" w:rsidP="00040570">
      <w:pPr>
        <w:pStyle w:val="ListParagraph"/>
        <w:spacing w:after="0" w:line="360" w:lineRule="auto"/>
        <w:ind w:left="810"/>
        <w:jc w:val="both"/>
        <w:rPr>
          <w:rFonts w:ascii="Times New Roman" w:hAnsi="Times New Roman"/>
          <w:sz w:val="24"/>
          <w:szCs w:val="24"/>
        </w:rPr>
      </w:pPr>
      <w:r w:rsidRPr="00040570">
        <w:rPr>
          <w:rFonts w:ascii="Times New Roman" w:hAnsi="Times New Roman"/>
          <w:sz w:val="24"/>
          <w:szCs w:val="24"/>
        </w:rPr>
        <w:t xml:space="preserve">Waktu </w:t>
      </w:r>
      <w:r w:rsidRPr="00040570">
        <w:rPr>
          <w:rFonts w:ascii="Times New Roman" w:hAnsi="Times New Roman"/>
          <w:sz w:val="24"/>
          <w:szCs w:val="24"/>
        </w:rPr>
        <w:tab/>
        <w:t>: 31 Januari-6 Februari 2011</w:t>
      </w:r>
    </w:p>
    <w:p w:rsidR="00FD18D7" w:rsidRPr="00040570" w:rsidRDefault="00FD18D7" w:rsidP="00040570">
      <w:pPr>
        <w:pStyle w:val="ListParagraph"/>
        <w:spacing w:after="0" w:line="360" w:lineRule="auto"/>
        <w:ind w:left="810"/>
        <w:jc w:val="both"/>
        <w:rPr>
          <w:rFonts w:ascii="Times New Roman" w:hAnsi="Times New Roman"/>
          <w:sz w:val="24"/>
          <w:szCs w:val="24"/>
        </w:rPr>
      </w:pPr>
      <w:r w:rsidRPr="00040570">
        <w:rPr>
          <w:rFonts w:ascii="Times New Roman" w:hAnsi="Times New Roman"/>
          <w:sz w:val="24"/>
          <w:szCs w:val="24"/>
        </w:rPr>
        <w:t xml:space="preserve">Tempat </w:t>
      </w:r>
      <w:r w:rsidRPr="00040570">
        <w:rPr>
          <w:rFonts w:ascii="Times New Roman" w:hAnsi="Times New Roman"/>
          <w:sz w:val="24"/>
          <w:szCs w:val="24"/>
        </w:rPr>
        <w:tab/>
        <w:t>: Universitas Negeri Medan</w:t>
      </w:r>
    </w:p>
    <w:p w:rsidR="00FD18D7" w:rsidRPr="00040570" w:rsidRDefault="00FD18D7" w:rsidP="00040570">
      <w:pPr>
        <w:pStyle w:val="ListParagraph"/>
        <w:spacing w:after="0" w:line="360" w:lineRule="auto"/>
        <w:ind w:left="810"/>
        <w:jc w:val="both"/>
        <w:rPr>
          <w:rFonts w:ascii="Times New Roman" w:hAnsi="Times New Roman"/>
          <w:sz w:val="24"/>
          <w:szCs w:val="24"/>
        </w:rPr>
      </w:pPr>
      <w:r w:rsidRPr="00040570">
        <w:rPr>
          <w:rFonts w:ascii="Times New Roman" w:hAnsi="Times New Roman"/>
          <w:sz w:val="24"/>
          <w:szCs w:val="24"/>
        </w:rPr>
        <w:t xml:space="preserve">Peserta </w:t>
      </w:r>
      <w:r w:rsidRPr="00040570">
        <w:rPr>
          <w:rFonts w:ascii="Times New Roman" w:hAnsi="Times New Roman"/>
          <w:sz w:val="24"/>
          <w:szCs w:val="24"/>
        </w:rPr>
        <w:tab/>
        <w:t>: Sustiyo Wandi, Taufiq Kurniawan</w:t>
      </w:r>
    </w:p>
    <w:p w:rsidR="00FD18D7" w:rsidRPr="00040570" w:rsidRDefault="00FD18D7" w:rsidP="00040570">
      <w:pPr>
        <w:pStyle w:val="ListParagraph"/>
        <w:spacing w:after="0" w:line="360" w:lineRule="auto"/>
        <w:ind w:left="810"/>
        <w:jc w:val="both"/>
        <w:rPr>
          <w:rFonts w:ascii="Times New Roman" w:hAnsi="Times New Roman"/>
          <w:sz w:val="24"/>
          <w:szCs w:val="24"/>
        </w:rPr>
      </w:pPr>
      <w:r w:rsidRPr="00040570">
        <w:rPr>
          <w:rFonts w:ascii="Times New Roman" w:hAnsi="Times New Roman"/>
          <w:sz w:val="24"/>
          <w:szCs w:val="24"/>
        </w:rPr>
        <w:t>Acara</w:t>
      </w:r>
      <w:r w:rsidRPr="00040570">
        <w:rPr>
          <w:rFonts w:ascii="Times New Roman" w:hAnsi="Times New Roman"/>
          <w:sz w:val="24"/>
          <w:szCs w:val="24"/>
        </w:rPr>
        <w:tab/>
      </w:r>
      <w:r w:rsidRPr="00040570">
        <w:rPr>
          <w:rFonts w:ascii="Times New Roman" w:hAnsi="Times New Roman"/>
          <w:sz w:val="24"/>
          <w:szCs w:val="24"/>
        </w:rPr>
        <w:tab/>
        <w:t>: Rakernas BEM SI 2011</w:t>
      </w:r>
    </w:p>
    <w:p w:rsidR="00953DD6" w:rsidRPr="00040570" w:rsidRDefault="00953DD6" w:rsidP="00040570">
      <w:pPr>
        <w:pStyle w:val="ListParagraph"/>
        <w:spacing w:after="0" w:line="360" w:lineRule="auto"/>
        <w:ind w:left="810"/>
        <w:jc w:val="both"/>
        <w:rPr>
          <w:rFonts w:ascii="Times New Roman" w:hAnsi="Times New Roman"/>
          <w:sz w:val="24"/>
          <w:szCs w:val="24"/>
        </w:rPr>
      </w:pPr>
    </w:p>
    <w:p w:rsidR="00FD18D7" w:rsidRPr="00040570" w:rsidRDefault="00FD18D7" w:rsidP="002F5B95">
      <w:pPr>
        <w:pStyle w:val="ListParagraph"/>
        <w:numPr>
          <w:ilvl w:val="0"/>
          <w:numId w:val="18"/>
        </w:numPr>
        <w:spacing w:after="0" w:line="360" w:lineRule="auto"/>
        <w:ind w:left="810"/>
        <w:jc w:val="both"/>
        <w:rPr>
          <w:rFonts w:ascii="Times New Roman" w:hAnsi="Times New Roman"/>
          <w:sz w:val="24"/>
          <w:szCs w:val="24"/>
        </w:rPr>
      </w:pPr>
      <w:r w:rsidRPr="00040570">
        <w:rPr>
          <w:rFonts w:ascii="Times New Roman" w:hAnsi="Times New Roman"/>
          <w:sz w:val="24"/>
          <w:szCs w:val="24"/>
        </w:rPr>
        <w:t>Delegasi II</w:t>
      </w:r>
    </w:p>
    <w:p w:rsidR="00FD18D7" w:rsidRPr="00040570" w:rsidRDefault="00FD18D7" w:rsidP="00040570">
      <w:pPr>
        <w:spacing w:after="0" w:line="360" w:lineRule="auto"/>
        <w:ind w:left="810"/>
        <w:jc w:val="both"/>
        <w:rPr>
          <w:rFonts w:ascii="Times New Roman" w:hAnsi="Times New Roman"/>
          <w:sz w:val="24"/>
          <w:szCs w:val="24"/>
        </w:rPr>
      </w:pPr>
      <w:r w:rsidRPr="00040570">
        <w:rPr>
          <w:rFonts w:ascii="Times New Roman" w:hAnsi="Times New Roman"/>
          <w:sz w:val="24"/>
          <w:szCs w:val="24"/>
        </w:rPr>
        <w:t xml:space="preserve">Waktu </w:t>
      </w:r>
      <w:r w:rsidRPr="00040570">
        <w:rPr>
          <w:rFonts w:ascii="Times New Roman" w:hAnsi="Times New Roman"/>
          <w:sz w:val="24"/>
          <w:szCs w:val="24"/>
        </w:rPr>
        <w:tab/>
        <w:t>: 4-6 Maret 2011</w:t>
      </w:r>
    </w:p>
    <w:p w:rsidR="00FD18D7" w:rsidRPr="00040570" w:rsidRDefault="00FD18D7" w:rsidP="00040570">
      <w:pPr>
        <w:spacing w:after="0" w:line="360" w:lineRule="auto"/>
        <w:ind w:left="810"/>
        <w:jc w:val="both"/>
        <w:rPr>
          <w:rFonts w:ascii="Times New Roman" w:hAnsi="Times New Roman"/>
          <w:sz w:val="24"/>
          <w:szCs w:val="24"/>
        </w:rPr>
      </w:pPr>
      <w:r w:rsidRPr="00040570">
        <w:rPr>
          <w:rFonts w:ascii="Times New Roman" w:hAnsi="Times New Roman"/>
          <w:sz w:val="24"/>
          <w:szCs w:val="24"/>
        </w:rPr>
        <w:t xml:space="preserve">Tempat </w:t>
      </w:r>
      <w:r w:rsidRPr="00040570">
        <w:rPr>
          <w:rFonts w:ascii="Times New Roman" w:hAnsi="Times New Roman"/>
          <w:sz w:val="24"/>
          <w:szCs w:val="24"/>
        </w:rPr>
        <w:tab/>
        <w:t>: UNS</w:t>
      </w:r>
    </w:p>
    <w:p w:rsidR="00FD18D7" w:rsidRPr="00040570" w:rsidRDefault="00FD18D7" w:rsidP="00040570">
      <w:pPr>
        <w:spacing w:after="0" w:line="360" w:lineRule="auto"/>
        <w:ind w:left="2160" w:hanging="1350"/>
        <w:jc w:val="both"/>
        <w:rPr>
          <w:rFonts w:ascii="Times New Roman" w:hAnsi="Times New Roman"/>
          <w:sz w:val="24"/>
          <w:szCs w:val="24"/>
        </w:rPr>
      </w:pPr>
      <w:r w:rsidRPr="00040570">
        <w:rPr>
          <w:rFonts w:ascii="Times New Roman" w:hAnsi="Times New Roman"/>
          <w:sz w:val="24"/>
          <w:szCs w:val="24"/>
        </w:rPr>
        <w:t xml:space="preserve">Peserta </w:t>
      </w:r>
      <w:r w:rsidRPr="00040570">
        <w:rPr>
          <w:rFonts w:ascii="Times New Roman" w:hAnsi="Times New Roman"/>
          <w:sz w:val="24"/>
          <w:szCs w:val="24"/>
        </w:rPr>
        <w:tab/>
        <w:t>:</w:t>
      </w:r>
      <w:r w:rsidRPr="00040570">
        <w:rPr>
          <w:rFonts w:ascii="Times New Roman" w:hAnsi="Times New Roman"/>
          <w:sz w:val="24"/>
          <w:szCs w:val="24"/>
          <w:lang w:val="sv-SE"/>
        </w:rPr>
        <w:t>Eva Agustiana Rahayu, Farisya Puspita Alfihani, Jami’atul Rohmah, Yoga Tri Waluyo</w:t>
      </w:r>
    </w:p>
    <w:p w:rsidR="00FD18D7" w:rsidRPr="00040570" w:rsidRDefault="00FD18D7" w:rsidP="00040570">
      <w:pPr>
        <w:spacing w:after="0" w:line="360" w:lineRule="auto"/>
        <w:ind w:left="810"/>
        <w:jc w:val="both"/>
        <w:rPr>
          <w:rFonts w:ascii="Times New Roman" w:hAnsi="Times New Roman"/>
          <w:i/>
          <w:sz w:val="24"/>
          <w:szCs w:val="24"/>
        </w:rPr>
      </w:pPr>
      <w:r w:rsidRPr="00040570">
        <w:rPr>
          <w:rFonts w:ascii="Times New Roman" w:hAnsi="Times New Roman"/>
          <w:sz w:val="24"/>
          <w:szCs w:val="24"/>
        </w:rPr>
        <w:t>Acara</w:t>
      </w:r>
      <w:r w:rsidRPr="00040570">
        <w:rPr>
          <w:rFonts w:ascii="Times New Roman" w:hAnsi="Times New Roman"/>
          <w:sz w:val="24"/>
          <w:szCs w:val="24"/>
        </w:rPr>
        <w:tab/>
      </w:r>
      <w:r w:rsidRPr="00040570">
        <w:rPr>
          <w:rFonts w:ascii="Times New Roman" w:hAnsi="Times New Roman"/>
          <w:sz w:val="24"/>
          <w:szCs w:val="24"/>
        </w:rPr>
        <w:tab/>
        <w:t xml:space="preserve">: </w:t>
      </w:r>
      <w:r w:rsidRPr="00040570">
        <w:rPr>
          <w:rFonts w:ascii="Times New Roman" w:hAnsi="Times New Roman"/>
          <w:i/>
          <w:sz w:val="24"/>
          <w:szCs w:val="24"/>
          <w:lang w:val="it-IT"/>
        </w:rPr>
        <w:t>Youth Indonesian Super Camp</w:t>
      </w:r>
    </w:p>
    <w:p w:rsidR="00B807FA" w:rsidRPr="00E97CDD" w:rsidRDefault="00B807FA" w:rsidP="00040570">
      <w:pPr>
        <w:spacing w:after="0" w:line="360" w:lineRule="auto"/>
        <w:ind w:left="810"/>
        <w:jc w:val="both"/>
        <w:rPr>
          <w:rFonts w:ascii="Times New Roman" w:hAnsi="Times New Roman"/>
          <w:sz w:val="16"/>
          <w:szCs w:val="24"/>
        </w:rPr>
      </w:pPr>
    </w:p>
    <w:p w:rsidR="00FD18D7" w:rsidRPr="00040570" w:rsidRDefault="00FD18D7" w:rsidP="002F5B95">
      <w:pPr>
        <w:pStyle w:val="ListParagraph"/>
        <w:numPr>
          <w:ilvl w:val="0"/>
          <w:numId w:val="18"/>
        </w:numPr>
        <w:spacing w:after="0" w:line="360" w:lineRule="auto"/>
        <w:ind w:left="810"/>
        <w:jc w:val="both"/>
        <w:rPr>
          <w:rFonts w:ascii="Times New Roman" w:hAnsi="Times New Roman"/>
          <w:sz w:val="24"/>
          <w:szCs w:val="24"/>
        </w:rPr>
      </w:pPr>
      <w:r w:rsidRPr="00040570">
        <w:rPr>
          <w:rFonts w:ascii="Times New Roman" w:hAnsi="Times New Roman"/>
          <w:sz w:val="24"/>
          <w:szCs w:val="24"/>
        </w:rPr>
        <w:t>Delegasi III</w:t>
      </w:r>
    </w:p>
    <w:p w:rsidR="00FD18D7" w:rsidRPr="00040570" w:rsidRDefault="00FD18D7" w:rsidP="00040570">
      <w:pPr>
        <w:spacing w:after="0" w:line="360" w:lineRule="auto"/>
        <w:ind w:left="2160" w:hanging="1350"/>
        <w:jc w:val="both"/>
        <w:rPr>
          <w:rFonts w:ascii="Times New Roman" w:hAnsi="Times New Roman"/>
          <w:sz w:val="24"/>
          <w:szCs w:val="24"/>
        </w:rPr>
      </w:pPr>
      <w:r w:rsidRPr="00040570">
        <w:rPr>
          <w:rFonts w:ascii="Times New Roman" w:hAnsi="Times New Roman"/>
          <w:sz w:val="24"/>
          <w:szCs w:val="24"/>
        </w:rPr>
        <w:t xml:space="preserve">Waktu </w:t>
      </w:r>
      <w:r w:rsidRPr="00040570">
        <w:rPr>
          <w:rFonts w:ascii="Times New Roman" w:hAnsi="Times New Roman"/>
          <w:sz w:val="24"/>
          <w:szCs w:val="24"/>
        </w:rPr>
        <w:tab/>
        <w:t>: 16-20 Maret 2011</w:t>
      </w:r>
    </w:p>
    <w:p w:rsidR="00FD18D7" w:rsidRPr="00040570" w:rsidRDefault="00FD18D7" w:rsidP="00040570">
      <w:pPr>
        <w:spacing w:after="0" w:line="360" w:lineRule="auto"/>
        <w:ind w:left="2160" w:hanging="1350"/>
        <w:jc w:val="both"/>
        <w:rPr>
          <w:rFonts w:ascii="Times New Roman" w:hAnsi="Times New Roman"/>
          <w:sz w:val="24"/>
          <w:szCs w:val="24"/>
        </w:rPr>
      </w:pPr>
      <w:r w:rsidRPr="00040570">
        <w:rPr>
          <w:rFonts w:ascii="Times New Roman" w:hAnsi="Times New Roman"/>
          <w:sz w:val="24"/>
          <w:szCs w:val="24"/>
        </w:rPr>
        <w:t xml:space="preserve">Tempat </w:t>
      </w:r>
      <w:r w:rsidRPr="00040570">
        <w:rPr>
          <w:rFonts w:ascii="Times New Roman" w:hAnsi="Times New Roman"/>
          <w:sz w:val="24"/>
          <w:szCs w:val="24"/>
        </w:rPr>
        <w:tab/>
        <w:t>: Universitas Negeri Riau</w:t>
      </w:r>
    </w:p>
    <w:p w:rsidR="00FD18D7" w:rsidRPr="00040570" w:rsidRDefault="00FD18D7" w:rsidP="00040570">
      <w:pPr>
        <w:spacing w:after="0" w:line="360" w:lineRule="auto"/>
        <w:ind w:left="2160" w:hanging="1350"/>
        <w:jc w:val="both"/>
        <w:rPr>
          <w:rFonts w:ascii="Times New Roman" w:hAnsi="Times New Roman"/>
          <w:sz w:val="24"/>
          <w:szCs w:val="24"/>
        </w:rPr>
      </w:pPr>
      <w:r w:rsidRPr="00040570">
        <w:rPr>
          <w:rFonts w:ascii="Times New Roman" w:hAnsi="Times New Roman"/>
          <w:sz w:val="24"/>
          <w:szCs w:val="24"/>
        </w:rPr>
        <w:t xml:space="preserve">Peserta </w:t>
      </w:r>
      <w:r w:rsidRPr="00040570">
        <w:rPr>
          <w:rFonts w:ascii="Times New Roman" w:hAnsi="Times New Roman"/>
          <w:sz w:val="24"/>
          <w:szCs w:val="24"/>
        </w:rPr>
        <w:tab/>
        <w:t>: Aveny S</w:t>
      </w:r>
      <w:r w:rsidR="00CD26F9" w:rsidRPr="00040570">
        <w:rPr>
          <w:rFonts w:ascii="Times New Roman" w:hAnsi="Times New Roman"/>
          <w:sz w:val="24"/>
          <w:szCs w:val="24"/>
        </w:rPr>
        <w:t xml:space="preserve">. A. </w:t>
      </w:r>
      <w:r w:rsidRPr="00040570">
        <w:rPr>
          <w:rFonts w:ascii="Times New Roman" w:hAnsi="Times New Roman"/>
          <w:sz w:val="24"/>
          <w:szCs w:val="24"/>
        </w:rPr>
        <w:t>, Jilvia I</w:t>
      </w:r>
    </w:p>
    <w:p w:rsidR="00FD18D7" w:rsidRPr="00040570" w:rsidRDefault="00FD18D7" w:rsidP="00040570">
      <w:pPr>
        <w:spacing w:after="0" w:line="360" w:lineRule="auto"/>
        <w:ind w:left="2160" w:hanging="1350"/>
        <w:jc w:val="both"/>
        <w:rPr>
          <w:rFonts w:ascii="Times New Roman" w:hAnsi="Times New Roman"/>
          <w:sz w:val="24"/>
          <w:szCs w:val="24"/>
          <w:lang w:val="it-IT"/>
        </w:rPr>
      </w:pPr>
      <w:r w:rsidRPr="00040570">
        <w:rPr>
          <w:rFonts w:ascii="Times New Roman" w:hAnsi="Times New Roman"/>
          <w:sz w:val="24"/>
          <w:szCs w:val="24"/>
        </w:rPr>
        <w:t>Acara</w:t>
      </w:r>
      <w:r w:rsidRPr="00040570">
        <w:rPr>
          <w:rFonts w:ascii="Times New Roman" w:hAnsi="Times New Roman"/>
          <w:sz w:val="24"/>
          <w:szCs w:val="24"/>
        </w:rPr>
        <w:tab/>
        <w:t xml:space="preserve">: </w:t>
      </w:r>
      <w:r w:rsidRPr="00040570">
        <w:rPr>
          <w:rFonts w:ascii="Times New Roman" w:hAnsi="Times New Roman"/>
          <w:sz w:val="24"/>
          <w:szCs w:val="24"/>
          <w:lang w:val="it-IT"/>
        </w:rPr>
        <w:t>Konferensi Nasional Lingkungan</w:t>
      </w:r>
    </w:p>
    <w:p w:rsidR="00DD608C" w:rsidRPr="00E97CDD" w:rsidRDefault="00DD608C" w:rsidP="00DD608C">
      <w:pPr>
        <w:pStyle w:val="ListParagraph"/>
        <w:spacing w:after="0" w:line="360" w:lineRule="auto"/>
        <w:ind w:left="810"/>
        <w:jc w:val="both"/>
        <w:rPr>
          <w:rFonts w:ascii="Times New Roman" w:hAnsi="Times New Roman"/>
          <w:sz w:val="14"/>
          <w:szCs w:val="24"/>
        </w:rPr>
      </w:pPr>
    </w:p>
    <w:p w:rsidR="00FD18D7" w:rsidRPr="00040570" w:rsidRDefault="00FD18D7" w:rsidP="002F5B95">
      <w:pPr>
        <w:pStyle w:val="ListParagraph"/>
        <w:numPr>
          <w:ilvl w:val="0"/>
          <w:numId w:val="18"/>
        </w:numPr>
        <w:spacing w:after="0" w:line="360" w:lineRule="auto"/>
        <w:ind w:left="810"/>
        <w:jc w:val="both"/>
        <w:rPr>
          <w:rFonts w:ascii="Times New Roman" w:hAnsi="Times New Roman"/>
          <w:sz w:val="24"/>
          <w:szCs w:val="24"/>
        </w:rPr>
      </w:pPr>
      <w:r w:rsidRPr="00040570">
        <w:rPr>
          <w:rFonts w:ascii="Times New Roman" w:hAnsi="Times New Roman"/>
          <w:sz w:val="24"/>
          <w:szCs w:val="24"/>
        </w:rPr>
        <w:t>Delegasi IV</w:t>
      </w:r>
    </w:p>
    <w:p w:rsidR="00FD18D7" w:rsidRPr="00040570" w:rsidRDefault="00FD18D7" w:rsidP="00040570">
      <w:pPr>
        <w:spacing w:after="0" w:line="360" w:lineRule="auto"/>
        <w:ind w:left="810"/>
        <w:jc w:val="both"/>
        <w:rPr>
          <w:rFonts w:ascii="Times New Roman" w:hAnsi="Times New Roman"/>
          <w:sz w:val="24"/>
          <w:szCs w:val="24"/>
        </w:rPr>
      </w:pPr>
      <w:r w:rsidRPr="00040570">
        <w:rPr>
          <w:rFonts w:ascii="Times New Roman" w:hAnsi="Times New Roman"/>
          <w:sz w:val="24"/>
          <w:szCs w:val="24"/>
        </w:rPr>
        <w:t xml:space="preserve">Waktu </w:t>
      </w:r>
      <w:r w:rsidRPr="00040570">
        <w:rPr>
          <w:rFonts w:ascii="Times New Roman" w:hAnsi="Times New Roman"/>
          <w:sz w:val="24"/>
          <w:szCs w:val="24"/>
        </w:rPr>
        <w:tab/>
        <w:t>: 27 Mei 2011</w:t>
      </w:r>
    </w:p>
    <w:p w:rsidR="00FD18D7" w:rsidRPr="00040570" w:rsidRDefault="00FD18D7" w:rsidP="00040570">
      <w:pPr>
        <w:spacing w:after="0" w:line="360" w:lineRule="auto"/>
        <w:ind w:left="810"/>
        <w:jc w:val="both"/>
        <w:rPr>
          <w:rFonts w:ascii="Times New Roman" w:hAnsi="Times New Roman"/>
          <w:sz w:val="24"/>
          <w:szCs w:val="24"/>
        </w:rPr>
      </w:pPr>
      <w:r w:rsidRPr="00040570">
        <w:rPr>
          <w:rFonts w:ascii="Times New Roman" w:hAnsi="Times New Roman"/>
          <w:sz w:val="24"/>
          <w:szCs w:val="24"/>
        </w:rPr>
        <w:t xml:space="preserve">Tempat </w:t>
      </w:r>
      <w:r w:rsidRPr="00040570">
        <w:rPr>
          <w:rFonts w:ascii="Times New Roman" w:hAnsi="Times New Roman"/>
          <w:sz w:val="24"/>
          <w:szCs w:val="24"/>
        </w:rPr>
        <w:tab/>
        <w:t>: JCC Senayan</w:t>
      </w:r>
      <w:r w:rsidR="00DD608C">
        <w:rPr>
          <w:rFonts w:ascii="Times New Roman" w:hAnsi="Times New Roman"/>
          <w:sz w:val="24"/>
          <w:szCs w:val="24"/>
        </w:rPr>
        <w:t xml:space="preserve"> Jakarta</w:t>
      </w:r>
    </w:p>
    <w:p w:rsidR="00FD18D7" w:rsidRPr="00040570" w:rsidRDefault="00FD18D7" w:rsidP="00040570">
      <w:pPr>
        <w:spacing w:after="0" w:line="360" w:lineRule="auto"/>
        <w:ind w:left="810"/>
        <w:jc w:val="both"/>
        <w:rPr>
          <w:rFonts w:ascii="Times New Roman" w:hAnsi="Times New Roman"/>
          <w:sz w:val="24"/>
          <w:szCs w:val="24"/>
        </w:rPr>
      </w:pPr>
      <w:r w:rsidRPr="00040570">
        <w:rPr>
          <w:rFonts w:ascii="Times New Roman" w:hAnsi="Times New Roman"/>
          <w:sz w:val="24"/>
          <w:szCs w:val="24"/>
        </w:rPr>
        <w:t xml:space="preserve">Peserta </w:t>
      </w:r>
      <w:r w:rsidRPr="00040570">
        <w:rPr>
          <w:rFonts w:ascii="Times New Roman" w:hAnsi="Times New Roman"/>
          <w:sz w:val="24"/>
          <w:szCs w:val="24"/>
        </w:rPr>
        <w:tab/>
        <w:t>: Nurbi Ripdiono</w:t>
      </w:r>
    </w:p>
    <w:p w:rsidR="00FD18D7" w:rsidRDefault="00FD18D7" w:rsidP="00040570">
      <w:pPr>
        <w:spacing w:after="0" w:line="360" w:lineRule="auto"/>
        <w:ind w:left="2160" w:hanging="1350"/>
        <w:jc w:val="both"/>
        <w:rPr>
          <w:rFonts w:ascii="Times New Roman" w:hAnsi="Times New Roman"/>
          <w:sz w:val="24"/>
          <w:szCs w:val="24"/>
        </w:rPr>
      </w:pPr>
      <w:r w:rsidRPr="00040570">
        <w:rPr>
          <w:rFonts w:ascii="Times New Roman" w:hAnsi="Times New Roman"/>
          <w:sz w:val="24"/>
          <w:szCs w:val="24"/>
        </w:rPr>
        <w:t>Acara</w:t>
      </w:r>
      <w:r w:rsidRPr="00040570">
        <w:rPr>
          <w:rFonts w:ascii="Times New Roman" w:hAnsi="Times New Roman"/>
          <w:sz w:val="24"/>
          <w:szCs w:val="24"/>
        </w:rPr>
        <w:tab/>
        <w:t>: Masterplan Percepatan dan Perluasan Pembangunan Ekonomi Indonesia</w:t>
      </w:r>
    </w:p>
    <w:p w:rsidR="00F66938" w:rsidRPr="00040570" w:rsidRDefault="00FD18D7" w:rsidP="00040570">
      <w:pPr>
        <w:spacing w:after="0" w:line="360" w:lineRule="auto"/>
        <w:ind w:left="1418" w:hanging="1418"/>
        <w:jc w:val="both"/>
        <w:rPr>
          <w:rFonts w:ascii="Times New Roman" w:hAnsi="Times New Roman"/>
          <w:b/>
          <w:sz w:val="24"/>
          <w:szCs w:val="24"/>
        </w:rPr>
      </w:pPr>
      <w:r w:rsidRPr="00040570">
        <w:rPr>
          <w:rFonts w:ascii="Times New Roman" w:hAnsi="Times New Roman"/>
          <w:b/>
          <w:sz w:val="24"/>
          <w:szCs w:val="24"/>
        </w:rPr>
        <w:t>Evaluasi</w:t>
      </w:r>
    </w:p>
    <w:p w:rsidR="00FD18D7" w:rsidRPr="00040570" w:rsidRDefault="00FD18D7" w:rsidP="00040570">
      <w:pPr>
        <w:numPr>
          <w:ilvl w:val="0"/>
          <w:numId w:val="5"/>
        </w:numPr>
        <w:spacing w:after="0" w:line="360" w:lineRule="auto"/>
        <w:jc w:val="both"/>
        <w:rPr>
          <w:rFonts w:ascii="Times New Roman" w:hAnsi="Times New Roman"/>
          <w:sz w:val="24"/>
          <w:szCs w:val="24"/>
        </w:rPr>
      </w:pPr>
      <w:r w:rsidRPr="00040570">
        <w:rPr>
          <w:rFonts w:ascii="Times New Roman" w:hAnsi="Times New Roman"/>
          <w:sz w:val="24"/>
          <w:szCs w:val="24"/>
        </w:rPr>
        <w:t>Kandala</w:t>
      </w:r>
      <w:r w:rsidRPr="00040570">
        <w:rPr>
          <w:rFonts w:ascii="Times New Roman" w:hAnsi="Times New Roman"/>
          <w:sz w:val="24"/>
          <w:szCs w:val="24"/>
        </w:rPr>
        <w:tab/>
        <w:t>:</w:t>
      </w:r>
    </w:p>
    <w:p w:rsidR="00FD18D7" w:rsidRPr="00040570" w:rsidRDefault="00FD18D7" w:rsidP="002F5B95">
      <w:pPr>
        <w:numPr>
          <w:ilvl w:val="0"/>
          <w:numId w:val="19"/>
        </w:numPr>
        <w:spacing w:after="0" w:line="360" w:lineRule="auto"/>
        <w:jc w:val="both"/>
        <w:rPr>
          <w:rFonts w:ascii="Times New Roman" w:hAnsi="Times New Roman"/>
          <w:sz w:val="24"/>
          <w:szCs w:val="24"/>
        </w:rPr>
      </w:pPr>
      <w:r w:rsidRPr="00040570">
        <w:rPr>
          <w:rFonts w:ascii="Times New Roman" w:hAnsi="Times New Roman"/>
          <w:sz w:val="24"/>
          <w:szCs w:val="24"/>
        </w:rPr>
        <w:lastRenderedPageBreak/>
        <w:t>Keterbatasan anggaran dana</w:t>
      </w:r>
    </w:p>
    <w:p w:rsidR="00FD18D7" w:rsidRPr="00040570" w:rsidRDefault="00FD18D7" w:rsidP="00040570">
      <w:pPr>
        <w:numPr>
          <w:ilvl w:val="0"/>
          <w:numId w:val="5"/>
        </w:numPr>
        <w:spacing w:after="0" w:line="360" w:lineRule="auto"/>
        <w:jc w:val="both"/>
        <w:rPr>
          <w:rFonts w:ascii="Times New Roman" w:hAnsi="Times New Roman"/>
          <w:sz w:val="24"/>
          <w:szCs w:val="24"/>
        </w:rPr>
      </w:pPr>
      <w:r w:rsidRPr="00040570">
        <w:rPr>
          <w:rFonts w:ascii="Times New Roman" w:hAnsi="Times New Roman"/>
          <w:sz w:val="24"/>
          <w:szCs w:val="24"/>
        </w:rPr>
        <w:t>Solusi</w:t>
      </w:r>
      <w:r w:rsidRPr="00040570">
        <w:rPr>
          <w:rFonts w:ascii="Times New Roman" w:hAnsi="Times New Roman"/>
          <w:sz w:val="24"/>
          <w:szCs w:val="24"/>
        </w:rPr>
        <w:tab/>
      </w:r>
      <w:r w:rsidRPr="00040570">
        <w:rPr>
          <w:rFonts w:ascii="Times New Roman" w:hAnsi="Times New Roman"/>
          <w:sz w:val="24"/>
          <w:szCs w:val="24"/>
        </w:rPr>
        <w:tab/>
        <w:t>:</w:t>
      </w:r>
    </w:p>
    <w:p w:rsidR="00FD18D7" w:rsidRPr="00040570" w:rsidRDefault="00FD18D7" w:rsidP="002F5B95">
      <w:pPr>
        <w:numPr>
          <w:ilvl w:val="0"/>
          <w:numId w:val="20"/>
        </w:numPr>
        <w:spacing w:after="0" w:line="360" w:lineRule="auto"/>
        <w:jc w:val="both"/>
        <w:rPr>
          <w:rFonts w:ascii="Times New Roman" w:hAnsi="Times New Roman"/>
          <w:sz w:val="24"/>
          <w:szCs w:val="24"/>
        </w:rPr>
      </w:pPr>
      <w:r w:rsidRPr="00040570">
        <w:rPr>
          <w:rFonts w:ascii="Times New Roman" w:hAnsi="Times New Roman"/>
          <w:sz w:val="24"/>
          <w:szCs w:val="24"/>
        </w:rPr>
        <w:t>Lebih seleksi memilih pendelegasian</w:t>
      </w:r>
    </w:p>
    <w:p w:rsidR="00953DD6" w:rsidRPr="005A3B9D" w:rsidRDefault="00953DD6" w:rsidP="00040570">
      <w:pPr>
        <w:spacing w:after="0" w:line="360" w:lineRule="auto"/>
        <w:jc w:val="both"/>
        <w:rPr>
          <w:rFonts w:ascii="Times New Roman" w:hAnsi="Times New Roman"/>
          <w:sz w:val="8"/>
          <w:szCs w:val="24"/>
        </w:rPr>
      </w:pPr>
    </w:p>
    <w:p w:rsidR="005D1D17" w:rsidRPr="00040570" w:rsidRDefault="005D1D17" w:rsidP="00040570">
      <w:pPr>
        <w:pStyle w:val="ListParagraph"/>
        <w:numPr>
          <w:ilvl w:val="0"/>
          <w:numId w:val="3"/>
        </w:numPr>
        <w:spacing w:after="0" w:line="360" w:lineRule="auto"/>
        <w:ind w:left="426"/>
        <w:jc w:val="both"/>
        <w:rPr>
          <w:rFonts w:ascii="Times New Roman" w:hAnsi="Times New Roman"/>
          <w:b/>
          <w:sz w:val="24"/>
          <w:szCs w:val="24"/>
        </w:rPr>
      </w:pPr>
      <w:r w:rsidRPr="00040570">
        <w:rPr>
          <w:rFonts w:ascii="Times New Roman" w:hAnsi="Times New Roman"/>
          <w:b/>
          <w:i/>
          <w:sz w:val="24"/>
          <w:szCs w:val="24"/>
        </w:rPr>
        <w:t>Res</w:t>
      </w:r>
      <w:r w:rsidR="00CD26F9" w:rsidRPr="00040570">
        <w:rPr>
          <w:rFonts w:ascii="Times New Roman" w:hAnsi="Times New Roman"/>
          <w:b/>
          <w:i/>
          <w:sz w:val="24"/>
          <w:szCs w:val="24"/>
        </w:rPr>
        <w:t>h</w:t>
      </w:r>
      <w:r w:rsidRPr="00040570">
        <w:rPr>
          <w:rFonts w:ascii="Times New Roman" w:hAnsi="Times New Roman"/>
          <w:b/>
          <w:i/>
          <w:sz w:val="24"/>
          <w:szCs w:val="24"/>
        </w:rPr>
        <w:t>uf</w:t>
      </w:r>
      <w:r w:rsidR="00CD26F9" w:rsidRPr="00040570">
        <w:rPr>
          <w:rFonts w:ascii="Times New Roman" w:hAnsi="Times New Roman"/>
          <w:b/>
          <w:i/>
          <w:sz w:val="24"/>
          <w:szCs w:val="24"/>
        </w:rPr>
        <w:t>f</w:t>
      </w:r>
      <w:r w:rsidRPr="00040570">
        <w:rPr>
          <w:rFonts w:ascii="Times New Roman" w:hAnsi="Times New Roman"/>
          <w:b/>
          <w:i/>
          <w:sz w:val="24"/>
          <w:szCs w:val="24"/>
        </w:rPr>
        <w:t>le</w:t>
      </w:r>
      <w:r w:rsidRPr="00040570">
        <w:rPr>
          <w:rFonts w:ascii="Times New Roman" w:hAnsi="Times New Roman"/>
          <w:b/>
          <w:sz w:val="24"/>
          <w:szCs w:val="24"/>
        </w:rPr>
        <w:t xml:space="preserve"> Kabinet</w:t>
      </w:r>
    </w:p>
    <w:p w:rsidR="005D1D17" w:rsidRPr="00040570" w:rsidRDefault="00953DD6" w:rsidP="00040570">
      <w:pPr>
        <w:pStyle w:val="ListParagraph"/>
        <w:tabs>
          <w:tab w:val="left" w:pos="426"/>
        </w:tabs>
        <w:spacing w:after="0" w:line="360" w:lineRule="auto"/>
        <w:ind w:left="0"/>
        <w:jc w:val="both"/>
        <w:rPr>
          <w:rFonts w:ascii="Times New Roman" w:hAnsi="Times New Roman"/>
          <w:sz w:val="24"/>
          <w:szCs w:val="24"/>
        </w:rPr>
      </w:pPr>
      <w:r w:rsidRPr="00040570">
        <w:rPr>
          <w:rFonts w:ascii="Times New Roman" w:hAnsi="Times New Roman"/>
          <w:sz w:val="24"/>
          <w:szCs w:val="24"/>
        </w:rPr>
        <w:tab/>
      </w:r>
      <w:r w:rsidR="005D1D17" w:rsidRPr="00040570">
        <w:rPr>
          <w:rFonts w:ascii="Times New Roman" w:hAnsi="Times New Roman"/>
          <w:sz w:val="24"/>
          <w:szCs w:val="24"/>
        </w:rPr>
        <w:t>Bentuk</w:t>
      </w:r>
      <w:r w:rsidR="005D1D17" w:rsidRPr="00040570">
        <w:rPr>
          <w:rFonts w:ascii="Times New Roman" w:hAnsi="Times New Roman"/>
          <w:sz w:val="24"/>
          <w:szCs w:val="24"/>
        </w:rPr>
        <w:tab/>
        <w:t xml:space="preserve">: </w:t>
      </w:r>
      <w:r w:rsidR="00E90CAA" w:rsidRPr="00040570">
        <w:rPr>
          <w:rFonts w:ascii="Times New Roman" w:hAnsi="Times New Roman"/>
          <w:sz w:val="24"/>
          <w:szCs w:val="24"/>
        </w:rPr>
        <w:t xml:space="preserve">  </w:t>
      </w:r>
      <w:r w:rsidR="005D1D17" w:rsidRPr="00040570">
        <w:rPr>
          <w:rFonts w:ascii="Times New Roman" w:hAnsi="Times New Roman"/>
          <w:sz w:val="24"/>
          <w:szCs w:val="24"/>
        </w:rPr>
        <w:t>Pengangkatan dan pengunduran diri beberapa fungsionaris</w:t>
      </w:r>
    </w:p>
    <w:p w:rsidR="005D1D17" w:rsidRPr="00040570" w:rsidRDefault="00953DD6" w:rsidP="00040570">
      <w:pPr>
        <w:pStyle w:val="ListParagraph"/>
        <w:tabs>
          <w:tab w:val="left" w:pos="426"/>
          <w:tab w:val="left" w:pos="1418"/>
        </w:tabs>
        <w:spacing w:after="0" w:line="360" w:lineRule="auto"/>
        <w:ind w:left="1701" w:hanging="1701"/>
        <w:jc w:val="both"/>
        <w:rPr>
          <w:rFonts w:ascii="Times New Roman" w:hAnsi="Times New Roman"/>
          <w:sz w:val="24"/>
          <w:szCs w:val="24"/>
        </w:rPr>
      </w:pPr>
      <w:r w:rsidRPr="00040570">
        <w:rPr>
          <w:rFonts w:ascii="Times New Roman" w:hAnsi="Times New Roman"/>
          <w:sz w:val="24"/>
          <w:szCs w:val="24"/>
        </w:rPr>
        <w:tab/>
      </w:r>
      <w:r w:rsidR="005D1D17" w:rsidRPr="00040570">
        <w:rPr>
          <w:rFonts w:ascii="Times New Roman" w:hAnsi="Times New Roman"/>
          <w:sz w:val="24"/>
          <w:szCs w:val="24"/>
        </w:rPr>
        <w:t>Tujuan</w:t>
      </w:r>
      <w:r w:rsidR="005D1D17" w:rsidRPr="00040570">
        <w:rPr>
          <w:rFonts w:ascii="Times New Roman" w:hAnsi="Times New Roman"/>
          <w:sz w:val="24"/>
          <w:szCs w:val="24"/>
        </w:rPr>
        <w:tab/>
        <w:t xml:space="preserve">: </w:t>
      </w:r>
      <w:r w:rsidR="00E90CAA" w:rsidRPr="00040570">
        <w:rPr>
          <w:rFonts w:ascii="Times New Roman" w:hAnsi="Times New Roman"/>
          <w:sz w:val="24"/>
          <w:szCs w:val="24"/>
        </w:rPr>
        <w:t>M</w:t>
      </w:r>
      <w:r w:rsidR="005D1D17" w:rsidRPr="00040570">
        <w:rPr>
          <w:rFonts w:ascii="Times New Roman" w:hAnsi="Times New Roman"/>
          <w:sz w:val="24"/>
          <w:szCs w:val="24"/>
        </w:rPr>
        <w:t>e</w:t>
      </w:r>
      <w:r w:rsidR="005D1D17" w:rsidRPr="00040570">
        <w:rPr>
          <w:rFonts w:ascii="Times New Roman" w:hAnsi="Times New Roman"/>
          <w:i/>
          <w:sz w:val="24"/>
          <w:szCs w:val="24"/>
        </w:rPr>
        <w:t>res</w:t>
      </w:r>
      <w:r w:rsidR="00CD26F9" w:rsidRPr="00040570">
        <w:rPr>
          <w:rFonts w:ascii="Times New Roman" w:hAnsi="Times New Roman"/>
          <w:i/>
          <w:sz w:val="24"/>
          <w:szCs w:val="24"/>
        </w:rPr>
        <w:t>h</w:t>
      </w:r>
      <w:r w:rsidR="005D1D17" w:rsidRPr="00040570">
        <w:rPr>
          <w:rFonts w:ascii="Times New Roman" w:hAnsi="Times New Roman"/>
          <w:i/>
          <w:sz w:val="24"/>
          <w:szCs w:val="24"/>
        </w:rPr>
        <w:t>uf</w:t>
      </w:r>
      <w:r w:rsidR="00CD26F9" w:rsidRPr="00040570">
        <w:rPr>
          <w:rFonts w:ascii="Times New Roman" w:hAnsi="Times New Roman"/>
          <w:i/>
          <w:sz w:val="24"/>
          <w:szCs w:val="24"/>
        </w:rPr>
        <w:t>f</w:t>
      </w:r>
      <w:r w:rsidR="005D1D17" w:rsidRPr="00040570">
        <w:rPr>
          <w:rFonts w:ascii="Times New Roman" w:hAnsi="Times New Roman"/>
          <w:i/>
          <w:sz w:val="24"/>
          <w:szCs w:val="24"/>
        </w:rPr>
        <w:t>le</w:t>
      </w:r>
      <w:r w:rsidR="005D1D17" w:rsidRPr="00040570">
        <w:rPr>
          <w:rFonts w:ascii="Times New Roman" w:hAnsi="Times New Roman"/>
          <w:sz w:val="24"/>
          <w:szCs w:val="24"/>
        </w:rPr>
        <w:t xml:space="preserve"> beberapa kabinet yang kurang aktif dan menggantinya dengan fungsionaris yang berkompeten guna meningkatkan kinerja ke</w:t>
      </w:r>
      <w:r w:rsidR="00CD26F9" w:rsidRPr="00040570">
        <w:rPr>
          <w:rFonts w:ascii="Times New Roman" w:hAnsi="Times New Roman"/>
          <w:sz w:val="24"/>
          <w:szCs w:val="24"/>
        </w:rPr>
        <w:t xml:space="preserve"> </w:t>
      </w:r>
      <w:r w:rsidR="005D1D17" w:rsidRPr="00040570">
        <w:rPr>
          <w:rFonts w:ascii="Times New Roman" w:hAnsi="Times New Roman"/>
          <w:sz w:val="24"/>
          <w:szCs w:val="24"/>
        </w:rPr>
        <w:t>depan</w:t>
      </w:r>
    </w:p>
    <w:p w:rsidR="005D1D17" w:rsidRPr="00040570" w:rsidRDefault="00953DD6" w:rsidP="00040570">
      <w:pPr>
        <w:pStyle w:val="ListParagraph"/>
        <w:tabs>
          <w:tab w:val="left" w:pos="426"/>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ab/>
      </w:r>
      <w:r w:rsidR="005D1D17" w:rsidRPr="00040570">
        <w:rPr>
          <w:rFonts w:ascii="Times New Roman" w:hAnsi="Times New Roman"/>
          <w:sz w:val="24"/>
          <w:szCs w:val="24"/>
        </w:rPr>
        <w:t>Sasaran</w:t>
      </w:r>
      <w:r w:rsidR="005D1D17" w:rsidRPr="00040570">
        <w:rPr>
          <w:rFonts w:ascii="Times New Roman" w:hAnsi="Times New Roman"/>
          <w:sz w:val="24"/>
          <w:szCs w:val="24"/>
        </w:rPr>
        <w:tab/>
        <w:t xml:space="preserve">: </w:t>
      </w:r>
      <w:r w:rsidRPr="00040570">
        <w:rPr>
          <w:rFonts w:ascii="Times New Roman" w:hAnsi="Times New Roman"/>
          <w:sz w:val="24"/>
          <w:szCs w:val="24"/>
        </w:rPr>
        <w:t xml:space="preserve">  </w:t>
      </w:r>
      <w:r w:rsidR="005D1D17" w:rsidRPr="00040570">
        <w:rPr>
          <w:rFonts w:ascii="Times New Roman" w:hAnsi="Times New Roman"/>
          <w:sz w:val="24"/>
          <w:szCs w:val="24"/>
        </w:rPr>
        <w:t xml:space="preserve">Fungsionaris BEM KM 2011 </w:t>
      </w:r>
    </w:p>
    <w:p w:rsidR="005D1D17" w:rsidRPr="00040570" w:rsidRDefault="005D1D17" w:rsidP="00040570">
      <w:pPr>
        <w:pStyle w:val="ListParagraph"/>
        <w:spacing w:after="0" w:line="360" w:lineRule="auto"/>
        <w:ind w:left="1418" w:hanging="992"/>
        <w:jc w:val="both"/>
        <w:rPr>
          <w:rFonts w:ascii="Times New Roman" w:hAnsi="Times New Roman"/>
          <w:sz w:val="24"/>
          <w:szCs w:val="24"/>
        </w:rPr>
      </w:pPr>
      <w:r w:rsidRPr="00040570">
        <w:rPr>
          <w:rFonts w:ascii="Times New Roman" w:hAnsi="Times New Roman"/>
          <w:sz w:val="24"/>
          <w:szCs w:val="24"/>
        </w:rPr>
        <w:t>Tema</w:t>
      </w:r>
      <w:r w:rsidRPr="00040570">
        <w:rPr>
          <w:rFonts w:ascii="Times New Roman" w:hAnsi="Times New Roman"/>
          <w:sz w:val="24"/>
          <w:szCs w:val="24"/>
        </w:rPr>
        <w:tab/>
        <w:t xml:space="preserve">: </w:t>
      </w:r>
      <w:r w:rsidR="00953DD6" w:rsidRPr="00040570">
        <w:rPr>
          <w:rFonts w:ascii="Times New Roman" w:hAnsi="Times New Roman"/>
          <w:sz w:val="24"/>
          <w:szCs w:val="24"/>
        </w:rPr>
        <w:t xml:space="preserve">  </w:t>
      </w:r>
      <w:r w:rsidRPr="00040570">
        <w:rPr>
          <w:rFonts w:ascii="Times New Roman" w:hAnsi="Times New Roman"/>
          <w:sz w:val="24"/>
          <w:szCs w:val="24"/>
        </w:rPr>
        <w:t>-</w:t>
      </w:r>
    </w:p>
    <w:p w:rsidR="005D1D17" w:rsidRPr="00040570" w:rsidRDefault="005D1D17" w:rsidP="00040570">
      <w:pPr>
        <w:pStyle w:val="ListParagraph"/>
        <w:spacing w:after="0" w:line="360" w:lineRule="auto"/>
        <w:ind w:left="1418" w:hanging="992"/>
        <w:jc w:val="both"/>
        <w:rPr>
          <w:rFonts w:ascii="Times New Roman" w:eastAsia="Times New Roman" w:hAnsi="Times New Roman"/>
          <w:color w:val="000000"/>
          <w:sz w:val="24"/>
          <w:szCs w:val="24"/>
          <w:lang w:eastAsia="id-ID"/>
        </w:rPr>
      </w:pPr>
      <w:r w:rsidRPr="00040570">
        <w:rPr>
          <w:rFonts w:ascii="Times New Roman" w:hAnsi="Times New Roman"/>
          <w:sz w:val="24"/>
          <w:szCs w:val="24"/>
        </w:rPr>
        <w:t>PJ</w:t>
      </w:r>
      <w:r w:rsidRPr="00040570">
        <w:rPr>
          <w:rFonts w:ascii="Times New Roman" w:hAnsi="Times New Roman"/>
          <w:sz w:val="24"/>
          <w:szCs w:val="24"/>
        </w:rPr>
        <w:tab/>
        <w:t xml:space="preserve">: </w:t>
      </w:r>
      <w:r w:rsidR="00953DD6" w:rsidRPr="00040570">
        <w:rPr>
          <w:rFonts w:ascii="Times New Roman" w:hAnsi="Times New Roman"/>
          <w:sz w:val="24"/>
          <w:szCs w:val="24"/>
        </w:rPr>
        <w:t xml:space="preserve">  </w:t>
      </w:r>
      <w:r w:rsidR="00E90CAA" w:rsidRPr="00040570">
        <w:rPr>
          <w:rFonts w:ascii="Times New Roman" w:eastAsia="Times New Roman" w:hAnsi="Times New Roman"/>
          <w:color w:val="000000"/>
          <w:sz w:val="24"/>
          <w:szCs w:val="24"/>
          <w:lang w:eastAsia="id-ID"/>
        </w:rPr>
        <w:t>Sustiyo Wandi</w:t>
      </w:r>
    </w:p>
    <w:p w:rsidR="005D4505" w:rsidRPr="00DD608C" w:rsidRDefault="005D4505" w:rsidP="00040570">
      <w:pPr>
        <w:pStyle w:val="ListParagraph"/>
        <w:spacing w:after="0" w:line="360" w:lineRule="auto"/>
        <w:ind w:left="1418" w:hanging="992"/>
        <w:jc w:val="both"/>
        <w:rPr>
          <w:rFonts w:ascii="Times New Roman" w:eastAsia="Times New Roman" w:hAnsi="Times New Roman"/>
          <w:color w:val="000000"/>
          <w:sz w:val="10"/>
          <w:szCs w:val="24"/>
          <w:lang w:eastAsia="id-ID"/>
        </w:rPr>
      </w:pPr>
    </w:p>
    <w:p w:rsidR="00884DC2" w:rsidRPr="00040570" w:rsidRDefault="00953DD6" w:rsidP="00040570">
      <w:pPr>
        <w:spacing w:after="0" w:line="360" w:lineRule="auto"/>
        <w:ind w:left="1560" w:hanging="1560"/>
        <w:jc w:val="both"/>
        <w:rPr>
          <w:rFonts w:ascii="Times New Roman" w:hAnsi="Times New Roman"/>
          <w:sz w:val="24"/>
          <w:szCs w:val="24"/>
        </w:rPr>
      </w:pPr>
      <w:r w:rsidRPr="00040570">
        <w:rPr>
          <w:rFonts w:ascii="Times New Roman" w:hAnsi="Times New Roman"/>
          <w:sz w:val="24"/>
          <w:szCs w:val="24"/>
        </w:rPr>
        <w:t xml:space="preserve">      </w:t>
      </w:r>
      <w:r w:rsidR="005D4505" w:rsidRPr="00040570">
        <w:rPr>
          <w:rFonts w:ascii="Times New Roman" w:hAnsi="Times New Roman"/>
          <w:sz w:val="24"/>
          <w:szCs w:val="24"/>
        </w:rPr>
        <w:t xml:space="preserve"> </w:t>
      </w:r>
      <w:r w:rsidR="00884DC2" w:rsidRPr="00040570">
        <w:rPr>
          <w:rFonts w:ascii="Times New Roman" w:hAnsi="Times New Roman"/>
          <w:sz w:val="24"/>
          <w:szCs w:val="24"/>
        </w:rPr>
        <w:t>Pelaksanaan</w:t>
      </w:r>
      <w:r w:rsidR="00884DC2" w:rsidRPr="00040570">
        <w:rPr>
          <w:rFonts w:ascii="Times New Roman" w:hAnsi="Times New Roman"/>
          <w:sz w:val="24"/>
          <w:szCs w:val="24"/>
        </w:rPr>
        <w:tab/>
        <w:t>:</w:t>
      </w:r>
    </w:p>
    <w:p w:rsidR="00884DC2" w:rsidRPr="00040570" w:rsidRDefault="00884DC2" w:rsidP="00040570">
      <w:pPr>
        <w:tabs>
          <w:tab w:val="left" w:pos="3119"/>
        </w:tabs>
        <w:spacing w:after="0" w:line="360" w:lineRule="auto"/>
        <w:ind w:left="1560" w:hanging="1134"/>
        <w:jc w:val="both"/>
        <w:rPr>
          <w:rFonts w:ascii="Times New Roman" w:hAnsi="Times New Roman"/>
          <w:sz w:val="24"/>
          <w:szCs w:val="24"/>
        </w:rPr>
      </w:pPr>
      <w:r w:rsidRPr="00040570">
        <w:rPr>
          <w:rFonts w:ascii="Times New Roman" w:hAnsi="Times New Roman"/>
          <w:sz w:val="24"/>
          <w:szCs w:val="24"/>
        </w:rPr>
        <w:t>Hari, tanggal</w:t>
      </w:r>
      <w:r w:rsidRPr="00040570">
        <w:rPr>
          <w:rFonts w:ascii="Times New Roman" w:hAnsi="Times New Roman"/>
          <w:sz w:val="24"/>
          <w:szCs w:val="24"/>
        </w:rPr>
        <w:tab/>
        <w:t>: Minggu, 1 April 2011</w:t>
      </w:r>
    </w:p>
    <w:p w:rsidR="00884DC2" w:rsidRPr="00040570" w:rsidRDefault="00FD18D7" w:rsidP="00040570">
      <w:pPr>
        <w:tabs>
          <w:tab w:val="left" w:pos="3119"/>
        </w:tabs>
        <w:spacing w:after="0" w:line="360" w:lineRule="auto"/>
        <w:ind w:left="1560" w:hanging="1134"/>
        <w:jc w:val="both"/>
        <w:rPr>
          <w:rFonts w:ascii="Times New Roman" w:hAnsi="Times New Roman"/>
          <w:sz w:val="24"/>
          <w:szCs w:val="24"/>
        </w:rPr>
      </w:pPr>
      <w:r w:rsidRPr="00040570">
        <w:rPr>
          <w:rFonts w:ascii="Times New Roman" w:hAnsi="Times New Roman"/>
          <w:sz w:val="24"/>
          <w:szCs w:val="24"/>
        </w:rPr>
        <w:t>Waktu</w:t>
      </w:r>
      <w:r w:rsidRPr="00040570">
        <w:rPr>
          <w:rFonts w:ascii="Times New Roman" w:hAnsi="Times New Roman"/>
          <w:sz w:val="24"/>
          <w:szCs w:val="24"/>
        </w:rPr>
        <w:tab/>
      </w:r>
      <w:r w:rsidR="00E90CAA" w:rsidRPr="00040570">
        <w:rPr>
          <w:rFonts w:ascii="Times New Roman" w:hAnsi="Times New Roman"/>
          <w:sz w:val="24"/>
          <w:szCs w:val="24"/>
        </w:rPr>
        <w:tab/>
      </w:r>
      <w:r w:rsidRPr="00040570">
        <w:rPr>
          <w:rFonts w:ascii="Times New Roman" w:hAnsi="Times New Roman"/>
          <w:sz w:val="24"/>
          <w:szCs w:val="24"/>
        </w:rPr>
        <w:t>: 09.3</w:t>
      </w:r>
      <w:r w:rsidR="00884DC2" w:rsidRPr="00040570">
        <w:rPr>
          <w:rFonts w:ascii="Times New Roman" w:hAnsi="Times New Roman"/>
          <w:sz w:val="24"/>
          <w:szCs w:val="24"/>
        </w:rPr>
        <w:t>0 WIB -selesai</w:t>
      </w:r>
    </w:p>
    <w:p w:rsidR="00884DC2" w:rsidRPr="00040570" w:rsidRDefault="00884DC2" w:rsidP="00040570">
      <w:pPr>
        <w:pStyle w:val="ListParagraph"/>
        <w:tabs>
          <w:tab w:val="left" w:pos="3119"/>
        </w:tabs>
        <w:spacing w:after="0" w:line="360" w:lineRule="auto"/>
        <w:ind w:left="1418" w:hanging="992"/>
        <w:jc w:val="both"/>
        <w:rPr>
          <w:rFonts w:ascii="Times New Roman" w:hAnsi="Times New Roman"/>
          <w:sz w:val="24"/>
          <w:szCs w:val="24"/>
        </w:rPr>
      </w:pPr>
      <w:r w:rsidRPr="00040570">
        <w:rPr>
          <w:rFonts w:ascii="Times New Roman" w:hAnsi="Times New Roman"/>
          <w:sz w:val="24"/>
          <w:szCs w:val="24"/>
        </w:rPr>
        <w:t>Tempat</w:t>
      </w:r>
      <w:r w:rsidRPr="00040570">
        <w:rPr>
          <w:rFonts w:ascii="Times New Roman" w:hAnsi="Times New Roman"/>
          <w:sz w:val="24"/>
          <w:szCs w:val="24"/>
        </w:rPr>
        <w:tab/>
      </w:r>
      <w:r w:rsidR="00E90CAA" w:rsidRPr="00040570">
        <w:rPr>
          <w:rFonts w:ascii="Times New Roman" w:hAnsi="Times New Roman"/>
          <w:sz w:val="24"/>
          <w:szCs w:val="24"/>
        </w:rPr>
        <w:tab/>
      </w:r>
      <w:r w:rsidRPr="00040570">
        <w:rPr>
          <w:rFonts w:ascii="Times New Roman" w:hAnsi="Times New Roman"/>
          <w:sz w:val="24"/>
          <w:szCs w:val="24"/>
        </w:rPr>
        <w:t>: PKMU Lantai 1</w:t>
      </w:r>
    </w:p>
    <w:p w:rsidR="007E6C94" w:rsidRPr="007E6C94" w:rsidRDefault="00F46721" w:rsidP="007E6C94">
      <w:pPr>
        <w:pStyle w:val="ListParagraph"/>
        <w:tabs>
          <w:tab w:val="left" w:pos="3119"/>
        </w:tabs>
        <w:spacing w:after="0" w:line="360" w:lineRule="auto"/>
        <w:ind w:left="1418" w:hanging="992"/>
        <w:jc w:val="both"/>
        <w:rPr>
          <w:rFonts w:ascii="Times New Roman" w:hAnsi="Times New Roman"/>
          <w:sz w:val="24"/>
          <w:szCs w:val="24"/>
        </w:rPr>
      </w:pPr>
      <w:r w:rsidRPr="00040570">
        <w:rPr>
          <w:rFonts w:ascii="Times New Roman" w:hAnsi="Times New Roman"/>
          <w:sz w:val="24"/>
          <w:szCs w:val="24"/>
        </w:rPr>
        <w:t>Hasil</w:t>
      </w:r>
      <w:r w:rsidRPr="00040570">
        <w:rPr>
          <w:rFonts w:ascii="Times New Roman" w:hAnsi="Times New Roman"/>
          <w:sz w:val="24"/>
          <w:szCs w:val="24"/>
        </w:rPr>
        <w:tab/>
      </w:r>
      <w:r w:rsidRPr="00040570">
        <w:rPr>
          <w:rFonts w:ascii="Times New Roman" w:hAnsi="Times New Roman"/>
          <w:sz w:val="24"/>
          <w:szCs w:val="24"/>
        </w:rPr>
        <w:tab/>
        <w:t>: Hasil</w:t>
      </w:r>
      <w:r w:rsidRPr="00040570">
        <w:rPr>
          <w:rFonts w:ascii="Times New Roman" w:hAnsi="Times New Roman"/>
          <w:i/>
          <w:sz w:val="24"/>
          <w:szCs w:val="24"/>
        </w:rPr>
        <w:t xml:space="preserve"> res</w:t>
      </w:r>
      <w:r w:rsidR="00CD26F9" w:rsidRPr="00040570">
        <w:rPr>
          <w:rFonts w:ascii="Times New Roman" w:hAnsi="Times New Roman"/>
          <w:i/>
          <w:sz w:val="24"/>
          <w:szCs w:val="24"/>
        </w:rPr>
        <w:t>h</w:t>
      </w:r>
      <w:r w:rsidRPr="00040570">
        <w:rPr>
          <w:rFonts w:ascii="Times New Roman" w:hAnsi="Times New Roman"/>
          <w:i/>
          <w:sz w:val="24"/>
          <w:szCs w:val="24"/>
        </w:rPr>
        <w:t>uf</w:t>
      </w:r>
      <w:r w:rsidR="00CD26F9" w:rsidRPr="00040570">
        <w:rPr>
          <w:rFonts w:ascii="Times New Roman" w:hAnsi="Times New Roman"/>
          <w:i/>
          <w:sz w:val="24"/>
          <w:szCs w:val="24"/>
        </w:rPr>
        <w:t>f</w:t>
      </w:r>
      <w:r w:rsidRPr="00040570">
        <w:rPr>
          <w:rFonts w:ascii="Times New Roman" w:hAnsi="Times New Roman"/>
          <w:i/>
          <w:sz w:val="24"/>
          <w:szCs w:val="24"/>
        </w:rPr>
        <w:t xml:space="preserve">le </w:t>
      </w:r>
      <w:r w:rsidRPr="00040570">
        <w:rPr>
          <w:rFonts w:ascii="Times New Roman" w:hAnsi="Times New Roman"/>
          <w:sz w:val="24"/>
          <w:szCs w:val="24"/>
        </w:rPr>
        <w:t>terlampir</w:t>
      </w:r>
    </w:p>
    <w:p w:rsidR="005D4505" w:rsidRPr="00040570" w:rsidRDefault="00953DD6" w:rsidP="00040570">
      <w:pPr>
        <w:pStyle w:val="ListParagraph"/>
        <w:tabs>
          <w:tab w:val="left" w:pos="426"/>
          <w:tab w:val="left" w:pos="3119"/>
          <w:tab w:val="left" w:pos="3261"/>
        </w:tabs>
        <w:spacing w:after="0" w:line="360" w:lineRule="auto"/>
        <w:ind w:left="3686" w:hanging="3686"/>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ab/>
      </w:r>
      <w:r w:rsidR="001440A8" w:rsidRPr="00040570">
        <w:rPr>
          <w:rFonts w:ascii="Times New Roman" w:eastAsia="Times New Roman" w:hAnsi="Times New Roman"/>
          <w:color w:val="000000"/>
          <w:sz w:val="24"/>
          <w:szCs w:val="24"/>
          <w:lang w:eastAsia="id-ID"/>
        </w:rPr>
        <w:t>Alasan pengunduran diri</w:t>
      </w:r>
      <w:r w:rsidR="001440A8" w:rsidRPr="00040570">
        <w:rPr>
          <w:rFonts w:ascii="Times New Roman" w:eastAsia="Times New Roman" w:hAnsi="Times New Roman"/>
          <w:color w:val="000000"/>
          <w:sz w:val="24"/>
          <w:szCs w:val="24"/>
          <w:lang w:eastAsia="id-ID"/>
        </w:rPr>
        <w:tab/>
        <w:t>: 1). Beberapa fungsionaris me</w:t>
      </w:r>
      <w:r w:rsidR="00CD26F9" w:rsidRPr="00040570">
        <w:rPr>
          <w:rFonts w:ascii="Times New Roman" w:eastAsia="Times New Roman" w:hAnsi="Times New Roman"/>
          <w:color w:val="000000"/>
          <w:sz w:val="24"/>
          <w:szCs w:val="24"/>
          <w:lang w:eastAsia="id-ID"/>
        </w:rPr>
        <w:t>miliki kegiatan lebih</w:t>
      </w:r>
      <w:r w:rsidR="001440A8" w:rsidRPr="00040570">
        <w:rPr>
          <w:rFonts w:ascii="Times New Roman" w:eastAsia="Times New Roman" w:hAnsi="Times New Roman"/>
          <w:color w:val="000000"/>
          <w:sz w:val="24"/>
          <w:szCs w:val="24"/>
          <w:lang w:eastAsia="id-ID"/>
        </w:rPr>
        <w:t xml:space="preserve"> dari satu dan kurang m</w:t>
      </w:r>
      <w:r w:rsidR="00CD26F9" w:rsidRPr="00040570">
        <w:rPr>
          <w:rFonts w:ascii="Times New Roman" w:eastAsia="Times New Roman" w:hAnsi="Times New Roman"/>
          <w:color w:val="000000"/>
          <w:sz w:val="24"/>
          <w:szCs w:val="24"/>
          <w:lang w:eastAsia="id-ID"/>
        </w:rPr>
        <w:t xml:space="preserve">ampu memanaj waktu, </w:t>
      </w:r>
    </w:p>
    <w:p w:rsidR="001440A8" w:rsidRPr="00040570" w:rsidRDefault="005D4505" w:rsidP="00040570">
      <w:pPr>
        <w:pStyle w:val="ListParagraph"/>
        <w:tabs>
          <w:tab w:val="left" w:pos="426"/>
          <w:tab w:val="left" w:pos="3261"/>
        </w:tabs>
        <w:spacing w:after="0" w:line="360" w:lineRule="auto"/>
        <w:ind w:left="3119" w:hanging="3119"/>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00CD26F9" w:rsidRPr="00040570">
        <w:rPr>
          <w:rFonts w:ascii="Times New Roman" w:eastAsia="Times New Roman" w:hAnsi="Times New Roman"/>
          <w:color w:val="000000"/>
          <w:sz w:val="24"/>
          <w:szCs w:val="24"/>
          <w:lang w:eastAsia="id-ID"/>
        </w:rPr>
        <w:t xml:space="preserve">2). </w:t>
      </w:r>
      <w:r w:rsidR="00C40E6C">
        <w:rPr>
          <w:rFonts w:ascii="Times New Roman" w:eastAsia="Times New Roman" w:hAnsi="Times New Roman"/>
          <w:color w:val="000000"/>
          <w:sz w:val="24"/>
          <w:szCs w:val="24"/>
          <w:lang w:eastAsia="id-ID"/>
        </w:rPr>
        <w:t xml:space="preserve">   Ketidakaktif</w:t>
      </w:r>
      <w:r w:rsidR="00CD26F9" w:rsidRPr="00040570">
        <w:rPr>
          <w:rFonts w:ascii="Times New Roman" w:eastAsia="Times New Roman" w:hAnsi="Times New Roman"/>
          <w:color w:val="000000"/>
          <w:sz w:val="24"/>
          <w:szCs w:val="24"/>
          <w:lang w:eastAsia="id-ID"/>
        </w:rPr>
        <w:t>an pasca</w:t>
      </w:r>
      <w:r w:rsidR="001440A8" w:rsidRPr="00040570">
        <w:rPr>
          <w:rFonts w:ascii="Times New Roman" w:eastAsia="Times New Roman" w:hAnsi="Times New Roman"/>
          <w:color w:val="000000"/>
          <w:sz w:val="24"/>
          <w:szCs w:val="24"/>
          <w:lang w:eastAsia="id-ID"/>
        </w:rPr>
        <w:t>raker dan pelantikan</w:t>
      </w:r>
    </w:p>
    <w:p w:rsidR="00884DC2" w:rsidRPr="00040570" w:rsidRDefault="00884DC2" w:rsidP="00040570">
      <w:pPr>
        <w:pStyle w:val="ListParagraph"/>
        <w:spacing w:after="0" w:line="360" w:lineRule="auto"/>
        <w:ind w:left="1418" w:hanging="992"/>
        <w:jc w:val="both"/>
        <w:rPr>
          <w:rFonts w:ascii="Times New Roman" w:eastAsia="Times New Roman" w:hAnsi="Times New Roman"/>
          <w:b/>
          <w:color w:val="000000"/>
          <w:sz w:val="24"/>
          <w:szCs w:val="24"/>
          <w:lang w:eastAsia="id-ID"/>
        </w:rPr>
      </w:pPr>
      <w:r w:rsidRPr="00040570">
        <w:rPr>
          <w:rFonts w:ascii="Times New Roman" w:eastAsia="Times New Roman" w:hAnsi="Times New Roman"/>
          <w:b/>
          <w:color w:val="000000"/>
          <w:sz w:val="24"/>
          <w:szCs w:val="24"/>
          <w:lang w:eastAsia="id-ID"/>
        </w:rPr>
        <w:t>Evaluasi</w:t>
      </w:r>
    </w:p>
    <w:p w:rsidR="00884DC2" w:rsidRPr="00040570" w:rsidRDefault="00884DC2" w:rsidP="00040570">
      <w:pPr>
        <w:pStyle w:val="ListParagraph"/>
        <w:numPr>
          <w:ilvl w:val="0"/>
          <w:numId w:val="5"/>
        </w:numPr>
        <w:spacing w:after="0" w:line="360" w:lineRule="auto"/>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Kendala</w:t>
      </w:r>
      <w:r w:rsidRPr="00040570">
        <w:rPr>
          <w:rFonts w:ascii="Times New Roman" w:eastAsia="Times New Roman" w:hAnsi="Times New Roman"/>
          <w:color w:val="000000"/>
          <w:sz w:val="24"/>
          <w:szCs w:val="24"/>
          <w:lang w:eastAsia="id-ID"/>
        </w:rPr>
        <w:tab/>
        <w:t>:</w:t>
      </w:r>
    </w:p>
    <w:p w:rsidR="00884DC2" w:rsidRPr="00040570" w:rsidRDefault="00884DC2" w:rsidP="002F5B95">
      <w:pPr>
        <w:pStyle w:val="ListParagraph"/>
        <w:numPr>
          <w:ilvl w:val="0"/>
          <w:numId w:val="16"/>
        </w:numPr>
        <w:spacing w:after="0" w:line="360" w:lineRule="auto"/>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Ada beberapa fungsionaris yang berhalangan hadir karena urusan masing-masing</w:t>
      </w:r>
    </w:p>
    <w:p w:rsidR="00884DC2" w:rsidRPr="00040570" w:rsidRDefault="00FD18D7" w:rsidP="002F5B95">
      <w:pPr>
        <w:pStyle w:val="ListParagraph"/>
        <w:numPr>
          <w:ilvl w:val="0"/>
          <w:numId w:val="16"/>
        </w:numPr>
        <w:spacing w:after="0" w:line="360" w:lineRule="auto"/>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Banyak fungsionaris yang pulang kerumah</w:t>
      </w:r>
    </w:p>
    <w:p w:rsidR="00884DC2" w:rsidRPr="00040570" w:rsidRDefault="00884DC2" w:rsidP="00040570">
      <w:pPr>
        <w:pStyle w:val="ListParagraph"/>
        <w:numPr>
          <w:ilvl w:val="0"/>
          <w:numId w:val="5"/>
        </w:numPr>
        <w:spacing w:after="0" w:line="360" w:lineRule="auto"/>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Solusi</w:t>
      </w:r>
    </w:p>
    <w:p w:rsidR="00FD18D7" w:rsidRPr="00040570" w:rsidRDefault="00FD18D7" w:rsidP="002F5B95">
      <w:pPr>
        <w:pStyle w:val="ListParagraph"/>
        <w:numPr>
          <w:ilvl w:val="0"/>
          <w:numId w:val="17"/>
        </w:numPr>
        <w:spacing w:after="0" w:line="360" w:lineRule="auto"/>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Merencanakan waktu yang cocok (bukan akhir minggu)</w:t>
      </w:r>
    </w:p>
    <w:p w:rsidR="005D1D17" w:rsidRPr="00DD608C" w:rsidRDefault="00F46721" w:rsidP="00040570">
      <w:pPr>
        <w:pStyle w:val="ListParagraph"/>
        <w:spacing w:after="0" w:line="360" w:lineRule="auto"/>
        <w:ind w:left="1418" w:hanging="1418"/>
        <w:jc w:val="both"/>
        <w:rPr>
          <w:rFonts w:ascii="Times New Roman" w:hAnsi="Times New Roman"/>
          <w:sz w:val="14"/>
          <w:szCs w:val="24"/>
        </w:rPr>
      </w:pPr>
      <w:r w:rsidRPr="00040570">
        <w:rPr>
          <w:rFonts w:ascii="Times New Roman" w:hAnsi="Times New Roman"/>
          <w:i/>
          <w:sz w:val="24"/>
          <w:szCs w:val="24"/>
        </w:rPr>
        <w:t xml:space="preserve">          </w:t>
      </w:r>
    </w:p>
    <w:p w:rsidR="00F66938" w:rsidRPr="00040570" w:rsidRDefault="00F66938" w:rsidP="00040570">
      <w:pPr>
        <w:pStyle w:val="ListParagraph"/>
        <w:numPr>
          <w:ilvl w:val="0"/>
          <w:numId w:val="3"/>
        </w:numPr>
        <w:spacing w:after="0" w:line="360" w:lineRule="auto"/>
        <w:ind w:left="426"/>
        <w:jc w:val="both"/>
        <w:rPr>
          <w:rFonts w:ascii="Times New Roman" w:hAnsi="Times New Roman"/>
          <w:b/>
          <w:sz w:val="24"/>
          <w:szCs w:val="24"/>
        </w:rPr>
      </w:pPr>
      <w:r w:rsidRPr="00040570">
        <w:rPr>
          <w:rFonts w:ascii="Times New Roman" w:hAnsi="Times New Roman"/>
          <w:b/>
          <w:sz w:val="24"/>
          <w:szCs w:val="24"/>
        </w:rPr>
        <w:t>Rapat PH</w:t>
      </w:r>
    </w:p>
    <w:p w:rsidR="00F66938" w:rsidRPr="00040570" w:rsidRDefault="00F66938" w:rsidP="00040570">
      <w:pPr>
        <w:tabs>
          <w:tab w:val="left" w:pos="1701"/>
        </w:tabs>
        <w:spacing w:after="0" w:line="360" w:lineRule="auto"/>
        <w:ind w:left="426"/>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t xml:space="preserve">: </w:t>
      </w:r>
      <w:r w:rsidRPr="00040570">
        <w:rPr>
          <w:rFonts w:ascii="Times New Roman" w:hAnsi="Times New Roman"/>
          <w:sz w:val="24"/>
          <w:szCs w:val="24"/>
          <w:lang w:val="sv-SE"/>
        </w:rPr>
        <w:t>Rapat dan koordinasi Pengurus Harian</w:t>
      </w:r>
    </w:p>
    <w:p w:rsidR="00F66938" w:rsidRPr="00040570" w:rsidRDefault="00F66938" w:rsidP="00040570">
      <w:pPr>
        <w:tabs>
          <w:tab w:val="left" w:pos="1701"/>
        </w:tabs>
        <w:spacing w:after="0" w:line="360" w:lineRule="auto"/>
        <w:ind w:left="426"/>
        <w:jc w:val="both"/>
        <w:rPr>
          <w:rFonts w:ascii="Times New Roman" w:hAnsi="Times New Roman"/>
          <w:sz w:val="24"/>
          <w:szCs w:val="24"/>
        </w:rPr>
      </w:pPr>
      <w:r w:rsidRPr="00040570">
        <w:rPr>
          <w:rFonts w:ascii="Times New Roman" w:hAnsi="Times New Roman"/>
          <w:sz w:val="24"/>
          <w:szCs w:val="24"/>
        </w:rPr>
        <w:t>Tujuan</w:t>
      </w:r>
      <w:r w:rsidRPr="00040570">
        <w:rPr>
          <w:rFonts w:ascii="Times New Roman" w:hAnsi="Times New Roman"/>
          <w:sz w:val="24"/>
          <w:szCs w:val="24"/>
        </w:rPr>
        <w:tab/>
        <w:t xml:space="preserve">: </w:t>
      </w:r>
      <w:r w:rsidRPr="00040570">
        <w:rPr>
          <w:rFonts w:ascii="Times New Roman" w:hAnsi="Times New Roman"/>
          <w:sz w:val="24"/>
          <w:szCs w:val="24"/>
          <w:lang w:val="es-ES"/>
        </w:rPr>
        <w:t>Konsolidasi dan koordinasi agenda kegiatan dan perkembangan yang ada</w:t>
      </w:r>
    </w:p>
    <w:p w:rsidR="00F66938" w:rsidRPr="00040570" w:rsidRDefault="00F66938" w:rsidP="00040570">
      <w:pPr>
        <w:tabs>
          <w:tab w:val="left" w:pos="1701"/>
        </w:tabs>
        <w:spacing w:after="0" w:line="360" w:lineRule="auto"/>
        <w:ind w:left="426"/>
        <w:jc w:val="both"/>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t xml:space="preserve">: Pengurus Harian BEM KM 2011 </w:t>
      </w:r>
    </w:p>
    <w:p w:rsidR="00F66938" w:rsidRPr="00040570" w:rsidRDefault="00F66938" w:rsidP="00040570">
      <w:pPr>
        <w:tabs>
          <w:tab w:val="left" w:pos="1701"/>
        </w:tabs>
        <w:spacing w:after="0" w:line="360" w:lineRule="auto"/>
        <w:ind w:left="426"/>
        <w:jc w:val="both"/>
        <w:rPr>
          <w:rFonts w:ascii="Times New Roman" w:hAnsi="Times New Roman"/>
          <w:sz w:val="24"/>
          <w:szCs w:val="24"/>
        </w:rPr>
      </w:pPr>
      <w:r w:rsidRPr="00040570">
        <w:rPr>
          <w:rFonts w:ascii="Times New Roman" w:hAnsi="Times New Roman"/>
          <w:sz w:val="24"/>
          <w:szCs w:val="24"/>
        </w:rPr>
        <w:t>Tema</w:t>
      </w:r>
      <w:r w:rsidRPr="00040570">
        <w:rPr>
          <w:rFonts w:ascii="Times New Roman" w:hAnsi="Times New Roman"/>
          <w:sz w:val="24"/>
          <w:szCs w:val="24"/>
        </w:rPr>
        <w:tab/>
        <w:t>: -</w:t>
      </w:r>
    </w:p>
    <w:p w:rsidR="00F66938" w:rsidRPr="00040570" w:rsidRDefault="00F66938" w:rsidP="00040570">
      <w:pPr>
        <w:tabs>
          <w:tab w:val="left" w:pos="1701"/>
        </w:tabs>
        <w:spacing w:after="0" w:line="360" w:lineRule="auto"/>
        <w:ind w:left="426"/>
        <w:jc w:val="both"/>
        <w:rPr>
          <w:rFonts w:ascii="Times New Roman" w:eastAsia="Times New Roman" w:hAnsi="Times New Roman"/>
          <w:color w:val="000000"/>
          <w:sz w:val="24"/>
          <w:szCs w:val="24"/>
          <w:lang w:eastAsia="id-ID"/>
        </w:rPr>
      </w:pPr>
      <w:r w:rsidRPr="00040570">
        <w:rPr>
          <w:rFonts w:ascii="Times New Roman" w:hAnsi="Times New Roman"/>
          <w:sz w:val="24"/>
          <w:szCs w:val="24"/>
        </w:rPr>
        <w:t>PJ</w:t>
      </w:r>
      <w:r w:rsidRPr="00040570">
        <w:rPr>
          <w:rFonts w:ascii="Times New Roman" w:hAnsi="Times New Roman"/>
          <w:sz w:val="24"/>
          <w:szCs w:val="24"/>
        </w:rPr>
        <w:tab/>
        <w:t xml:space="preserve">: </w:t>
      </w:r>
      <w:r w:rsidRPr="00040570">
        <w:rPr>
          <w:rFonts w:ascii="Times New Roman" w:eastAsia="Times New Roman" w:hAnsi="Times New Roman"/>
          <w:color w:val="000000"/>
          <w:sz w:val="24"/>
          <w:szCs w:val="24"/>
          <w:lang w:eastAsia="id-ID"/>
        </w:rPr>
        <w:t>Nurbi Ripdiono</w:t>
      </w:r>
    </w:p>
    <w:p w:rsidR="00F66938" w:rsidRPr="00040570" w:rsidRDefault="00F66938" w:rsidP="00040570">
      <w:pPr>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lastRenderedPageBreak/>
        <w:t>Pelaksanaan</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1985"/>
        <w:gridCol w:w="1559"/>
        <w:gridCol w:w="992"/>
        <w:gridCol w:w="2835"/>
      </w:tblGrid>
      <w:tr w:rsidR="00F66938" w:rsidRPr="00040570" w:rsidTr="0060578C">
        <w:tc>
          <w:tcPr>
            <w:tcW w:w="567" w:type="dxa"/>
          </w:tcPr>
          <w:p w:rsidR="00F66938" w:rsidRPr="00040570" w:rsidRDefault="00F66938" w:rsidP="00194AE2">
            <w:pPr>
              <w:tabs>
                <w:tab w:val="center" w:pos="4513"/>
                <w:tab w:val="right" w:pos="9026"/>
              </w:tabs>
              <w:spacing w:after="0" w:line="360" w:lineRule="auto"/>
              <w:jc w:val="center"/>
              <w:rPr>
                <w:rFonts w:ascii="Times New Roman" w:hAnsi="Times New Roman"/>
                <w:b/>
                <w:sz w:val="24"/>
                <w:szCs w:val="24"/>
              </w:rPr>
            </w:pPr>
            <w:r w:rsidRPr="00040570">
              <w:rPr>
                <w:rFonts w:ascii="Times New Roman" w:hAnsi="Times New Roman"/>
                <w:b/>
                <w:sz w:val="24"/>
                <w:szCs w:val="24"/>
              </w:rPr>
              <w:t>No</w:t>
            </w:r>
          </w:p>
        </w:tc>
        <w:tc>
          <w:tcPr>
            <w:tcW w:w="1985" w:type="dxa"/>
          </w:tcPr>
          <w:p w:rsidR="00F66938" w:rsidRPr="00040570" w:rsidRDefault="00F66938" w:rsidP="00194AE2">
            <w:pPr>
              <w:tabs>
                <w:tab w:val="center" w:pos="4513"/>
                <w:tab w:val="right" w:pos="9026"/>
              </w:tabs>
              <w:spacing w:after="0" w:line="360" w:lineRule="auto"/>
              <w:jc w:val="center"/>
              <w:rPr>
                <w:rFonts w:ascii="Times New Roman" w:hAnsi="Times New Roman"/>
                <w:b/>
                <w:sz w:val="24"/>
                <w:szCs w:val="24"/>
              </w:rPr>
            </w:pPr>
            <w:r w:rsidRPr="00040570">
              <w:rPr>
                <w:rFonts w:ascii="Times New Roman" w:hAnsi="Times New Roman"/>
                <w:b/>
                <w:sz w:val="24"/>
                <w:szCs w:val="24"/>
              </w:rPr>
              <w:t>Waktu</w:t>
            </w:r>
          </w:p>
        </w:tc>
        <w:tc>
          <w:tcPr>
            <w:tcW w:w="1559" w:type="dxa"/>
          </w:tcPr>
          <w:p w:rsidR="00F66938" w:rsidRPr="00040570" w:rsidRDefault="00F66938" w:rsidP="00194AE2">
            <w:pPr>
              <w:tabs>
                <w:tab w:val="center" w:pos="4513"/>
                <w:tab w:val="right" w:pos="9026"/>
              </w:tabs>
              <w:spacing w:after="0" w:line="360" w:lineRule="auto"/>
              <w:jc w:val="center"/>
              <w:rPr>
                <w:rFonts w:ascii="Times New Roman" w:hAnsi="Times New Roman"/>
                <w:b/>
                <w:sz w:val="24"/>
                <w:szCs w:val="24"/>
              </w:rPr>
            </w:pPr>
            <w:r w:rsidRPr="00040570">
              <w:rPr>
                <w:rFonts w:ascii="Times New Roman" w:hAnsi="Times New Roman"/>
                <w:b/>
                <w:sz w:val="24"/>
                <w:szCs w:val="24"/>
              </w:rPr>
              <w:t>Tempat</w:t>
            </w:r>
          </w:p>
        </w:tc>
        <w:tc>
          <w:tcPr>
            <w:tcW w:w="992" w:type="dxa"/>
          </w:tcPr>
          <w:p w:rsidR="00F66938" w:rsidRPr="00040570" w:rsidRDefault="00F66938" w:rsidP="00194AE2">
            <w:pPr>
              <w:tabs>
                <w:tab w:val="center" w:pos="4513"/>
                <w:tab w:val="right" w:pos="9026"/>
              </w:tabs>
              <w:spacing w:after="0" w:line="360" w:lineRule="auto"/>
              <w:jc w:val="center"/>
              <w:rPr>
                <w:rFonts w:ascii="Times New Roman" w:hAnsi="Times New Roman"/>
                <w:b/>
                <w:sz w:val="24"/>
                <w:szCs w:val="24"/>
              </w:rPr>
            </w:pPr>
            <w:r w:rsidRPr="00040570">
              <w:rPr>
                <w:rFonts w:ascii="Times New Roman" w:hAnsi="Times New Roman"/>
                <w:b/>
                <w:sz w:val="24"/>
                <w:szCs w:val="24"/>
              </w:rPr>
              <w:t>Peserta</w:t>
            </w:r>
          </w:p>
        </w:tc>
        <w:tc>
          <w:tcPr>
            <w:tcW w:w="2835" w:type="dxa"/>
          </w:tcPr>
          <w:p w:rsidR="00F66938" w:rsidRPr="00040570" w:rsidRDefault="00F66938" w:rsidP="00194AE2">
            <w:pPr>
              <w:tabs>
                <w:tab w:val="center" w:pos="4513"/>
                <w:tab w:val="right" w:pos="9026"/>
              </w:tabs>
              <w:spacing w:after="0" w:line="360" w:lineRule="auto"/>
              <w:jc w:val="center"/>
              <w:rPr>
                <w:rFonts w:ascii="Times New Roman" w:hAnsi="Times New Roman"/>
                <w:b/>
                <w:sz w:val="24"/>
                <w:szCs w:val="24"/>
              </w:rPr>
            </w:pPr>
            <w:r w:rsidRPr="00040570">
              <w:rPr>
                <w:rFonts w:ascii="Times New Roman" w:hAnsi="Times New Roman"/>
                <w:b/>
                <w:sz w:val="24"/>
                <w:szCs w:val="24"/>
              </w:rPr>
              <w:t>Agenda</w:t>
            </w:r>
          </w:p>
        </w:tc>
      </w:tr>
      <w:tr w:rsidR="00F66938" w:rsidRPr="00040570" w:rsidTr="0060578C">
        <w:tc>
          <w:tcPr>
            <w:tcW w:w="567" w:type="dxa"/>
          </w:tcPr>
          <w:p w:rsidR="00F66938" w:rsidRPr="00040570" w:rsidRDefault="00F66938" w:rsidP="00194AE2">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w:t>
            </w:r>
          </w:p>
        </w:tc>
        <w:tc>
          <w:tcPr>
            <w:tcW w:w="1985" w:type="dxa"/>
          </w:tcPr>
          <w:p w:rsidR="00F66938" w:rsidRPr="00040570" w:rsidRDefault="00F66938" w:rsidP="00194AE2">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3 Maret 2011</w:t>
            </w:r>
          </w:p>
        </w:tc>
        <w:tc>
          <w:tcPr>
            <w:tcW w:w="1559" w:type="dxa"/>
          </w:tcPr>
          <w:p w:rsidR="00F66938" w:rsidRPr="00040570" w:rsidRDefault="00F66938" w:rsidP="00194AE2">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992" w:type="dxa"/>
          </w:tcPr>
          <w:p w:rsidR="00F66938" w:rsidRPr="00040570" w:rsidRDefault="00F66938" w:rsidP="00194AE2">
            <w:pPr>
              <w:tabs>
                <w:tab w:val="center" w:pos="4513"/>
                <w:tab w:val="right" w:pos="9026"/>
              </w:tabs>
              <w:spacing w:after="0" w:line="360" w:lineRule="auto"/>
              <w:jc w:val="center"/>
              <w:rPr>
                <w:rFonts w:ascii="Times New Roman" w:hAnsi="Times New Roman"/>
                <w:sz w:val="24"/>
                <w:szCs w:val="24"/>
              </w:rPr>
            </w:pPr>
            <w:r w:rsidRPr="00040570">
              <w:rPr>
                <w:rFonts w:ascii="Times New Roman" w:hAnsi="Times New Roman"/>
                <w:sz w:val="24"/>
                <w:szCs w:val="24"/>
              </w:rPr>
              <w:t>3</w:t>
            </w:r>
          </w:p>
        </w:tc>
        <w:tc>
          <w:tcPr>
            <w:tcW w:w="2835" w:type="dxa"/>
          </w:tcPr>
          <w:p w:rsidR="00F66938" w:rsidRPr="00040570" w:rsidRDefault="00F66938" w:rsidP="00194AE2">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Menentukan SOP</w:t>
            </w:r>
          </w:p>
        </w:tc>
      </w:tr>
      <w:tr w:rsidR="00F66938" w:rsidRPr="00040570" w:rsidTr="0060578C">
        <w:tc>
          <w:tcPr>
            <w:tcW w:w="567" w:type="dxa"/>
          </w:tcPr>
          <w:p w:rsidR="00F66938" w:rsidRPr="00040570" w:rsidRDefault="00F66938" w:rsidP="00194AE2">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2</w:t>
            </w:r>
          </w:p>
        </w:tc>
        <w:tc>
          <w:tcPr>
            <w:tcW w:w="1985" w:type="dxa"/>
          </w:tcPr>
          <w:p w:rsidR="00F66938" w:rsidRPr="00040570" w:rsidRDefault="00F66938" w:rsidP="00194AE2">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3 April 2011</w:t>
            </w:r>
          </w:p>
        </w:tc>
        <w:tc>
          <w:tcPr>
            <w:tcW w:w="1559" w:type="dxa"/>
          </w:tcPr>
          <w:p w:rsidR="00F66938" w:rsidRPr="00040570" w:rsidRDefault="00F66938" w:rsidP="00194AE2">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992" w:type="dxa"/>
          </w:tcPr>
          <w:p w:rsidR="00F66938" w:rsidRPr="00040570" w:rsidRDefault="00F66938" w:rsidP="00194AE2">
            <w:pPr>
              <w:tabs>
                <w:tab w:val="center" w:pos="4513"/>
                <w:tab w:val="right" w:pos="9026"/>
              </w:tabs>
              <w:spacing w:after="0" w:line="360" w:lineRule="auto"/>
              <w:jc w:val="center"/>
              <w:rPr>
                <w:rFonts w:ascii="Times New Roman" w:hAnsi="Times New Roman"/>
                <w:sz w:val="24"/>
                <w:szCs w:val="24"/>
              </w:rPr>
            </w:pPr>
            <w:r w:rsidRPr="00040570">
              <w:rPr>
                <w:rFonts w:ascii="Times New Roman" w:hAnsi="Times New Roman"/>
                <w:sz w:val="24"/>
                <w:szCs w:val="24"/>
              </w:rPr>
              <w:t>4</w:t>
            </w:r>
          </w:p>
        </w:tc>
        <w:tc>
          <w:tcPr>
            <w:tcW w:w="2835" w:type="dxa"/>
          </w:tcPr>
          <w:p w:rsidR="00F66938" w:rsidRPr="00040570" w:rsidRDefault="00F66938" w:rsidP="00194AE2">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Keaktifan anggota dan jadwal rapat</w:t>
            </w:r>
          </w:p>
        </w:tc>
      </w:tr>
      <w:tr w:rsidR="00F66938" w:rsidRPr="00040570" w:rsidTr="0060578C">
        <w:tc>
          <w:tcPr>
            <w:tcW w:w="567" w:type="dxa"/>
          </w:tcPr>
          <w:p w:rsidR="00F66938" w:rsidRPr="00040570" w:rsidRDefault="00F66938" w:rsidP="00194AE2">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3</w:t>
            </w:r>
          </w:p>
        </w:tc>
        <w:tc>
          <w:tcPr>
            <w:tcW w:w="1985" w:type="dxa"/>
          </w:tcPr>
          <w:p w:rsidR="00F66938" w:rsidRPr="00040570" w:rsidRDefault="00F66938" w:rsidP="00194AE2">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18 April 2011</w:t>
            </w:r>
          </w:p>
        </w:tc>
        <w:tc>
          <w:tcPr>
            <w:tcW w:w="1559" w:type="dxa"/>
          </w:tcPr>
          <w:p w:rsidR="00F66938" w:rsidRPr="00040570" w:rsidRDefault="00F66938" w:rsidP="00194AE2">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992" w:type="dxa"/>
          </w:tcPr>
          <w:p w:rsidR="00F66938" w:rsidRPr="00040570" w:rsidRDefault="00F66938" w:rsidP="00194AE2">
            <w:pPr>
              <w:tabs>
                <w:tab w:val="center" w:pos="4513"/>
                <w:tab w:val="right" w:pos="9026"/>
              </w:tabs>
              <w:spacing w:after="0" w:line="360" w:lineRule="auto"/>
              <w:jc w:val="center"/>
              <w:rPr>
                <w:rFonts w:ascii="Times New Roman" w:hAnsi="Times New Roman"/>
                <w:sz w:val="24"/>
                <w:szCs w:val="24"/>
              </w:rPr>
            </w:pPr>
            <w:r w:rsidRPr="00040570">
              <w:rPr>
                <w:rFonts w:ascii="Times New Roman" w:hAnsi="Times New Roman"/>
                <w:sz w:val="24"/>
                <w:szCs w:val="24"/>
              </w:rPr>
              <w:t>4</w:t>
            </w:r>
          </w:p>
        </w:tc>
        <w:tc>
          <w:tcPr>
            <w:tcW w:w="2835" w:type="dxa"/>
          </w:tcPr>
          <w:p w:rsidR="00F66938" w:rsidRPr="00040570" w:rsidRDefault="00F66938" w:rsidP="00194AE2">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Evaluasi kegiatan yang telah dilaksanakan dan tindak lanjut hasil rapat sebelumnya</w:t>
            </w:r>
          </w:p>
        </w:tc>
      </w:tr>
      <w:tr w:rsidR="00F66938" w:rsidRPr="00040570" w:rsidTr="0060578C">
        <w:tc>
          <w:tcPr>
            <w:tcW w:w="567" w:type="dxa"/>
          </w:tcPr>
          <w:p w:rsidR="00F66938" w:rsidRPr="00040570" w:rsidRDefault="00F66938" w:rsidP="00194AE2">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4</w:t>
            </w:r>
          </w:p>
        </w:tc>
        <w:tc>
          <w:tcPr>
            <w:tcW w:w="1985" w:type="dxa"/>
          </w:tcPr>
          <w:p w:rsidR="00F66938" w:rsidRPr="00040570" w:rsidRDefault="00F66938" w:rsidP="00194AE2">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25 April 2011</w:t>
            </w:r>
          </w:p>
        </w:tc>
        <w:tc>
          <w:tcPr>
            <w:tcW w:w="1559" w:type="dxa"/>
          </w:tcPr>
          <w:p w:rsidR="00F66938" w:rsidRPr="00040570" w:rsidRDefault="00F66938" w:rsidP="00194AE2">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992" w:type="dxa"/>
          </w:tcPr>
          <w:p w:rsidR="00F66938" w:rsidRPr="00040570" w:rsidRDefault="00F66938" w:rsidP="00194AE2">
            <w:pPr>
              <w:tabs>
                <w:tab w:val="center" w:pos="4513"/>
                <w:tab w:val="right" w:pos="9026"/>
              </w:tabs>
              <w:spacing w:after="0" w:line="360" w:lineRule="auto"/>
              <w:jc w:val="center"/>
              <w:rPr>
                <w:rFonts w:ascii="Times New Roman" w:hAnsi="Times New Roman"/>
                <w:sz w:val="24"/>
                <w:szCs w:val="24"/>
              </w:rPr>
            </w:pPr>
            <w:r w:rsidRPr="00040570">
              <w:rPr>
                <w:rFonts w:ascii="Times New Roman" w:hAnsi="Times New Roman"/>
                <w:sz w:val="24"/>
                <w:szCs w:val="24"/>
              </w:rPr>
              <w:t>4</w:t>
            </w:r>
          </w:p>
        </w:tc>
        <w:tc>
          <w:tcPr>
            <w:tcW w:w="2835" w:type="dxa"/>
          </w:tcPr>
          <w:p w:rsidR="00F66938" w:rsidRPr="00040570" w:rsidRDefault="00884DC2" w:rsidP="00194AE2">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 xml:space="preserve">Laporan Keaktifan </w:t>
            </w:r>
            <w:r w:rsidR="00542D03">
              <w:rPr>
                <w:rFonts w:ascii="Times New Roman" w:hAnsi="Times New Roman"/>
                <w:sz w:val="24"/>
                <w:szCs w:val="24"/>
              </w:rPr>
              <w:t xml:space="preserve">fungsionaris </w:t>
            </w:r>
            <w:r w:rsidRPr="00040570">
              <w:rPr>
                <w:rFonts w:ascii="Times New Roman" w:hAnsi="Times New Roman"/>
                <w:sz w:val="24"/>
                <w:szCs w:val="24"/>
              </w:rPr>
              <w:t>dan agenda BEM KM terdekat</w:t>
            </w:r>
          </w:p>
        </w:tc>
      </w:tr>
      <w:tr w:rsidR="00F66938" w:rsidRPr="00040570" w:rsidTr="0060578C">
        <w:tc>
          <w:tcPr>
            <w:tcW w:w="567" w:type="dxa"/>
          </w:tcPr>
          <w:p w:rsidR="00F66938" w:rsidRPr="00040570" w:rsidRDefault="00F66938" w:rsidP="00194AE2">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5</w:t>
            </w:r>
          </w:p>
        </w:tc>
        <w:tc>
          <w:tcPr>
            <w:tcW w:w="1985" w:type="dxa"/>
          </w:tcPr>
          <w:p w:rsidR="00F66938" w:rsidRPr="00040570" w:rsidRDefault="00F66938" w:rsidP="00194AE2">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9 Mei 2011</w:t>
            </w:r>
          </w:p>
        </w:tc>
        <w:tc>
          <w:tcPr>
            <w:tcW w:w="1559" w:type="dxa"/>
          </w:tcPr>
          <w:p w:rsidR="00F66938" w:rsidRPr="00040570" w:rsidRDefault="00F66938" w:rsidP="00194AE2">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992" w:type="dxa"/>
          </w:tcPr>
          <w:p w:rsidR="00F66938" w:rsidRPr="00040570" w:rsidRDefault="00F66938" w:rsidP="00194AE2">
            <w:pPr>
              <w:tabs>
                <w:tab w:val="center" w:pos="4513"/>
                <w:tab w:val="right" w:pos="9026"/>
              </w:tabs>
              <w:spacing w:after="0" w:line="360" w:lineRule="auto"/>
              <w:jc w:val="center"/>
              <w:rPr>
                <w:rFonts w:ascii="Times New Roman" w:hAnsi="Times New Roman"/>
                <w:sz w:val="24"/>
                <w:szCs w:val="24"/>
              </w:rPr>
            </w:pPr>
            <w:r w:rsidRPr="00040570">
              <w:rPr>
                <w:rFonts w:ascii="Times New Roman" w:hAnsi="Times New Roman"/>
                <w:sz w:val="24"/>
                <w:szCs w:val="24"/>
              </w:rPr>
              <w:t>4</w:t>
            </w:r>
          </w:p>
        </w:tc>
        <w:tc>
          <w:tcPr>
            <w:tcW w:w="2835" w:type="dxa"/>
          </w:tcPr>
          <w:p w:rsidR="00F66938" w:rsidRPr="00040570" w:rsidRDefault="00F66938" w:rsidP="00194AE2">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 xml:space="preserve">Laporan </w:t>
            </w:r>
            <w:r w:rsidR="00194AE2">
              <w:rPr>
                <w:rFonts w:ascii="Times New Roman" w:hAnsi="Times New Roman"/>
                <w:sz w:val="24"/>
                <w:szCs w:val="24"/>
              </w:rPr>
              <w:t xml:space="preserve">kegiatan </w:t>
            </w:r>
            <w:r w:rsidR="00C40E6C">
              <w:rPr>
                <w:rFonts w:ascii="Times New Roman" w:hAnsi="Times New Roman"/>
                <w:sz w:val="24"/>
                <w:szCs w:val="24"/>
              </w:rPr>
              <w:t xml:space="preserve">masing-masing </w:t>
            </w:r>
            <w:r w:rsidRPr="00040570">
              <w:rPr>
                <w:rFonts w:ascii="Times New Roman" w:hAnsi="Times New Roman"/>
                <w:sz w:val="24"/>
                <w:szCs w:val="24"/>
              </w:rPr>
              <w:t>PH</w:t>
            </w:r>
          </w:p>
        </w:tc>
      </w:tr>
      <w:tr w:rsidR="00F66938" w:rsidRPr="00040570" w:rsidTr="0060578C">
        <w:tc>
          <w:tcPr>
            <w:tcW w:w="567" w:type="dxa"/>
          </w:tcPr>
          <w:p w:rsidR="00F66938" w:rsidRPr="00040570" w:rsidRDefault="00527BD1" w:rsidP="00194AE2">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6</w:t>
            </w:r>
          </w:p>
        </w:tc>
        <w:tc>
          <w:tcPr>
            <w:tcW w:w="1985" w:type="dxa"/>
          </w:tcPr>
          <w:p w:rsidR="00F66938" w:rsidRPr="00040570" w:rsidRDefault="00527BD1" w:rsidP="00194AE2">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30 Mei 2011</w:t>
            </w:r>
          </w:p>
        </w:tc>
        <w:tc>
          <w:tcPr>
            <w:tcW w:w="1559" w:type="dxa"/>
          </w:tcPr>
          <w:p w:rsidR="00F66938" w:rsidRPr="00040570" w:rsidRDefault="00527BD1" w:rsidP="00194AE2">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992" w:type="dxa"/>
          </w:tcPr>
          <w:p w:rsidR="00F66938" w:rsidRPr="00040570" w:rsidRDefault="00527BD1" w:rsidP="00194AE2">
            <w:pPr>
              <w:tabs>
                <w:tab w:val="center" w:pos="4513"/>
                <w:tab w:val="right" w:pos="9026"/>
              </w:tabs>
              <w:spacing w:after="0" w:line="360" w:lineRule="auto"/>
              <w:jc w:val="center"/>
              <w:rPr>
                <w:rFonts w:ascii="Times New Roman" w:hAnsi="Times New Roman"/>
                <w:sz w:val="24"/>
                <w:szCs w:val="24"/>
              </w:rPr>
            </w:pPr>
            <w:r w:rsidRPr="00040570">
              <w:rPr>
                <w:rFonts w:ascii="Times New Roman" w:hAnsi="Times New Roman"/>
                <w:sz w:val="24"/>
                <w:szCs w:val="24"/>
              </w:rPr>
              <w:t>5</w:t>
            </w:r>
          </w:p>
        </w:tc>
        <w:tc>
          <w:tcPr>
            <w:tcW w:w="2835" w:type="dxa"/>
          </w:tcPr>
          <w:p w:rsidR="00F66938" w:rsidRDefault="00527BD1" w:rsidP="00194AE2">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 xml:space="preserve">Pesiapan </w:t>
            </w:r>
            <w:r w:rsidRPr="00040570">
              <w:rPr>
                <w:rFonts w:ascii="Times New Roman" w:hAnsi="Times New Roman"/>
                <w:i/>
                <w:sz w:val="24"/>
                <w:szCs w:val="24"/>
              </w:rPr>
              <w:t>Stand For</w:t>
            </w:r>
            <w:r w:rsidRPr="00040570">
              <w:rPr>
                <w:rFonts w:ascii="Times New Roman" w:hAnsi="Times New Roman"/>
                <w:sz w:val="24"/>
                <w:szCs w:val="24"/>
              </w:rPr>
              <w:t xml:space="preserve"> MABA</w:t>
            </w:r>
          </w:p>
          <w:p w:rsidR="00542D03" w:rsidRPr="00040570" w:rsidRDefault="00542D03"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Laporan keuangan BEM dan Kesekertariatan</w:t>
            </w:r>
          </w:p>
        </w:tc>
      </w:tr>
      <w:tr w:rsidR="000F68F1" w:rsidRPr="00040570" w:rsidTr="0060578C">
        <w:tc>
          <w:tcPr>
            <w:tcW w:w="567" w:type="dxa"/>
          </w:tcPr>
          <w:p w:rsidR="000F68F1" w:rsidRPr="00040570" w:rsidRDefault="000F68F1"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7</w:t>
            </w:r>
          </w:p>
        </w:tc>
        <w:tc>
          <w:tcPr>
            <w:tcW w:w="1985" w:type="dxa"/>
          </w:tcPr>
          <w:p w:rsidR="000F68F1" w:rsidRPr="00040570" w:rsidRDefault="000F68F1"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6 Juni 2011</w:t>
            </w:r>
          </w:p>
        </w:tc>
        <w:tc>
          <w:tcPr>
            <w:tcW w:w="1559" w:type="dxa"/>
          </w:tcPr>
          <w:p w:rsidR="000F68F1" w:rsidRPr="00040570" w:rsidRDefault="000F68F1"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PKMU Lt. 1</w:t>
            </w:r>
          </w:p>
        </w:tc>
        <w:tc>
          <w:tcPr>
            <w:tcW w:w="992" w:type="dxa"/>
          </w:tcPr>
          <w:p w:rsidR="000F68F1" w:rsidRPr="00040570" w:rsidRDefault="000F68F1" w:rsidP="00194AE2">
            <w:pPr>
              <w:tabs>
                <w:tab w:val="center" w:pos="4513"/>
                <w:tab w:val="right" w:pos="9026"/>
              </w:tabs>
              <w:spacing w:after="0" w:line="360" w:lineRule="auto"/>
              <w:jc w:val="center"/>
              <w:rPr>
                <w:rFonts w:ascii="Times New Roman" w:hAnsi="Times New Roman"/>
                <w:sz w:val="24"/>
                <w:szCs w:val="24"/>
              </w:rPr>
            </w:pPr>
            <w:r>
              <w:rPr>
                <w:rFonts w:ascii="Times New Roman" w:hAnsi="Times New Roman"/>
                <w:sz w:val="24"/>
                <w:szCs w:val="24"/>
              </w:rPr>
              <w:t>5</w:t>
            </w:r>
          </w:p>
        </w:tc>
        <w:tc>
          <w:tcPr>
            <w:tcW w:w="2835" w:type="dxa"/>
          </w:tcPr>
          <w:p w:rsidR="000F68F1" w:rsidRPr="00040570" w:rsidRDefault="000F68F1"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Persiapan Kegiatan MAHAGANA</w:t>
            </w:r>
          </w:p>
        </w:tc>
      </w:tr>
      <w:tr w:rsidR="000F68F1" w:rsidRPr="00040570" w:rsidTr="0060578C">
        <w:tc>
          <w:tcPr>
            <w:tcW w:w="567" w:type="dxa"/>
          </w:tcPr>
          <w:p w:rsidR="000F68F1" w:rsidRPr="00040570" w:rsidRDefault="000F68F1"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8</w:t>
            </w:r>
          </w:p>
        </w:tc>
        <w:tc>
          <w:tcPr>
            <w:tcW w:w="1985" w:type="dxa"/>
          </w:tcPr>
          <w:p w:rsidR="000F68F1" w:rsidRPr="00040570" w:rsidRDefault="00B944BD"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20 Juni 2011</w:t>
            </w:r>
          </w:p>
        </w:tc>
        <w:tc>
          <w:tcPr>
            <w:tcW w:w="1559" w:type="dxa"/>
          </w:tcPr>
          <w:p w:rsidR="000F68F1" w:rsidRPr="00040570" w:rsidRDefault="00B944BD"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PKMU Lt. 1</w:t>
            </w:r>
          </w:p>
        </w:tc>
        <w:tc>
          <w:tcPr>
            <w:tcW w:w="992" w:type="dxa"/>
          </w:tcPr>
          <w:p w:rsidR="000F68F1" w:rsidRPr="00040570" w:rsidRDefault="00B944BD" w:rsidP="00194AE2">
            <w:pPr>
              <w:tabs>
                <w:tab w:val="center" w:pos="4513"/>
                <w:tab w:val="right" w:pos="9026"/>
              </w:tabs>
              <w:spacing w:after="0" w:line="360" w:lineRule="auto"/>
              <w:jc w:val="center"/>
              <w:rPr>
                <w:rFonts w:ascii="Times New Roman" w:hAnsi="Times New Roman"/>
                <w:sz w:val="24"/>
                <w:szCs w:val="24"/>
              </w:rPr>
            </w:pPr>
            <w:r>
              <w:rPr>
                <w:rFonts w:ascii="Times New Roman" w:hAnsi="Times New Roman"/>
                <w:sz w:val="24"/>
                <w:szCs w:val="24"/>
              </w:rPr>
              <w:t>4</w:t>
            </w:r>
          </w:p>
        </w:tc>
        <w:tc>
          <w:tcPr>
            <w:tcW w:w="2835" w:type="dxa"/>
          </w:tcPr>
          <w:p w:rsidR="00194AE2" w:rsidRDefault="00194AE2"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Pembahasan perkembangan kegiatan di bulan Juni</w:t>
            </w:r>
          </w:p>
          <w:p w:rsidR="000F68F1" w:rsidRPr="00040570" w:rsidRDefault="00B944BD"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Laporan keuangan BEM dan Kesekertariatan</w:t>
            </w:r>
          </w:p>
        </w:tc>
      </w:tr>
      <w:tr w:rsidR="007F6318" w:rsidRPr="00040570" w:rsidTr="0060578C">
        <w:tc>
          <w:tcPr>
            <w:tcW w:w="567" w:type="dxa"/>
          </w:tcPr>
          <w:p w:rsidR="007F6318" w:rsidRPr="00040570" w:rsidRDefault="007F631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9</w:t>
            </w:r>
          </w:p>
        </w:tc>
        <w:tc>
          <w:tcPr>
            <w:tcW w:w="1985" w:type="dxa"/>
          </w:tcPr>
          <w:p w:rsidR="007F6318" w:rsidRPr="00040570" w:rsidRDefault="009B59DC"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4 </w:t>
            </w:r>
            <w:r w:rsidR="007F6318">
              <w:rPr>
                <w:rFonts w:ascii="Times New Roman" w:hAnsi="Times New Roman"/>
                <w:sz w:val="24"/>
                <w:szCs w:val="24"/>
              </w:rPr>
              <w:t>Juli</w:t>
            </w:r>
            <w:r>
              <w:rPr>
                <w:rFonts w:ascii="Times New Roman" w:hAnsi="Times New Roman"/>
                <w:sz w:val="24"/>
                <w:szCs w:val="24"/>
              </w:rPr>
              <w:t xml:space="preserve"> 2011</w:t>
            </w:r>
          </w:p>
        </w:tc>
        <w:tc>
          <w:tcPr>
            <w:tcW w:w="1559" w:type="dxa"/>
          </w:tcPr>
          <w:p w:rsidR="007F6318" w:rsidRPr="00040570" w:rsidRDefault="007F631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PKMU Lt. 1</w:t>
            </w:r>
          </w:p>
        </w:tc>
        <w:tc>
          <w:tcPr>
            <w:tcW w:w="992" w:type="dxa"/>
          </w:tcPr>
          <w:p w:rsidR="007F6318" w:rsidRPr="00040570" w:rsidRDefault="007F6318" w:rsidP="00194AE2">
            <w:pPr>
              <w:tabs>
                <w:tab w:val="center" w:pos="4513"/>
                <w:tab w:val="right" w:pos="9026"/>
              </w:tabs>
              <w:spacing w:after="0" w:line="360" w:lineRule="auto"/>
              <w:jc w:val="center"/>
              <w:rPr>
                <w:rFonts w:ascii="Times New Roman" w:hAnsi="Times New Roman"/>
                <w:sz w:val="24"/>
                <w:szCs w:val="24"/>
              </w:rPr>
            </w:pPr>
            <w:r>
              <w:rPr>
                <w:rFonts w:ascii="Times New Roman" w:hAnsi="Times New Roman"/>
                <w:sz w:val="24"/>
                <w:szCs w:val="24"/>
              </w:rPr>
              <w:t>4</w:t>
            </w:r>
          </w:p>
        </w:tc>
        <w:tc>
          <w:tcPr>
            <w:tcW w:w="2835" w:type="dxa"/>
          </w:tcPr>
          <w:p w:rsidR="007F6318" w:rsidRPr="00040570" w:rsidRDefault="009B59DC"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Pembahasan kegiatan bulan Juli</w:t>
            </w:r>
          </w:p>
        </w:tc>
      </w:tr>
      <w:tr w:rsidR="007F6318" w:rsidRPr="00040570" w:rsidTr="0060578C">
        <w:tc>
          <w:tcPr>
            <w:tcW w:w="567" w:type="dxa"/>
          </w:tcPr>
          <w:p w:rsidR="007F6318" w:rsidRDefault="007F631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10</w:t>
            </w:r>
          </w:p>
        </w:tc>
        <w:tc>
          <w:tcPr>
            <w:tcW w:w="1985" w:type="dxa"/>
          </w:tcPr>
          <w:p w:rsidR="007F6318" w:rsidRDefault="009B59DC"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18 </w:t>
            </w:r>
            <w:r w:rsidR="007F6318">
              <w:rPr>
                <w:rFonts w:ascii="Times New Roman" w:hAnsi="Times New Roman"/>
                <w:sz w:val="24"/>
                <w:szCs w:val="24"/>
              </w:rPr>
              <w:t>Juli</w:t>
            </w:r>
            <w:r>
              <w:rPr>
                <w:rFonts w:ascii="Times New Roman" w:hAnsi="Times New Roman"/>
                <w:sz w:val="24"/>
                <w:szCs w:val="24"/>
              </w:rPr>
              <w:t xml:space="preserve"> 2011</w:t>
            </w:r>
          </w:p>
        </w:tc>
        <w:tc>
          <w:tcPr>
            <w:tcW w:w="1559" w:type="dxa"/>
          </w:tcPr>
          <w:p w:rsidR="007F6318" w:rsidRPr="00040570" w:rsidRDefault="007F631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PKMU Lt. 1</w:t>
            </w:r>
          </w:p>
        </w:tc>
        <w:tc>
          <w:tcPr>
            <w:tcW w:w="992" w:type="dxa"/>
          </w:tcPr>
          <w:p w:rsidR="007F6318" w:rsidRPr="00040570" w:rsidRDefault="007F6318" w:rsidP="00194AE2">
            <w:pPr>
              <w:tabs>
                <w:tab w:val="center" w:pos="4513"/>
                <w:tab w:val="right" w:pos="9026"/>
              </w:tabs>
              <w:spacing w:after="0" w:line="360" w:lineRule="auto"/>
              <w:jc w:val="center"/>
              <w:rPr>
                <w:rFonts w:ascii="Times New Roman" w:hAnsi="Times New Roman"/>
                <w:sz w:val="24"/>
                <w:szCs w:val="24"/>
              </w:rPr>
            </w:pPr>
            <w:r>
              <w:rPr>
                <w:rFonts w:ascii="Times New Roman" w:hAnsi="Times New Roman"/>
                <w:sz w:val="24"/>
                <w:szCs w:val="24"/>
              </w:rPr>
              <w:t>3</w:t>
            </w:r>
          </w:p>
        </w:tc>
        <w:tc>
          <w:tcPr>
            <w:tcW w:w="2835" w:type="dxa"/>
          </w:tcPr>
          <w:p w:rsidR="00194AE2" w:rsidRDefault="00194AE2"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Pembahasan acara  sharing bareng sungsionaris dan pembubaran panitia Porsiaf</w:t>
            </w:r>
          </w:p>
          <w:p w:rsidR="007F6318" w:rsidRPr="00040570" w:rsidRDefault="009B59DC"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Laporan keuangan BEM </w:t>
            </w:r>
            <w:r>
              <w:rPr>
                <w:rFonts w:ascii="Times New Roman" w:hAnsi="Times New Roman"/>
                <w:sz w:val="24"/>
                <w:szCs w:val="24"/>
              </w:rPr>
              <w:lastRenderedPageBreak/>
              <w:t>dan Kesekertariatan</w:t>
            </w:r>
          </w:p>
        </w:tc>
      </w:tr>
      <w:tr w:rsidR="007F6318" w:rsidRPr="00040570" w:rsidTr="0060578C">
        <w:tc>
          <w:tcPr>
            <w:tcW w:w="567" w:type="dxa"/>
          </w:tcPr>
          <w:p w:rsidR="007F6318" w:rsidRDefault="007F631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lastRenderedPageBreak/>
              <w:t>11</w:t>
            </w:r>
          </w:p>
        </w:tc>
        <w:tc>
          <w:tcPr>
            <w:tcW w:w="1985" w:type="dxa"/>
          </w:tcPr>
          <w:p w:rsidR="007F6318" w:rsidRDefault="009B59DC"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8 </w:t>
            </w:r>
            <w:r w:rsidR="007F6318">
              <w:rPr>
                <w:rFonts w:ascii="Times New Roman" w:hAnsi="Times New Roman"/>
                <w:sz w:val="24"/>
                <w:szCs w:val="24"/>
              </w:rPr>
              <w:t>Agustus</w:t>
            </w:r>
            <w:r>
              <w:rPr>
                <w:rFonts w:ascii="Times New Roman" w:hAnsi="Times New Roman"/>
                <w:sz w:val="24"/>
                <w:szCs w:val="24"/>
              </w:rPr>
              <w:t xml:space="preserve"> 2011</w:t>
            </w:r>
          </w:p>
        </w:tc>
        <w:tc>
          <w:tcPr>
            <w:tcW w:w="1559" w:type="dxa"/>
          </w:tcPr>
          <w:p w:rsidR="007F6318" w:rsidRPr="00040570" w:rsidRDefault="007F631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PKMU Lt. 1</w:t>
            </w:r>
          </w:p>
        </w:tc>
        <w:tc>
          <w:tcPr>
            <w:tcW w:w="992" w:type="dxa"/>
          </w:tcPr>
          <w:p w:rsidR="007F6318" w:rsidRPr="00040570" w:rsidRDefault="0060578C" w:rsidP="00194AE2">
            <w:pPr>
              <w:tabs>
                <w:tab w:val="center" w:pos="4513"/>
                <w:tab w:val="right" w:pos="9026"/>
              </w:tabs>
              <w:spacing w:after="0" w:line="360" w:lineRule="auto"/>
              <w:jc w:val="center"/>
              <w:rPr>
                <w:rFonts w:ascii="Times New Roman" w:hAnsi="Times New Roman"/>
                <w:sz w:val="24"/>
                <w:szCs w:val="24"/>
              </w:rPr>
            </w:pPr>
            <w:r>
              <w:rPr>
                <w:rFonts w:ascii="Times New Roman" w:hAnsi="Times New Roman"/>
                <w:sz w:val="24"/>
                <w:szCs w:val="24"/>
              </w:rPr>
              <w:t>4</w:t>
            </w:r>
          </w:p>
        </w:tc>
        <w:tc>
          <w:tcPr>
            <w:tcW w:w="2835" w:type="dxa"/>
          </w:tcPr>
          <w:p w:rsidR="007F6318" w:rsidRDefault="00194AE2"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Pembahasan agenda buka </w:t>
            </w:r>
            <w:r w:rsidR="009B59DC">
              <w:rPr>
                <w:rFonts w:ascii="Times New Roman" w:hAnsi="Times New Roman"/>
                <w:sz w:val="24"/>
                <w:szCs w:val="24"/>
              </w:rPr>
              <w:t>bersama pengurus</w:t>
            </w:r>
          </w:p>
          <w:p w:rsidR="009B59DC" w:rsidRDefault="009B59DC" w:rsidP="00194AE2">
            <w:pPr>
              <w:tabs>
                <w:tab w:val="center" w:pos="4513"/>
                <w:tab w:val="right" w:pos="9026"/>
              </w:tabs>
              <w:spacing w:after="0" w:line="360" w:lineRule="auto"/>
              <w:ind w:left="318" w:hanging="318"/>
              <w:jc w:val="both"/>
              <w:rPr>
                <w:rFonts w:ascii="Times New Roman" w:hAnsi="Times New Roman"/>
                <w:sz w:val="24"/>
                <w:szCs w:val="24"/>
              </w:rPr>
            </w:pPr>
            <w:r>
              <w:rPr>
                <w:rFonts w:ascii="Times New Roman" w:hAnsi="Times New Roman"/>
                <w:sz w:val="24"/>
                <w:szCs w:val="24"/>
              </w:rPr>
              <w:t>Pembahasan kegiatan SG</w:t>
            </w:r>
          </w:p>
          <w:p w:rsidR="00194AE2" w:rsidRPr="00040570" w:rsidRDefault="00194AE2" w:rsidP="00194AE2">
            <w:pPr>
              <w:tabs>
                <w:tab w:val="center" w:pos="4513"/>
                <w:tab w:val="right" w:pos="9026"/>
              </w:tabs>
              <w:spacing w:after="0" w:line="360" w:lineRule="auto"/>
              <w:ind w:left="34" w:hanging="34"/>
              <w:jc w:val="both"/>
              <w:rPr>
                <w:rFonts w:ascii="Times New Roman" w:hAnsi="Times New Roman"/>
                <w:sz w:val="24"/>
                <w:szCs w:val="24"/>
              </w:rPr>
            </w:pPr>
            <w:r>
              <w:rPr>
                <w:rFonts w:ascii="Times New Roman" w:hAnsi="Times New Roman"/>
                <w:sz w:val="24"/>
                <w:szCs w:val="24"/>
              </w:rPr>
              <w:t>Laporan keuangan BEM dan Kesekertariatan</w:t>
            </w:r>
          </w:p>
        </w:tc>
      </w:tr>
      <w:tr w:rsidR="007F6318" w:rsidRPr="00040570" w:rsidTr="0060578C">
        <w:tc>
          <w:tcPr>
            <w:tcW w:w="567" w:type="dxa"/>
          </w:tcPr>
          <w:p w:rsidR="007F6318" w:rsidRDefault="007F631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12</w:t>
            </w:r>
          </w:p>
        </w:tc>
        <w:tc>
          <w:tcPr>
            <w:tcW w:w="1985" w:type="dxa"/>
          </w:tcPr>
          <w:p w:rsidR="007F6318" w:rsidRDefault="0060578C"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5 </w:t>
            </w:r>
            <w:r w:rsidR="007F6318">
              <w:rPr>
                <w:rFonts w:ascii="Times New Roman" w:hAnsi="Times New Roman"/>
                <w:sz w:val="24"/>
                <w:szCs w:val="24"/>
              </w:rPr>
              <w:t>September</w:t>
            </w:r>
            <w:r>
              <w:rPr>
                <w:rFonts w:ascii="Times New Roman" w:hAnsi="Times New Roman"/>
                <w:sz w:val="24"/>
                <w:szCs w:val="24"/>
              </w:rPr>
              <w:t xml:space="preserve"> 2011</w:t>
            </w:r>
          </w:p>
        </w:tc>
        <w:tc>
          <w:tcPr>
            <w:tcW w:w="1559" w:type="dxa"/>
          </w:tcPr>
          <w:p w:rsidR="007F6318" w:rsidRPr="00040570" w:rsidRDefault="007F631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PKMU Lt. 1</w:t>
            </w:r>
          </w:p>
        </w:tc>
        <w:tc>
          <w:tcPr>
            <w:tcW w:w="992" w:type="dxa"/>
          </w:tcPr>
          <w:p w:rsidR="007F6318" w:rsidRPr="00040570" w:rsidRDefault="0060578C" w:rsidP="00194AE2">
            <w:pPr>
              <w:tabs>
                <w:tab w:val="center" w:pos="4513"/>
                <w:tab w:val="right" w:pos="9026"/>
              </w:tabs>
              <w:spacing w:after="0" w:line="360" w:lineRule="auto"/>
              <w:jc w:val="center"/>
              <w:rPr>
                <w:rFonts w:ascii="Times New Roman" w:hAnsi="Times New Roman"/>
                <w:sz w:val="24"/>
                <w:szCs w:val="24"/>
              </w:rPr>
            </w:pPr>
            <w:r>
              <w:rPr>
                <w:rFonts w:ascii="Times New Roman" w:hAnsi="Times New Roman"/>
                <w:sz w:val="24"/>
                <w:szCs w:val="24"/>
              </w:rPr>
              <w:t>3</w:t>
            </w:r>
          </w:p>
        </w:tc>
        <w:tc>
          <w:tcPr>
            <w:tcW w:w="2835" w:type="dxa"/>
          </w:tcPr>
          <w:p w:rsidR="007F6318" w:rsidRDefault="00194AE2"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Pembahasan acara silaturahmi pengurus</w:t>
            </w:r>
          </w:p>
          <w:p w:rsidR="00194AE2" w:rsidRPr="00040570" w:rsidRDefault="00194AE2"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Pembahasan agenda SG</w:t>
            </w:r>
          </w:p>
        </w:tc>
      </w:tr>
      <w:tr w:rsidR="007F6318" w:rsidRPr="00040570" w:rsidTr="0060578C">
        <w:tc>
          <w:tcPr>
            <w:tcW w:w="567" w:type="dxa"/>
          </w:tcPr>
          <w:p w:rsidR="007F6318" w:rsidRDefault="007F631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13</w:t>
            </w:r>
          </w:p>
        </w:tc>
        <w:tc>
          <w:tcPr>
            <w:tcW w:w="1985" w:type="dxa"/>
          </w:tcPr>
          <w:p w:rsidR="007F6318" w:rsidRDefault="0060578C"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26 </w:t>
            </w:r>
            <w:r w:rsidR="007F6318">
              <w:rPr>
                <w:rFonts w:ascii="Times New Roman" w:hAnsi="Times New Roman"/>
                <w:sz w:val="24"/>
                <w:szCs w:val="24"/>
              </w:rPr>
              <w:t>September</w:t>
            </w:r>
            <w:r>
              <w:rPr>
                <w:rFonts w:ascii="Times New Roman" w:hAnsi="Times New Roman"/>
                <w:sz w:val="24"/>
                <w:szCs w:val="24"/>
              </w:rPr>
              <w:t xml:space="preserve"> 2011</w:t>
            </w:r>
          </w:p>
        </w:tc>
        <w:tc>
          <w:tcPr>
            <w:tcW w:w="1559" w:type="dxa"/>
          </w:tcPr>
          <w:p w:rsidR="007F6318" w:rsidRPr="00040570" w:rsidRDefault="007F631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PKMU Lt. 1</w:t>
            </w:r>
          </w:p>
        </w:tc>
        <w:tc>
          <w:tcPr>
            <w:tcW w:w="992" w:type="dxa"/>
          </w:tcPr>
          <w:p w:rsidR="007F6318" w:rsidRPr="00040570" w:rsidRDefault="007F6318" w:rsidP="00194AE2">
            <w:pPr>
              <w:tabs>
                <w:tab w:val="center" w:pos="4513"/>
                <w:tab w:val="right" w:pos="9026"/>
              </w:tabs>
              <w:spacing w:after="0" w:line="360" w:lineRule="auto"/>
              <w:jc w:val="center"/>
              <w:rPr>
                <w:rFonts w:ascii="Times New Roman" w:hAnsi="Times New Roman"/>
                <w:sz w:val="24"/>
                <w:szCs w:val="24"/>
              </w:rPr>
            </w:pPr>
            <w:r>
              <w:rPr>
                <w:rFonts w:ascii="Times New Roman" w:hAnsi="Times New Roman"/>
                <w:sz w:val="24"/>
                <w:szCs w:val="24"/>
              </w:rPr>
              <w:t>5</w:t>
            </w:r>
          </w:p>
        </w:tc>
        <w:tc>
          <w:tcPr>
            <w:tcW w:w="2835" w:type="dxa"/>
          </w:tcPr>
          <w:p w:rsidR="0060578C" w:rsidRDefault="0060578C"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Pembahasan perkembangan kepanitaan SG</w:t>
            </w:r>
          </w:p>
          <w:p w:rsidR="007F6318" w:rsidRPr="00040570" w:rsidRDefault="0060578C"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Laporan keuangan BEM dan Kesekertariatan</w:t>
            </w:r>
          </w:p>
        </w:tc>
      </w:tr>
      <w:tr w:rsidR="007F6318" w:rsidRPr="00040570" w:rsidTr="0060578C">
        <w:tc>
          <w:tcPr>
            <w:tcW w:w="567" w:type="dxa"/>
          </w:tcPr>
          <w:p w:rsidR="007F6318" w:rsidRDefault="007F631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14</w:t>
            </w:r>
          </w:p>
        </w:tc>
        <w:tc>
          <w:tcPr>
            <w:tcW w:w="1985" w:type="dxa"/>
          </w:tcPr>
          <w:p w:rsidR="007F6318" w:rsidRDefault="001C5ED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3 </w:t>
            </w:r>
            <w:r w:rsidR="007F6318">
              <w:rPr>
                <w:rFonts w:ascii="Times New Roman" w:hAnsi="Times New Roman"/>
                <w:sz w:val="24"/>
                <w:szCs w:val="24"/>
              </w:rPr>
              <w:t>Oktober</w:t>
            </w:r>
            <w:r>
              <w:rPr>
                <w:rFonts w:ascii="Times New Roman" w:hAnsi="Times New Roman"/>
                <w:sz w:val="24"/>
                <w:szCs w:val="24"/>
              </w:rPr>
              <w:t xml:space="preserve"> 2011</w:t>
            </w:r>
          </w:p>
        </w:tc>
        <w:tc>
          <w:tcPr>
            <w:tcW w:w="1559" w:type="dxa"/>
          </w:tcPr>
          <w:p w:rsidR="007F6318" w:rsidRPr="00040570" w:rsidRDefault="007F631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PKMU Lt. 1</w:t>
            </w:r>
          </w:p>
        </w:tc>
        <w:tc>
          <w:tcPr>
            <w:tcW w:w="992" w:type="dxa"/>
          </w:tcPr>
          <w:p w:rsidR="007F6318" w:rsidRPr="00040570" w:rsidRDefault="007F6318" w:rsidP="00194AE2">
            <w:pPr>
              <w:tabs>
                <w:tab w:val="center" w:pos="4513"/>
                <w:tab w:val="right" w:pos="9026"/>
              </w:tabs>
              <w:spacing w:after="0" w:line="360" w:lineRule="auto"/>
              <w:jc w:val="center"/>
              <w:rPr>
                <w:rFonts w:ascii="Times New Roman" w:hAnsi="Times New Roman"/>
                <w:sz w:val="24"/>
                <w:szCs w:val="24"/>
              </w:rPr>
            </w:pPr>
            <w:r>
              <w:rPr>
                <w:rFonts w:ascii="Times New Roman" w:hAnsi="Times New Roman"/>
                <w:sz w:val="24"/>
                <w:szCs w:val="24"/>
              </w:rPr>
              <w:t>4</w:t>
            </w:r>
          </w:p>
        </w:tc>
        <w:tc>
          <w:tcPr>
            <w:tcW w:w="2835" w:type="dxa"/>
          </w:tcPr>
          <w:p w:rsidR="007F6318" w:rsidRPr="00040570" w:rsidRDefault="001C5ED8" w:rsidP="001C5ED8">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Pembahasan perkembangan kepanitiaan SG</w:t>
            </w:r>
          </w:p>
        </w:tc>
      </w:tr>
      <w:tr w:rsidR="007F6318" w:rsidRPr="00040570" w:rsidTr="0060578C">
        <w:tc>
          <w:tcPr>
            <w:tcW w:w="567" w:type="dxa"/>
          </w:tcPr>
          <w:p w:rsidR="007F6318" w:rsidRDefault="007F631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15</w:t>
            </w:r>
          </w:p>
        </w:tc>
        <w:tc>
          <w:tcPr>
            <w:tcW w:w="1985" w:type="dxa"/>
          </w:tcPr>
          <w:p w:rsidR="007F6318" w:rsidRDefault="001C5ED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24 </w:t>
            </w:r>
            <w:r w:rsidR="007F6318">
              <w:rPr>
                <w:rFonts w:ascii="Times New Roman" w:hAnsi="Times New Roman"/>
                <w:sz w:val="24"/>
                <w:szCs w:val="24"/>
              </w:rPr>
              <w:t xml:space="preserve">Oktober </w:t>
            </w:r>
            <w:r>
              <w:rPr>
                <w:rFonts w:ascii="Times New Roman" w:hAnsi="Times New Roman"/>
                <w:sz w:val="24"/>
                <w:szCs w:val="24"/>
              </w:rPr>
              <w:t>2011</w:t>
            </w:r>
          </w:p>
        </w:tc>
        <w:tc>
          <w:tcPr>
            <w:tcW w:w="1559" w:type="dxa"/>
          </w:tcPr>
          <w:p w:rsidR="007F6318" w:rsidRPr="00040570" w:rsidRDefault="007F631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PKMU Lt. 1</w:t>
            </w:r>
          </w:p>
        </w:tc>
        <w:tc>
          <w:tcPr>
            <w:tcW w:w="992" w:type="dxa"/>
          </w:tcPr>
          <w:p w:rsidR="007F6318" w:rsidRPr="00040570" w:rsidRDefault="007F6318" w:rsidP="00194AE2">
            <w:pPr>
              <w:tabs>
                <w:tab w:val="center" w:pos="4513"/>
                <w:tab w:val="right" w:pos="9026"/>
              </w:tabs>
              <w:spacing w:after="0" w:line="360" w:lineRule="auto"/>
              <w:jc w:val="center"/>
              <w:rPr>
                <w:rFonts w:ascii="Times New Roman" w:hAnsi="Times New Roman"/>
                <w:sz w:val="24"/>
                <w:szCs w:val="24"/>
              </w:rPr>
            </w:pPr>
            <w:r>
              <w:rPr>
                <w:rFonts w:ascii="Times New Roman" w:hAnsi="Times New Roman"/>
                <w:sz w:val="24"/>
                <w:szCs w:val="24"/>
              </w:rPr>
              <w:t>5</w:t>
            </w:r>
          </w:p>
        </w:tc>
        <w:tc>
          <w:tcPr>
            <w:tcW w:w="2835" w:type="dxa"/>
          </w:tcPr>
          <w:p w:rsidR="001C5ED8" w:rsidRDefault="001C5ED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Laporan kegiatan di bulan Oktober</w:t>
            </w:r>
          </w:p>
          <w:p w:rsidR="001C5ED8" w:rsidRPr="00040570" w:rsidRDefault="001C5ED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Laporan keuangan BEM dan Kesekertariatan</w:t>
            </w:r>
          </w:p>
        </w:tc>
      </w:tr>
      <w:tr w:rsidR="007F6318" w:rsidRPr="00040570" w:rsidTr="0060578C">
        <w:tc>
          <w:tcPr>
            <w:tcW w:w="567" w:type="dxa"/>
          </w:tcPr>
          <w:p w:rsidR="007F6318" w:rsidRDefault="007F631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16</w:t>
            </w:r>
          </w:p>
        </w:tc>
        <w:tc>
          <w:tcPr>
            <w:tcW w:w="1985" w:type="dxa"/>
          </w:tcPr>
          <w:p w:rsidR="007F6318" w:rsidRDefault="001C5ED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1 </w:t>
            </w:r>
            <w:r w:rsidR="007F6318">
              <w:rPr>
                <w:rFonts w:ascii="Times New Roman" w:hAnsi="Times New Roman"/>
                <w:sz w:val="24"/>
                <w:szCs w:val="24"/>
              </w:rPr>
              <w:t>November</w:t>
            </w:r>
            <w:r>
              <w:rPr>
                <w:rFonts w:ascii="Times New Roman" w:hAnsi="Times New Roman"/>
                <w:sz w:val="24"/>
                <w:szCs w:val="24"/>
              </w:rPr>
              <w:t xml:space="preserve"> 2011</w:t>
            </w:r>
          </w:p>
        </w:tc>
        <w:tc>
          <w:tcPr>
            <w:tcW w:w="1559" w:type="dxa"/>
          </w:tcPr>
          <w:p w:rsidR="007F6318" w:rsidRPr="00040570" w:rsidRDefault="007F631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PKMU Lt. 1</w:t>
            </w:r>
          </w:p>
        </w:tc>
        <w:tc>
          <w:tcPr>
            <w:tcW w:w="992" w:type="dxa"/>
          </w:tcPr>
          <w:p w:rsidR="007F6318" w:rsidRPr="00040570" w:rsidRDefault="007F6318" w:rsidP="00194AE2">
            <w:pPr>
              <w:tabs>
                <w:tab w:val="center" w:pos="4513"/>
                <w:tab w:val="right" w:pos="9026"/>
              </w:tabs>
              <w:spacing w:after="0" w:line="360" w:lineRule="auto"/>
              <w:jc w:val="center"/>
              <w:rPr>
                <w:rFonts w:ascii="Times New Roman" w:hAnsi="Times New Roman"/>
                <w:sz w:val="24"/>
                <w:szCs w:val="24"/>
              </w:rPr>
            </w:pPr>
            <w:r>
              <w:rPr>
                <w:rFonts w:ascii="Times New Roman" w:hAnsi="Times New Roman"/>
                <w:sz w:val="24"/>
                <w:szCs w:val="24"/>
              </w:rPr>
              <w:t>4</w:t>
            </w:r>
          </w:p>
        </w:tc>
        <w:tc>
          <w:tcPr>
            <w:tcW w:w="2835" w:type="dxa"/>
          </w:tcPr>
          <w:p w:rsidR="007F6318" w:rsidRDefault="001C5ED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Pembahasan kegiatan PKMM-TM</w:t>
            </w:r>
          </w:p>
          <w:p w:rsidR="001C5ED8" w:rsidRPr="00040570" w:rsidRDefault="001C5ED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Laporan keuangan BEM dan Kesekertariatan</w:t>
            </w:r>
          </w:p>
        </w:tc>
      </w:tr>
      <w:tr w:rsidR="007F6318" w:rsidRPr="00040570" w:rsidTr="0060578C">
        <w:tc>
          <w:tcPr>
            <w:tcW w:w="567" w:type="dxa"/>
          </w:tcPr>
          <w:p w:rsidR="007F6318" w:rsidRDefault="007F631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17</w:t>
            </w:r>
          </w:p>
        </w:tc>
        <w:tc>
          <w:tcPr>
            <w:tcW w:w="1985" w:type="dxa"/>
          </w:tcPr>
          <w:p w:rsidR="007F6318" w:rsidRDefault="00FB3175"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3 </w:t>
            </w:r>
            <w:r w:rsidR="007F6318">
              <w:rPr>
                <w:rFonts w:ascii="Times New Roman" w:hAnsi="Times New Roman"/>
                <w:sz w:val="24"/>
                <w:szCs w:val="24"/>
              </w:rPr>
              <w:t>Desember</w:t>
            </w:r>
            <w:r>
              <w:rPr>
                <w:rFonts w:ascii="Times New Roman" w:hAnsi="Times New Roman"/>
                <w:sz w:val="24"/>
                <w:szCs w:val="24"/>
              </w:rPr>
              <w:t xml:space="preserve"> 2011</w:t>
            </w:r>
          </w:p>
        </w:tc>
        <w:tc>
          <w:tcPr>
            <w:tcW w:w="1559" w:type="dxa"/>
          </w:tcPr>
          <w:p w:rsidR="007F6318" w:rsidRPr="00040570" w:rsidRDefault="007F631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PKMU Lt. 1</w:t>
            </w:r>
          </w:p>
        </w:tc>
        <w:tc>
          <w:tcPr>
            <w:tcW w:w="992" w:type="dxa"/>
          </w:tcPr>
          <w:p w:rsidR="007F6318" w:rsidRPr="00040570" w:rsidRDefault="007F6318" w:rsidP="00194AE2">
            <w:pPr>
              <w:tabs>
                <w:tab w:val="center" w:pos="4513"/>
                <w:tab w:val="right" w:pos="9026"/>
              </w:tabs>
              <w:spacing w:after="0" w:line="360" w:lineRule="auto"/>
              <w:jc w:val="center"/>
              <w:rPr>
                <w:rFonts w:ascii="Times New Roman" w:hAnsi="Times New Roman"/>
                <w:sz w:val="24"/>
                <w:szCs w:val="24"/>
              </w:rPr>
            </w:pPr>
            <w:r>
              <w:rPr>
                <w:rFonts w:ascii="Times New Roman" w:hAnsi="Times New Roman"/>
                <w:sz w:val="24"/>
                <w:szCs w:val="24"/>
              </w:rPr>
              <w:t>5</w:t>
            </w:r>
          </w:p>
        </w:tc>
        <w:tc>
          <w:tcPr>
            <w:tcW w:w="2835" w:type="dxa"/>
          </w:tcPr>
          <w:p w:rsidR="007F6318" w:rsidRPr="00040570" w:rsidRDefault="00FB3175"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Pembahasan laporan kinerja masing-masing departemen</w:t>
            </w:r>
          </w:p>
        </w:tc>
      </w:tr>
      <w:tr w:rsidR="007F6318" w:rsidRPr="00040570" w:rsidTr="0060578C">
        <w:tc>
          <w:tcPr>
            <w:tcW w:w="567" w:type="dxa"/>
          </w:tcPr>
          <w:p w:rsidR="007F6318" w:rsidRDefault="007F631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18</w:t>
            </w:r>
          </w:p>
        </w:tc>
        <w:tc>
          <w:tcPr>
            <w:tcW w:w="1985" w:type="dxa"/>
          </w:tcPr>
          <w:p w:rsidR="007F6318" w:rsidRDefault="00FB3175"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12 </w:t>
            </w:r>
            <w:r w:rsidR="007F6318">
              <w:rPr>
                <w:rFonts w:ascii="Times New Roman" w:hAnsi="Times New Roman"/>
                <w:sz w:val="24"/>
                <w:szCs w:val="24"/>
              </w:rPr>
              <w:t>Desember</w:t>
            </w:r>
            <w:r>
              <w:rPr>
                <w:rFonts w:ascii="Times New Roman" w:hAnsi="Times New Roman"/>
                <w:sz w:val="24"/>
                <w:szCs w:val="24"/>
              </w:rPr>
              <w:t xml:space="preserve"> 2011</w:t>
            </w:r>
          </w:p>
        </w:tc>
        <w:tc>
          <w:tcPr>
            <w:tcW w:w="1559" w:type="dxa"/>
          </w:tcPr>
          <w:p w:rsidR="007F6318" w:rsidRPr="00040570" w:rsidRDefault="007F6318"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PKMU Lt. 1</w:t>
            </w:r>
          </w:p>
        </w:tc>
        <w:tc>
          <w:tcPr>
            <w:tcW w:w="992" w:type="dxa"/>
          </w:tcPr>
          <w:p w:rsidR="007F6318" w:rsidRPr="00040570" w:rsidRDefault="007F6318" w:rsidP="00194AE2">
            <w:pPr>
              <w:tabs>
                <w:tab w:val="center" w:pos="4513"/>
                <w:tab w:val="right" w:pos="9026"/>
              </w:tabs>
              <w:spacing w:after="0" w:line="360" w:lineRule="auto"/>
              <w:jc w:val="center"/>
              <w:rPr>
                <w:rFonts w:ascii="Times New Roman" w:hAnsi="Times New Roman"/>
                <w:sz w:val="24"/>
                <w:szCs w:val="24"/>
              </w:rPr>
            </w:pPr>
            <w:r>
              <w:rPr>
                <w:rFonts w:ascii="Times New Roman" w:hAnsi="Times New Roman"/>
                <w:sz w:val="24"/>
                <w:szCs w:val="24"/>
              </w:rPr>
              <w:t>6</w:t>
            </w:r>
          </w:p>
        </w:tc>
        <w:tc>
          <w:tcPr>
            <w:tcW w:w="2835" w:type="dxa"/>
          </w:tcPr>
          <w:p w:rsidR="007F6318" w:rsidRDefault="00FB3175"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Pembahasan persiapan LPJ BEM</w:t>
            </w:r>
          </w:p>
          <w:p w:rsidR="00FB3175" w:rsidRDefault="00FB3175"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Persiapan LPJ PH</w:t>
            </w:r>
          </w:p>
          <w:p w:rsidR="00FB3175" w:rsidRPr="00040570" w:rsidRDefault="00FB3175" w:rsidP="00194AE2">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Laporan keuangan BEM </w:t>
            </w:r>
            <w:r>
              <w:rPr>
                <w:rFonts w:ascii="Times New Roman" w:hAnsi="Times New Roman"/>
                <w:sz w:val="24"/>
                <w:szCs w:val="24"/>
              </w:rPr>
              <w:lastRenderedPageBreak/>
              <w:t>dan Kesekertariatan</w:t>
            </w:r>
          </w:p>
        </w:tc>
      </w:tr>
    </w:tbl>
    <w:p w:rsidR="00F46721" w:rsidRPr="00040570" w:rsidRDefault="00F46721" w:rsidP="00040570">
      <w:pPr>
        <w:spacing w:after="0" w:line="360" w:lineRule="auto"/>
        <w:ind w:left="1418" w:hanging="1418"/>
        <w:jc w:val="both"/>
        <w:rPr>
          <w:rFonts w:ascii="Times New Roman" w:hAnsi="Times New Roman"/>
          <w:sz w:val="24"/>
          <w:szCs w:val="24"/>
        </w:rPr>
      </w:pPr>
    </w:p>
    <w:p w:rsidR="00F66938" w:rsidRPr="00040570" w:rsidRDefault="00F66938" w:rsidP="00040570">
      <w:pPr>
        <w:spacing w:after="0" w:line="360" w:lineRule="auto"/>
        <w:ind w:left="1418" w:hanging="1418"/>
        <w:jc w:val="both"/>
        <w:rPr>
          <w:rFonts w:ascii="Times New Roman" w:hAnsi="Times New Roman"/>
          <w:b/>
          <w:sz w:val="24"/>
          <w:szCs w:val="24"/>
        </w:rPr>
      </w:pPr>
      <w:r w:rsidRPr="00040570">
        <w:rPr>
          <w:rFonts w:ascii="Times New Roman" w:hAnsi="Times New Roman"/>
          <w:b/>
          <w:sz w:val="24"/>
          <w:szCs w:val="24"/>
        </w:rPr>
        <w:t>Evaluasi</w:t>
      </w:r>
      <w:r w:rsidRPr="00040570">
        <w:rPr>
          <w:rFonts w:ascii="Times New Roman" w:hAnsi="Times New Roman"/>
          <w:b/>
          <w:sz w:val="24"/>
          <w:szCs w:val="24"/>
        </w:rPr>
        <w:tab/>
        <w:t>:</w:t>
      </w:r>
    </w:p>
    <w:p w:rsidR="00F66938" w:rsidRPr="00040570" w:rsidRDefault="00F66938" w:rsidP="00040570">
      <w:pPr>
        <w:pStyle w:val="ListParagraph"/>
        <w:numPr>
          <w:ilvl w:val="0"/>
          <w:numId w:val="5"/>
        </w:numPr>
        <w:spacing w:after="0" w:line="360" w:lineRule="auto"/>
        <w:jc w:val="both"/>
        <w:rPr>
          <w:rFonts w:ascii="Times New Roman" w:hAnsi="Times New Roman"/>
          <w:sz w:val="24"/>
          <w:szCs w:val="24"/>
        </w:rPr>
      </w:pPr>
      <w:r w:rsidRPr="00040570">
        <w:rPr>
          <w:rFonts w:ascii="Times New Roman" w:hAnsi="Times New Roman"/>
          <w:sz w:val="24"/>
          <w:szCs w:val="24"/>
        </w:rPr>
        <w:t>Kendala</w:t>
      </w:r>
      <w:r w:rsidRPr="00040570">
        <w:rPr>
          <w:rFonts w:ascii="Times New Roman" w:hAnsi="Times New Roman"/>
          <w:sz w:val="24"/>
          <w:szCs w:val="24"/>
        </w:rPr>
        <w:tab/>
        <w:t>:</w:t>
      </w:r>
    </w:p>
    <w:p w:rsidR="00F66938" w:rsidRPr="00040570" w:rsidRDefault="00F66938" w:rsidP="00040570">
      <w:pPr>
        <w:pStyle w:val="ListParagraph"/>
        <w:numPr>
          <w:ilvl w:val="0"/>
          <w:numId w:val="9"/>
        </w:numPr>
        <w:spacing w:after="0" w:line="360" w:lineRule="auto"/>
        <w:jc w:val="both"/>
        <w:rPr>
          <w:rFonts w:ascii="Times New Roman" w:hAnsi="Times New Roman"/>
          <w:sz w:val="24"/>
          <w:szCs w:val="24"/>
        </w:rPr>
      </w:pPr>
      <w:r w:rsidRPr="00040570">
        <w:rPr>
          <w:rFonts w:ascii="Times New Roman" w:hAnsi="Times New Roman"/>
          <w:sz w:val="24"/>
          <w:szCs w:val="24"/>
        </w:rPr>
        <w:t>Beberapa fungsionaris masih kurang lengkap karena ada acara yang lain</w:t>
      </w:r>
    </w:p>
    <w:p w:rsidR="00F66938" w:rsidRPr="00040570" w:rsidRDefault="00F66938" w:rsidP="00040570">
      <w:pPr>
        <w:pStyle w:val="ListParagraph"/>
        <w:numPr>
          <w:ilvl w:val="0"/>
          <w:numId w:val="9"/>
        </w:numPr>
        <w:spacing w:after="0" w:line="360" w:lineRule="auto"/>
        <w:jc w:val="both"/>
        <w:rPr>
          <w:rFonts w:ascii="Times New Roman" w:hAnsi="Times New Roman"/>
          <w:sz w:val="24"/>
          <w:szCs w:val="24"/>
        </w:rPr>
      </w:pPr>
      <w:r w:rsidRPr="00040570">
        <w:rPr>
          <w:rFonts w:ascii="Times New Roman" w:hAnsi="Times New Roman"/>
          <w:sz w:val="24"/>
          <w:szCs w:val="24"/>
        </w:rPr>
        <w:t>Banyak jadwal rapat yang harus diundur karena ada acara mendadak</w:t>
      </w:r>
    </w:p>
    <w:p w:rsidR="00F66938" w:rsidRPr="00040570" w:rsidRDefault="00F66938" w:rsidP="00040570">
      <w:pPr>
        <w:pStyle w:val="ListParagraph"/>
        <w:numPr>
          <w:ilvl w:val="0"/>
          <w:numId w:val="5"/>
        </w:numPr>
        <w:spacing w:after="0" w:line="360" w:lineRule="auto"/>
        <w:jc w:val="both"/>
        <w:rPr>
          <w:rFonts w:ascii="Times New Roman" w:hAnsi="Times New Roman"/>
          <w:sz w:val="24"/>
          <w:szCs w:val="24"/>
        </w:rPr>
      </w:pPr>
      <w:r w:rsidRPr="00040570">
        <w:rPr>
          <w:rFonts w:ascii="Times New Roman" w:hAnsi="Times New Roman"/>
          <w:sz w:val="24"/>
          <w:szCs w:val="24"/>
        </w:rPr>
        <w:t>Solusi</w:t>
      </w:r>
      <w:r w:rsidRPr="00040570">
        <w:rPr>
          <w:rFonts w:ascii="Times New Roman" w:hAnsi="Times New Roman"/>
          <w:sz w:val="24"/>
          <w:szCs w:val="24"/>
        </w:rPr>
        <w:tab/>
        <w:t>:</w:t>
      </w:r>
    </w:p>
    <w:p w:rsidR="00F66938" w:rsidRPr="00040570" w:rsidRDefault="00F66938" w:rsidP="00040570">
      <w:pPr>
        <w:pStyle w:val="ListParagraph"/>
        <w:numPr>
          <w:ilvl w:val="0"/>
          <w:numId w:val="10"/>
        </w:numPr>
        <w:spacing w:after="0" w:line="360" w:lineRule="auto"/>
        <w:jc w:val="both"/>
        <w:rPr>
          <w:rFonts w:ascii="Times New Roman" w:hAnsi="Times New Roman"/>
          <w:sz w:val="24"/>
          <w:szCs w:val="24"/>
        </w:rPr>
      </w:pPr>
      <w:r w:rsidRPr="00040570">
        <w:rPr>
          <w:rFonts w:ascii="Times New Roman" w:hAnsi="Times New Roman"/>
          <w:sz w:val="24"/>
          <w:szCs w:val="24"/>
        </w:rPr>
        <w:t>Membuat jadwal khusus rapat PH</w:t>
      </w:r>
    </w:p>
    <w:p w:rsidR="00F66938" w:rsidRPr="00040570" w:rsidRDefault="00F66938" w:rsidP="00040570">
      <w:pPr>
        <w:pStyle w:val="ListParagraph"/>
        <w:numPr>
          <w:ilvl w:val="0"/>
          <w:numId w:val="10"/>
        </w:numPr>
        <w:spacing w:after="0" w:line="360" w:lineRule="auto"/>
        <w:jc w:val="both"/>
        <w:rPr>
          <w:rFonts w:ascii="Times New Roman" w:hAnsi="Times New Roman"/>
          <w:sz w:val="24"/>
          <w:szCs w:val="24"/>
        </w:rPr>
      </w:pPr>
      <w:r w:rsidRPr="00040570">
        <w:rPr>
          <w:rFonts w:ascii="Times New Roman" w:hAnsi="Times New Roman"/>
          <w:sz w:val="24"/>
          <w:szCs w:val="24"/>
        </w:rPr>
        <w:t>Membuat jadwal rapat pengganti</w:t>
      </w:r>
    </w:p>
    <w:p w:rsidR="00F66938" w:rsidRPr="00040570" w:rsidRDefault="00F66938" w:rsidP="00040570">
      <w:pPr>
        <w:pStyle w:val="ListParagraph"/>
        <w:spacing w:after="0" w:line="360" w:lineRule="auto"/>
        <w:jc w:val="both"/>
        <w:rPr>
          <w:rFonts w:ascii="Times New Roman" w:hAnsi="Times New Roman"/>
          <w:sz w:val="24"/>
          <w:szCs w:val="24"/>
        </w:rPr>
      </w:pPr>
    </w:p>
    <w:p w:rsidR="00F66938" w:rsidRPr="00040570" w:rsidRDefault="00F66938" w:rsidP="00040570">
      <w:pPr>
        <w:pStyle w:val="ListParagraph"/>
        <w:numPr>
          <w:ilvl w:val="0"/>
          <w:numId w:val="3"/>
        </w:numPr>
        <w:spacing w:after="0" w:line="360" w:lineRule="auto"/>
        <w:ind w:left="426" w:hanging="426"/>
        <w:jc w:val="both"/>
        <w:rPr>
          <w:rFonts w:ascii="Times New Roman" w:hAnsi="Times New Roman"/>
          <w:b/>
          <w:sz w:val="24"/>
          <w:szCs w:val="24"/>
        </w:rPr>
      </w:pPr>
      <w:r w:rsidRPr="00040570">
        <w:rPr>
          <w:rFonts w:ascii="Times New Roman" w:hAnsi="Times New Roman"/>
          <w:b/>
          <w:sz w:val="24"/>
          <w:szCs w:val="24"/>
        </w:rPr>
        <w:t>Rapat Kabinet Terbatas</w:t>
      </w:r>
    </w:p>
    <w:p w:rsidR="00F66938" w:rsidRPr="00040570" w:rsidRDefault="00F66938" w:rsidP="00040570">
      <w:pPr>
        <w:spacing w:after="0" w:line="360" w:lineRule="auto"/>
        <w:ind w:left="66" w:firstLine="360"/>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t>: rapat dan koordinasi internal dengan fungsionaris inti (PH+)</w:t>
      </w:r>
    </w:p>
    <w:p w:rsidR="00F66938" w:rsidRPr="00040570" w:rsidRDefault="00F66938" w:rsidP="00040570">
      <w:pPr>
        <w:spacing w:after="0" w:line="360" w:lineRule="auto"/>
        <w:ind w:left="1560" w:hanging="1134"/>
        <w:jc w:val="both"/>
        <w:rPr>
          <w:rFonts w:ascii="Times New Roman" w:hAnsi="Times New Roman"/>
          <w:sz w:val="24"/>
          <w:szCs w:val="24"/>
        </w:rPr>
      </w:pPr>
      <w:r w:rsidRPr="00040570">
        <w:rPr>
          <w:rFonts w:ascii="Times New Roman" w:hAnsi="Times New Roman"/>
          <w:sz w:val="24"/>
          <w:szCs w:val="24"/>
        </w:rPr>
        <w:t>Tujuan</w:t>
      </w:r>
      <w:r w:rsidRPr="00040570">
        <w:rPr>
          <w:rFonts w:ascii="Times New Roman" w:hAnsi="Times New Roman"/>
          <w:sz w:val="24"/>
          <w:szCs w:val="24"/>
        </w:rPr>
        <w:tab/>
        <w:t>: konsolidasi dan koordinasi agenda kegiatan dan perlembangan yang ada, evaluasi program kerja.</w:t>
      </w:r>
    </w:p>
    <w:p w:rsidR="00F66938" w:rsidRPr="00040570" w:rsidRDefault="00F66938" w:rsidP="00040570">
      <w:pPr>
        <w:spacing w:after="0" w:line="360" w:lineRule="auto"/>
        <w:ind w:left="1560" w:hanging="1134"/>
        <w:jc w:val="both"/>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t>: Pengurus harian dan Mentri</w:t>
      </w:r>
      <w:r w:rsidR="00CD26F9" w:rsidRPr="00040570">
        <w:rPr>
          <w:rFonts w:ascii="Times New Roman" w:hAnsi="Times New Roman"/>
          <w:sz w:val="24"/>
          <w:szCs w:val="24"/>
        </w:rPr>
        <w:t xml:space="preserve"> dan sekretaris menteri</w:t>
      </w:r>
      <w:r w:rsidRPr="00040570">
        <w:rPr>
          <w:rFonts w:ascii="Times New Roman" w:hAnsi="Times New Roman"/>
          <w:sz w:val="24"/>
          <w:szCs w:val="24"/>
        </w:rPr>
        <w:t xml:space="preserve"> BEM KM 2011 </w:t>
      </w:r>
    </w:p>
    <w:p w:rsidR="00F66938" w:rsidRPr="00040570" w:rsidRDefault="00F66938" w:rsidP="00040570">
      <w:pPr>
        <w:spacing w:after="0" w:line="360" w:lineRule="auto"/>
        <w:ind w:left="1560" w:hanging="1134"/>
        <w:jc w:val="both"/>
        <w:rPr>
          <w:rFonts w:ascii="Times New Roman" w:hAnsi="Times New Roman"/>
          <w:sz w:val="24"/>
          <w:szCs w:val="24"/>
        </w:rPr>
      </w:pPr>
      <w:r w:rsidRPr="00040570">
        <w:rPr>
          <w:rFonts w:ascii="Times New Roman" w:hAnsi="Times New Roman"/>
          <w:sz w:val="24"/>
          <w:szCs w:val="24"/>
        </w:rPr>
        <w:t>Tema</w:t>
      </w:r>
      <w:r w:rsidRPr="00040570">
        <w:rPr>
          <w:rFonts w:ascii="Times New Roman" w:hAnsi="Times New Roman"/>
          <w:sz w:val="24"/>
          <w:szCs w:val="24"/>
        </w:rPr>
        <w:tab/>
        <w:t>: -</w:t>
      </w:r>
    </w:p>
    <w:p w:rsidR="00F66938" w:rsidRPr="00040570" w:rsidRDefault="00F66938" w:rsidP="00040570">
      <w:pPr>
        <w:spacing w:after="0" w:line="360" w:lineRule="auto"/>
        <w:ind w:left="1560" w:hanging="1134"/>
        <w:jc w:val="both"/>
        <w:rPr>
          <w:rFonts w:ascii="Times New Roman" w:eastAsia="Times New Roman" w:hAnsi="Times New Roman"/>
          <w:color w:val="000000"/>
          <w:sz w:val="24"/>
          <w:szCs w:val="24"/>
          <w:lang w:eastAsia="id-ID"/>
        </w:rPr>
      </w:pPr>
      <w:r w:rsidRPr="00040570">
        <w:rPr>
          <w:rFonts w:ascii="Times New Roman" w:hAnsi="Times New Roman"/>
          <w:sz w:val="24"/>
          <w:szCs w:val="24"/>
        </w:rPr>
        <w:t>PJ</w:t>
      </w:r>
      <w:r w:rsidRPr="00040570">
        <w:rPr>
          <w:rFonts w:ascii="Times New Roman" w:hAnsi="Times New Roman"/>
          <w:sz w:val="24"/>
          <w:szCs w:val="24"/>
        </w:rPr>
        <w:tab/>
        <w:t xml:space="preserve">: </w:t>
      </w:r>
      <w:r w:rsidRPr="00040570">
        <w:rPr>
          <w:rFonts w:ascii="Times New Roman" w:eastAsia="Times New Roman" w:hAnsi="Times New Roman"/>
          <w:color w:val="000000"/>
          <w:sz w:val="24"/>
          <w:szCs w:val="24"/>
          <w:lang w:eastAsia="id-ID"/>
        </w:rPr>
        <w:t>Nurbi Ripdiono</w:t>
      </w:r>
    </w:p>
    <w:p w:rsidR="00F66938" w:rsidRPr="00040570" w:rsidRDefault="00F66938" w:rsidP="00040570">
      <w:pPr>
        <w:spacing w:line="360" w:lineRule="auto"/>
        <w:ind w:left="1560" w:hanging="1134"/>
        <w:jc w:val="both"/>
        <w:rPr>
          <w:rFonts w:ascii="Times New Roman" w:hAnsi="Times New Roman"/>
          <w:sz w:val="24"/>
          <w:szCs w:val="24"/>
        </w:rPr>
      </w:pPr>
      <w:r w:rsidRPr="00040570">
        <w:rPr>
          <w:rFonts w:ascii="Times New Roman" w:hAnsi="Times New Roman"/>
          <w:sz w:val="24"/>
          <w:szCs w:val="24"/>
        </w:rPr>
        <w:t>Pelaksanaan</w:t>
      </w:r>
      <w:r w:rsidRPr="00040570">
        <w:rPr>
          <w:rFonts w:ascii="Times New Roman" w:hAnsi="Times New Roman"/>
          <w:sz w:val="24"/>
          <w:szCs w:val="24"/>
        </w:rPr>
        <w:tab/>
        <w:t>:</w:t>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
        <w:gridCol w:w="1900"/>
        <w:gridCol w:w="1933"/>
        <w:gridCol w:w="1327"/>
        <w:gridCol w:w="2552"/>
      </w:tblGrid>
      <w:tr w:rsidR="0042084A" w:rsidRPr="00040570" w:rsidTr="0042084A">
        <w:tc>
          <w:tcPr>
            <w:tcW w:w="510" w:type="dxa"/>
          </w:tcPr>
          <w:p w:rsidR="00F66938" w:rsidRPr="00040570" w:rsidRDefault="00F66938"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No</w:t>
            </w:r>
          </w:p>
        </w:tc>
        <w:tc>
          <w:tcPr>
            <w:tcW w:w="1900" w:type="dxa"/>
          </w:tcPr>
          <w:p w:rsidR="00F66938" w:rsidRPr="00040570" w:rsidRDefault="00F66938"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Waktu</w:t>
            </w:r>
          </w:p>
        </w:tc>
        <w:tc>
          <w:tcPr>
            <w:tcW w:w="1933" w:type="dxa"/>
          </w:tcPr>
          <w:p w:rsidR="00F66938" w:rsidRPr="00040570" w:rsidRDefault="00F66938"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Tempat</w:t>
            </w:r>
          </w:p>
        </w:tc>
        <w:tc>
          <w:tcPr>
            <w:tcW w:w="1327" w:type="dxa"/>
          </w:tcPr>
          <w:p w:rsidR="00F66938" w:rsidRPr="00040570" w:rsidRDefault="00F66938"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Peserta</w:t>
            </w:r>
          </w:p>
        </w:tc>
        <w:tc>
          <w:tcPr>
            <w:tcW w:w="2552" w:type="dxa"/>
          </w:tcPr>
          <w:p w:rsidR="00F66938" w:rsidRPr="00040570" w:rsidRDefault="00F66938"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Agenda</w:t>
            </w:r>
          </w:p>
        </w:tc>
      </w:tr>
      <w:tr w:rsidR="0042084A" w:rsidRPr="00040570" w:rsidTr="0042084A">
        <w:tc>
          <w:tcPr>
            <w:tcW w:w="510" w:type="dxa"/>
          </w:tcPr>
          <w:p w:rsidR="00E90CAA" w:rsidRPr="00040570" w:rsidRDefault="00E90CAA"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w:t>
            </w:r>
          </w:p>
        </w:tc>
        <w:tc>
          <w:tcPr>
            <w:tcW w:w="1900" w:type="dxa"/>
          </w:tcPr>
          <w:p w:rsidR="00E90CAA" w:rsidRPr="00040570" w:rsidRDefault="00E90CAA"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10 Februari 2011</w:t>
            </w:r>
          </w:p>
        </w:tc>
        <w:tc>
          <w:tcPr>
            <w:tcW w:w="1933" w:type="dxa"/>
          </w:tcPr>
          <w:p w:rsidR="00E90CAA" w:rsidRPr="00040570" w:rsidRDefault="00E90CAA"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 xml:space="preserve">PKMU Lt.1 </w:t>
            </w:r>
          </w:p>
        </w:tc>
        <w:tc>
          <w:tcPr>
            <w:tcW w:w="1327" w:type="dxa"/>
          </w:tcPr>
          <w:p w:rsidR="00E90CAA" w:rsidRPr="00040570" w:rsidRDefault="00351600"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10</w:t>
            </w:r>
          </w:p>
        </w:tc>
        <w:tc>
          <w:tcPr>
            <w:tcW w:w="2552" w:type="dxa"/>
          </w:tcPr>
          <w:p w:rsidR="00E90CAA" w:rsidRPr="00040570" w:rsidRDefault="00351600"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Rapat Perdana persiapan Pelantikan dan Raker</w:t>
            </w:r>
          </w:p>
        </w:tc>
      </w:tr>
      <w:tr w:rsidR="0042084A" w:rsidRPr="00040570" w:rsidTr="0042084A">
        <w:tc>
          <w:tcPr>
            <w:tcW w:w="510" w:type="dxa"/>
          </w:tcPr>
          <w:p w:rsidR="00F66938" w:rsidRPr="00040570" w:rsidRDefault="00351600"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2</w:t>
            </w:r>
          </w:p>
        </w:tc>
        <w:tc>
          <w:tcPr>
            <w:tcW w:w="1900" w:type="dxa"/>
          </w:tcPr>
          <w:p w:rsidR="00F66938" w:rsidRPr="00040570" w:rsidRDefault="00F66938"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2 Maret 2011</w:t>
            </w:r>
          </w:p>
        </w:tc>
        <w:tc>
          <w:tcPr>
            <w:tcW w:w="1933" w:type="dxa"/>
          </w:tcPr>
          <w:p w:rsidR="00F66938" w:rsidRPr="00040570" w:rsidRDefault="00F66938"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1327" w:type="dxa"/>
          </w:tcPr>
          <w:p w:rsidR="00F66938" w:rsidRPr="00040570" w:rsidRDefault="00F66938"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15</w:t>
            </w:r>
          </w:p>
        </w:tc>
        <w:tc>
          <w:tcPr>
            <w:tcW w:w="2552" w:type="dxa"/>
          </w:tcPr>
          <w:p w:rsidR="00F66938" w:rsidRPr="00040570" w:rsidRDefault="00F66938"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Penentuan anggaran dana tiap progja</w:t>
            </w:r>
          </w:p>
        </w:tc>
      </w:tr>
      <w:tr w:rsidR="0042084A" w:rsidRPr="00040570" w:rsidTr="0042084A">
        <w:tc>
          <w:tcPr>
            <w:tcW w:w="510" w:type="dxa"/>
          </w:tcPr>
          <w:p w:rsidR="00F66938" w:rsidRPr="00040570" w:rsidRDefault="00351600"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3</w:t>
            </w:r>
          </w:p>
        </w:tc>
        <w:tc>
          <w:tcPr>
            <w:tcW w:w="1900" w:type="dxa"/>
          </w:tcPr>
          <w:p w:rsidR="00F66938" w:rsidRPr="00040570" w:rsidRDefault="00F66938"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18 Maret 2011</w:t>
            </w:r>
          </w:p>
        </w:tc>
        <w:tc>
          <w:tcPr>
            <w:tcW w:w="1933" w:type="dxa"/>
          </w:tcPr>
          <w:p w:rsidR="00F66938" w:rsidRPr="00040570" w:rsidRDefault="00F66938"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1327" w:type="dxa"/>
          </w:tcPr>
          <w:p w:rsidR="00F66938" w:rsidRPr="00040570" w:rsidRDefault="00F66938"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7</w:t>
            </w:r>
          </w:p>
        </w:tc>
        <w:tc>
          <w:tcPr>
            <w:tcW w:w="2552" w:type="dxa"/>
          </w:tcPr>
          <w:p w:rsidR="00F66938" w:rsidRPr="00040570" w:rsidRDefault="00CD26F9"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Keaktiv</w:t>
            </w:r>
            <w:r w:rsidR="00F66938" w:rsidRPr="00040570">
              <w:rPr>
                <w:rFonts w:ascii="Times New Roman" w:hAnsi="Times New Roman"/>
                <w:sz w:val="24"/>
                <w:szCs w:val="24"/>
              </w:rPr>
              <w:t>an pengurus dan agenda dalam waktu dekat</w:t>
            </w:r>
          </w:p>
        </w:tc>
      </w:tr>
      <w:tr w:rsidR="0042084A" w:rsidRPr="00040570" w:rsidTr="0042084A">
        <w:tc>
          <w:tcPr>
            <w:tcW w:w="510" w:type="dxa"/>
          </w:tcPr>
          <w:p w:rsidR="00F66938" w:rsidRPr="00040570" w:rsidRDefault="00351600"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4</w:t>
            </w:r>
          </w:p>
        </w:tc>
        <w:tc>
          <w:tcPr>
            <w:tcW w:w="1900" w:type="dxa"/>
          </w:tcPr>
          <w:p w:rsidR="00F66938" w:rsidRPr="00040570" w:rsidRDefault="00F66938"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27 April 2011</w:t>
            </w:r>
          </w:p>
        </w:tc>
        <w:tc>
          <w:tcPr>
            <w:tcW w:w="1933" w:type="dxa"/>
          </w:tcPr>
          <w:p w:rsidR="00F66938" w:rsidRPr="00040570" w:rsidRDefault="00F66938"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1327" w:type="dxa"/>
          </w:tcPr>
          <w:p w:rsidR="00F66938" w:rsidRPr="00040570" w:rsidRDefault="00F66938"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11</w:t>
            </w:r>
          </w:p>
        </w:tc>
        <w:tc>
          <w:tcPr>
            <w:tcW w:w="2552" w:type="dxa"/>
          </w:tcPr>
          <w:p w:rsidR="00F66938" w:rsidRPr="00040570" w:rsidRDefault="00CD26F9"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 xml:space="preserve">Fiksasi </w:t>
            </w:r>
            <w:r w:rsidRPr="00040570">
              <w:rPr>
                <w:rFonts w:ascii="Times New Roman" w:hAnsi="Times New Roman"/>
                <w:i/>
                <w:sz w:val="24"/>
                <w:szCs w:val="24"/>
              </w:rPr>
              <w:t>Re</w:t>
            </w:r>
            <w:r w:rsidR="00F66938" w:rsidRPr="00040570">
              <w:rPr>
                <w:rFonts w:ascii="Times New Roman" w:hAnsi="Times New Roman"/>
                <w:i/>
                <w:sz w:val="24"/>
                <w:szCs w:val="24"/>
              </w:rPr>
              <w:t>s</w:t>
            </w:r>
            <w:r w:rsidRPr="00040570">
              <w:rPr>
                <w:rFonts w:ascii="Times New Roman" w:hAnsi="Times New Roman"/>
                <w:i/>
                <w:sz w:val="24"/>
                <w:szCs w:val="24"/>
              </w:rPr>
              <w:t>h</w:t>
            </w:r>
            <w:r w:rsidR="00F66938" w:rsidRPr="00040570">
              <w:rPr>
                <w:rFonts w:ascii="Times New Roman" w:hAnsi="Times New Roman"/>
                <w:i/>
                <w:sz w:val="24"/>
                <w:szCs w:val="24"/>
              </w:rPr>
              <w:t>uf</w:t>
            </w:r>
            <w:r w:rsidRPr="00040570">
              <w:rPr>
                <w:rFonts w:ascii="Times New Roman" w:hAnsi="Times New Roman"/>
                <w:i/>
                <w:sz w:val="24"/>
                <w:szCs w:val="24"/>
              </w:rPr>
              <w:t>f</w:t>
            </w:r>
            <w:r w:rsidR="00F66938" w:rsidRPr="00040570">
              <w:rPr>
                <w:rFonts w:ascii="Times New Roman" w:hAnsi="Times New Roman"/>
                <w:i/>
                <w:sz w:val="24"/>
                <w:szCs w:val="24"/>
              </w:rPr>
              <w:t>le</w:t>
            </w:r>
            <w:r w:rsidR="00F66938" w:rsidRPr="00040570">
              <w:rPr>
                <w:rFonts w:ascii="Times New Roman" w:hAnsi="Times New Roman"/>
                <w:sz w:val="24"/>
                <w:szCs w:val="24"/>
              </w:rPr>
              <w:t xml:space="preserve"> Kabinet</w:t>
            </w:r>
          </w:p>
        </w:tc>
      </w:tr>
      <w:tr w:rsidR="0042084A" w:rsidRPr="00040570" w:rsidTr="0042084A">
        <w:tc>
          <w:tcPr>
            <w:tcW w:w="510" w:type="dxa"/>
          </w:tcPr>
          <w:p w:rsidR="00A23540" w:rsidRPr="00040570" w:rsidRDefault="00A23540"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5</w:t>
            </w:r>
          </w:p>
        </w:tc>
        <w:tc>
          <w:tcPr>
            <w:tcW w:w="1900" w:type="dxa"/>
          </w:tcPr>
          <w:p w:rsidR="00A23540" w:rsidRPr="00040570" w:rsidRDefault="0042084A"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9 </w:t>
            </w:r>
            <w:r w:rsidR="00A23540">
              <w:rPr>
                <w:rFonts w:ascii="Times New Roman" w:hAnsi="Times New Roman"/>
                <w:sz w:val="24"/>
                <w:szCs w:val="24"/>
              </w:rPr>
              <w:t>Mei</w:t>
            </w:r>
            <w:r>
              <w:rPr>
                <w:rFonts w:ascii="Times New Roman" w:hAnsi="Times New Roman"/>
                <w:sz w:val="24"/>
                <w:szCs w:val="24"/>
              </w:rPr>
              <w:t xml:space="preserve"> 2011</w:t>
            </w:r>
          </w:p>
        </w:tc>
        <w:tc>
          <w:tcPr>
            <w:tcW w:w="1933" w:type="dxa"/>
          </w:tcPr>
          <w:p w:rsidR="00A23540" w:rsidRPr="00040570" w:rsidRDefault="00A23540"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1327" w:type="dxa"/>
          </w:tcPr>
          <w:p w:rsidR="00A23540" w:rsidRPr="00040570" w:rsidRDefault="00CC1DD9"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7</w:t>
            </w:r>
          </w:p>
        </w:tc>
        <w:tc>
          <w:tcPr>
            <w:tcW w:w="2552" w:type="dxa"/>
          </w:tcPr>
          <w:p w:rsidR="0042084A" w:rsidRPr="00040570" w:rsidRDefault="0042084A"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Pembahasan kegiatan bulan Mei dan Juni (Porsaf dan Seminar </w:t>
            </w:r>
            <w:r>
              <w:rPr>
                <w:rFonts w:ascii="Times New Roman" w:hAnsi="Times New Roman"/>
                <w:sz w:val="24"/>
                <w:szCs w:val="24"/>
              </w:rPr>
              <w:lastRenderedPageBreak/>
              <w:t>Ngaliyan),</w:t>
            </w:r>
          </w:p>
        </w:tc>
      </w:tr>
      <w:tr w:rsidR="0042084A" w:rsidRPr="00040570" w:rsidTr="0042084A">
        <w:tc>
          <w:tcPr>
            <w:tcW w:w="510" w:type="dxa"/>
          </w:tcPr>
          <w:p w:rsidR="00A23540" w:rsidRDefault="00A23540"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lastRenderedPageBreak/>
              <w:t>6</w:t>
            </w:r>
          </w:p>
        </w:tc>
        <w:tc>
          <w:tcPr>
            <w:tcW w:w="1900" w:type="dxa"/>
          </w:tcPr>
          <w:p w:rsidR="00A23540" w:rsidRDefault="0042084A"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23 </w:t>
            </w:r>
            <w:r w:rsidR="00A23540">
              <w:rPr>
                <w:rFonts w:ascii="Times New Roman" w:hAnsi="Times New Roman"/>
                <w:sz w:val="24"/>
                <w:szCs w:val="24"/>
              </w:rPr>
              <w:t>Mei</w:t>
            </w:r>
            <w:r>
              <w:rPr>
                <w:rFonts w:ascii="Times New Roman" w:hAnsi="Times New Roman"/>
                <w:sz w:val="24"/>
                <w:szCs w:val="24"/>
              </w:rPr>
              <w:t xml:space="preserve"> 2011</w:t>
            </w:r>
          </w:p>
        </w:tc>
        <w:tc>
          <w:tcPr>
            <w:tcW w:w="1933" w:type="dxa"/>
          </w:tcPr>
          <w:p w:rsidR="00A23540" w:rsidRPr="00040570" w:rsidRDefault="00A23540"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1327" w:type="dxa"/>
          </w:tcPr>
          <w:p w:rsidR="00A23540" w:rsidRPr="00040570" w:rsidRDefault="00A23540"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14</w:t>
            </w:r>
          </w:p>
        </w:tc>
        <w:tc>
          <w:tcPr>
            <w:tcW w:w="2552" w:type="dxa"/>
          </w:tcPr>
          <w:p w:rsidR="00A23540" w:rsidRPr="00040570" w:rsidRDefault="0042084A"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Pembahasan perkembangan kegiatan Porsaf dan kesiapan kegiatan Semnas Ngaliyan </w:t>
            </w:r>
          </w:p>
        </w:tc>
      </w:tr>
      <w:tr w:rsidR="0042084A" w:rsidRPr="00040570" w:rsidTr="0042084A">
        <w:tc>
          <w:tcPr>
            <w:tcW w:w="510" w:type="dxa"/>
          </w:tcPr>
          <w:p w:rsidR="00A23540" w:rsidRDefault="00A23540"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7</w:t>
            </w:r>
          </w:p>
        </w:tc>
        <w:tc>
          <w:tcPr>
            <w:tcW w:w="1900" w:type="dxa"/>
          </w:tcPr>
          <w:p w:rsidR="00A23540" w:rsidRDefault="003A35C0"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11 </w:t>
            </w:r>
            <w:r w:rsidR="00A23540">
              <w:rPr>
                <w:rFonts w:ascii="Times New Roman" w:hAnsi="Times New Roman"/>
                <w:sz w:val="24"/>
                <w:szCs w:val="24"/>
              </w:rPr>
              <w:t>Juni</w:t>
            </w:r>
            <w:r>
              <w:rPr>
                <w:rFonts w:ascii="Times New Roman" w:hAnsi="Times New Roman"/>
                <w:sz w:val="24"/>
                <w:szCs w:val="24"/>
              </w:rPr>
              <w:t xml:space="preserve"> 2011</w:t>
            </w:r>
          </w:p>
        </w:tc>
        <w:tc>
          <w:tcPr>
            <w:tcW w:w="1933" w:type="dxa"/>
          </w:tcPr>
          <w:p w:rsidR="00A23540" w:rsidRPr="00040570" w:rsidRDefault="00A23540"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1327" w:type="dxa"/>
          </w:tcPr>
          <w:p w:rsidR="00A23540" w:rsidRPr="00040570" w:rsidRDefault="00A23540"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9</w:t>
            </w:r>
          </w:p>
        </w:tc>
        <w:tc>
          <w:tcPr>
            <w:tcW w:w="2552" w:type="dxa"/>
          </w:tcPr>
          <w:p w:rsidR="0042084A" w:rsidRDefault="003A35C0" w:rsidP="003A35C0">
            <w:pPr>
              <w:tabs>
                <w:tab w:val="left" w:pos="200"/>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 </w:t>
            </w:r>
            <w:r w:rsidR="0042084A">
              <w:rPr>
                <w:rFonts w:ascii="Times New Roman" w:hAnsi="Times New Roman"/>
                <w:sz w:val="24"/>
                <w:szCs w:val="24"/>
              </w:rPr>
              <w:t>Laporan kegiatan masing-masing departemen pada bulan April dan Mei</w:t>
            </w:r>
          </w:p>
          <w:p w:rsidR="0042084A" w:rsidRDefault="003A35C0"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 </w:t>
            </w:r>
            <w:r w:rsidR="0042084A">
              <w:rPr>
                <w:rFonts w:ascii="Times New Roman" w:hAnsi="Times New Roman"/>
                <w:sz w:val="24"/>
                <w:szCs w:val="24"/>
              </w:rPr>
              <w:t>Pembahasan persiapan akhir kegiatan Semnas</w:t>
            </w:r>
          </w:p>
          <w:p w:rsidR="00A23540" w:rsidRDefault="0042084A"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Ngaliyan </w:t>
            </w:r>
          </w:p>
          <w:p w:rsidR="003A35C0" w:rsidRPr="00040570" w:rsidRDefault="003A35C0" w:rsidP="003A35C0">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-Pembahasan persiapan kegiatan Mahagana</w:t>
            </w:r>
          </w:p>
        </w:tc>
      </w:tr>
      <w:tr w:rsidR="0042084A" w:rsidRPr="00040570" w:rsidTr="0042084A">
        <w:tc>
          <w:tcPr>
            <w:tcW w:w="510" w:type="dxa"/>
          </w:tcPr>
          <w:p w:rsidR="00A23540" w:rsidRDefault="00A23540"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8</w:t>
            </w:r>
          </w:p>
        </w:tc>
        <w:tc>
          <w:tcPr>
            <w:tcW w:w="1900" w:type="dxa"/>
          </w:tcPr>
          <w:p w:rsidR="00A23540" w:rsidRDefault="003A35C0"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9 </w:t>
            </w:r>
            <w:r w:rsidR="00A23540">
              <w:rPr>
                <w:rFonts w:ascii="Times New Roman" w:hAnsi="Times New Roman"/>
                <w:sz w:val="24"/>
                <w:szCs w:val="24"/>
              </w:rPr>
              <w:t>Juli</w:t>
            </w:r>
            <w:r>
              <w:rPr>
                <w:rFonts w:ascii="Times New Roman" w:hAnsi="Times New Roman"/>
                <w:sz w:val="24"/>
                <w:szCs w:val="24"/>
              </w:rPr>
              <w:t xml:space="preserve"> 2011</w:t>
            </w:r>
          </w:p>
        </w:tc>
        <w:tc>
          <w:tcPr>
            <w:tcW w:w="1933" w:type="dxa"/>
          </w:tcPr>
          <w:p w:rsidR="00A23540" w:rsidRPr="00040570" w:rsidRDefault="00A23540"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1327" w:type="dxa"/>
          </w:tcPr>
          <w:p w:rsidR="00A23540" w:rsidRPr="00040570" w:rsidRDefault="00A23540"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8</w:t>
            </w:r>
          </w:p>
        </w:tc>
        <w:tc>
          <w:tcPr>
            <w:tcW w:w="2552" w:type="dxa"/>
          </w:tcPr>
          <w:p w:rsidR="00A23540" w:rsidRDefault="003A35C0" w:rsidP="003A35C0">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Laporan Kegiatan Semnas Ngaliyan</w:t>
            </w:r>
          </w:p>
          <w:p w:rsidR="003A35C0" w:rsidRDefault="003A35C0" w:rsidP="003A35C0">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Laporan kegiatan Porsiaf</w:t>
            </w:r>
          </w:p>
          <w:p w:rsidR="003A35C0" w:rsidRPr="00040570" w:rsidRDefault="003A35C0" w:rsidP="003A35C0">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pembahasan keaktifan anggota</w:t>
            </w:r>
          </w:p>
        </w:tc>
      </w:tr>
      <w:tr w:rsidR="0042084A" w:rsidRPr="00040570" w:rsidTr="0042084A">
        <w:tc>
          <w:tcPr>
            <w:tcW w:w="510" w:type="dxa"/>
          </w:tcPr>
          <w:p w:rsidR="00A23540" w:rsidRDefault="00A23540"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9</w:t>
            </w:r>
          </w:p>
        </w:tc>
        <w:tc>
          <w:tcPr>
            <w:tcW w:w="1900" w:type="dxa"/>
          </w:tcPr>
          <w:p w:rsidR="00A23540" w:rsidRDefault="003A35C0"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6 </w:t>
            </w:r>
            <w:r w:rsidR="00A23540">
              <w:rPr>
                <w:rFonts w:ascii="Times New Roman" w:hAnsi="Times New Roman"/>
                <w:sz w:val="24"/>
                <w:szCs w:val="24"/>
              </w:rPr>
              <w:t>Agustus</w:t>
            </w:r>
            <w:r>
              <w:rPr>
                <w:rFonts w:ascii="Times New Roman" w:hAnsi="Times New Roman"/>
                <w:sz w:val="24"/>
                <w:szCs w:val="24"/>
              </w:rPr>
              <w:t xml:space="preserve"> 2011</w:t>
            </w:r>
          </w:p>
        </w:tc>
        <w:tc>
          <w:tcPr>
            <w:tcW w:w="1933" w:type="dxa"/>
          </w:tcPr>
          <w:p w:rsidR="00A23540" w:rsidRPr="00040570" w:rsidRDefault="00A23540"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1327" w:type="dxa"/>
          </w:tcPr>
          <w:p w:rsidR="00A23540" w:rsidRPr="00040570" w:rsidRDefault="00A23540"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9</w:t>
            </w:r>
          </w:p>
        </w:tc>
        <w:tc>
          <w:tcPr>
            <w:tcW w:w="2552" w:type="dxa"/>
          </w:tcPr>
          <w:p w:rsidR="00A23540" w:rsidRDefault="003A35C0" w:rsidP="003A35C0">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-Pembahasan kegiatan bulan agustus</w:t>
            </w:r>
          </w:p>
          <w:p w:rsidR="003A35C0" w:rsidRDefault="003A35C0" w:rsidP="003A35C0">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-Persiapan sosialisasi kegiatan SG</w:t>
            </w:r>
          </w:p>
          <w:p w:rsidR="003A35C0" w:rsidRPr="00040570" w:rsidRDefault="003A35C0" w:rsidP="003A35C0">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-Pembahasan jadwal kegiatan fungsionaris di bulan agustus</w:t>
            </w:r>
          </w:p>
        </w:tc>
      </w:tr>
      <w:tr w:rsidR="0042084A" w:rsidRPr="00040570" w:rsidTr="0042084A">
        <w:tc>
          <w:tcPr>
            <w:tcW w:w="510" w:type="dxa"/>
          </w:tcPr>
          <w:p w:rsidR="00A23540" w:rsidRDefault="00A23540"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10</w:t>
            </w:r>
          </w:p>
        </w:tc>
        <w:tc>
          <w:tcPr>
            <w:tcW w:w="1900" w:type="dxa"/>
          </w:tcPr>
          <w:p w:rsidR="00A23540" w:rsidRDefault="00B95AA5" w:rsidP="00F90AF2">
            <w:pPr>
              <w:tabs>
                <w:tab w:val="center" w:pos="4513"/>
                <w:tab w:val="right" w:pos="9026"/>
              </w:tabs>
              <w:spacing w:after="0" w:line="360" w:lineRule="auto"/>
              <w:rPr>
                <w:rFonts w:ascii="Times New Roman" w:hAnsi="Times New Roman"/>
                <w:sz w:val="24"/>
                <w:szCs w:val="24"/>
              </w:rPr>
            </w:pPr>
            <w:r>
              <w:rPr>
                <w:rFonts w:ascii="Times New Roman" w:hAnsi="Times New Roman"/>
                <w:sz w:val="24"/>
                <w:szCs w:val="24"/>
              </w:rPr>
              <w:t xml:space="preserve">24 </w:t>
            </w:r>
            <w:r w:rsidR="00A23540">
              <w:rPr>
                <w:rFonts w:ascii="Times New Roman" w:hAnsi="Times New Roman"/>
                <w:sz w:val="24"/>
                <w:szCs w:val="24"/>
              </w:rPr>
              <w:t>September</w:t>
            </w:r>
            <w:r>
              <w:rPr>
                <w:rFonts w:ascii="Times New Roman" w:hAnsi="Times New Roman"/>
                <w:sz w:val="24"/>
                <w:szCs w:val="24"/>
              </w:rPr>
              <w:t xml:space="preserve"> 2011</w:t>
            </w:r>
          </w:p>
        </w:tc>
        <w:tc>
          <w:tcPr>
            <w:tcW w:w="1933" w:type="dxa"/>
          </w:tcPr>
          <w:p w:rsidR="00A23540" w:rsidRPr="00040570" w:rsidRDefault="00A23540"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1327" w:type="dxa"/>
          </w:tcPr>
          <w:p w:rsidR="00A23540" w:rsidRPr="00040570" w:rsidRDefault="00A23540"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10</w:t>
            </w:r>
          </w:p>
        </w:tc>
        <w:tc>
          <w:tcPr>
            <w:tcW w:w="2552" w:type="dxa"/>
          </w:tcPr>
          <w:p w:rsidR="00A23540" w:rsidRDefault="00B95AA5"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-Laporan perkembangan kepanitiaan SG</w:t>
            </w:r>
          </w:p>
          <w:p w:rsidR="00B95AA5" w:rsidRPr="00040570" w:rsidRDefault="00B95AA5"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-Laporan kegiatan </w:t>
            </w:r>
            <w:r>
              <w:rPr>
                <w:rFonts w:ascii="Times New Roman" w:hAnsi="Times New Roman"/>
                <w:sz w:val="24"/>
                <w:szCs w:val="24"/>
              </w:rPr>
              <w:lastRenderedPageBreak/>
              <w:t>masing-masing departemen bulan juli dan agustus.</w:t>
            </w:r>
          </w:p>
        </w:tc>
      </w:tr>
      <w:tr w:rsidR="0042084A" w:rsidRPr="00040570" w:rsidTr="0042084A">
        <w:tc>
          <w:tcPr>
            <w:tcW w:w="510" w:type="dxa"/>
          </w:tcPr>
          <w:p w:rsidR="00A23540" w:rsidRDefault="00A23540"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lastRenderedPageBreak/>
              <w:t>11</w:t>
            </w:r>
          </w:p>
        </w:tc>
        <w:tc>
          <w:tcPr>
            <w:tcW w:w="1900" w:type="dxa"/>
          </w:tcPr>
          <w:p w:rsidR="00A23540" w:rsidRDefault="00B95AA5"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1 </w:t>
            </w:r>
            <w:r w:rsidR="00A23540">
              <w:rPr>
                <w:rFonts w:ascii="Times New Roman" w:hAnsi="Times New Roman"/>
                <w:sz w:val="24"/>
                <w:szCs w:val="24"/>
              </w:rPr>
              <w:t>Oktober</w:t>
            </w:r>
            <w:r>
              <w:rPr>
                <w:rFonts w:ascii="Times New Roman" w:hAnsi="Times New Roman"/>
                <w:sz w:val="24"/>
                <w:szCs w:val="24"/>
              </w:rPr>
              <w:t xml:space="preserve"> 2011</w:t>
            </w:r>
          </w:p>
        </w:tc>
        <w:tc>
          <w:tcPr>
            <w:tcW w:w="1933" w:type="dxa"/>
          </w:tcPr>
          <w:p w:rsidR="00A23540" w:rsidRPr="00040570" w:rsidRDefault="00A23540"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1327" w:type="dxa"/>
          </w:tcPr>
          <w:p w:rsidR="00A23540" w:rsidRPr="00040570" w:rsidRDefault="00A23540"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11</w:t>
            </w:r>
          </w:p>
        </w:tc>
        <w:tc>
          <w:tcPr>
            <w:tcW w:w="2552" w:type="dxa"/>
          </w:tcPr>
          <w:p w:rsidR="00A23540" w:rsidRDefault="00CC1DD9"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w:t>
            </w:r>
            <w:r w:rsidR="00B95AA5">
              <w:rPr>
                <w:rFonts w:ascii="Times New Roman" w:hAnsi="Times New Roman"/>
                <w:sz w:val="24"/>
                <w:szCs w:val="24"/>
              </w:rPr>
              <w:t>Pembahasan agenda kegiatan bulan Oktober dan November</w:t>
            </w:r>
          </w:p>
          <w:p w:rsidR="00B95AA5" w:rsidRPr="00040570" w:rsidRDefault="00CC1DD9"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w:t>
            </w:r>
            <w:r w:rsidR="00B95AA5">
              <w:rPr>
                <w:rFonts w:ascii="Times New Roman" w:hAnsi="Times New Roman"/>
                <w:sz w:val="24"/>
                <w:szCs w:val="24"/>
              </w:rPr>
              <w:t>Pembahasan perkembangan kepanitiaan SG</w:t>
            </w:r>
          </w:p>
        </w:tc>
      </w:tr>
      <w:tr w:rsidR="0042084A" w:rsidRPr="00040570" w:rsidTr="0042084A">
        <w:tc>
          <w:tcPr>
            <w:tcW w:w="510" w:type="dxa"/>
          </w:tcPr>
          <w:p w:rsidR="00A23540" w:rsidRDefault="00A23540"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12</w:t>
            </w:r>
          </w:p>
        </w:tc>
        <w:tc>
          <w:tcPr>
            <w:tcW w:w="1900" w:type="dxa"/>
          </w:tcPr>
          <w:p w:rsidR="00A23540" w:rsidRDefault="00CC1DD9"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29 </w:t>
            </w:r>
            <w:r w:rsidR="00A23540">
              <w:rPr>
                <w:rFonts w:ascii="Times New Roman" w:hAnsi="Times New Roman"/>
                <w:sz w:val="24"/>
                <w:szCs w:val="24"/>
              </w:rPr>
              <w:t>Oktober</w:t>
            </w:r>
            <w:r>
              <w:rPr>
                <w:rFonts w:ascii="Times New Roman" w:hAnsi="Times New Roman"/>
                <w:sz w:val="24"/>
                <w:szCs w:val="24"/>
              </w:rPr>
              <w:t xml:space="preserve"> 2011</w:t>
            </w:r>
          </w:p>
        </w:tc>
        <w:tc>
          <w:tcPr>
            <w:tcW w:w="1933" w:type="dxa"/>
          </w:tcPr>
          <w:p w:rsidR="00A23540" w:rsidRPr="00040570" w:rsidRDefault="00A23540"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1327" w:type="dxa"/>
          </w:tcPr>
          <w:p w:rsidR="00A23540" w:rsidRPr="00040570" w:rsidRDefault="00A23540"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10</w:t>
            </w:r>
          </w:p>
        </w:tc>
        <w:tc>
          <w:tcPr>
            <w:tcW w:w="2552" w:type="dxa"/>
          </w:tcPr>
          <w:p w:rsidR="00A23540" w:rsidRDefault="00CC1DD9"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-Laporan kegiatan SG</w:t>
            </w:r>
          </w:p>
          <w:p w:rsidR="00CC1DD9" w:rsidRPr="00040570" w:rsidRDefault="00CC1DD9"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-Pembahasan sosialisasi kegiatan PKMM-TM</w:t>
            </w:r>
          </w:p>
        </w:tc>
      </w:tr>
      <w:tr w:rsidR="0042084A" w:rsidRPr="00040570" w:rsidTr="0042084A">
        <w:tc>
          <w:tcPr>
            <w:tcW w:w="510" w:type="dxa"/>
          </w:tcPr>
          <w:p w:rsidR="00A23540" w:rsidRDefault="00A23540"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13</w:t>
            </w:r>
          </w:p>
        </w:tc>
        <w:tc>
          <w:tcPr>
            <w:tcW w:w="1900" w:type="dxa"/>
          </w:tcPr>
          <w:p w:rsidR="00A23540" w:rsidRDefault="00CC1DD9" w:rsidP="00F90AF2">
            <w:pPr>
              <w:tabs>
                <w:tab w:val="center" w:pos="4513"/>
                <w:tab w:val="right" w:pos="9026"/>
              </w:tabs>
              <w:spacing w:after="0" w:line="360" w:lineRule="auto"/>
              <w:rPr>
                <w:rFonts w:ascii="Times New Roman" w:hAnsi="Times New Roman"/>
                <w:sz w:val="24"/>
                <w:szCs w:val="24"/>
              </w:rPr>
            </w:pPr>
            <w:r>
              <w:rPr>
                <w:rFonts w:ascii="Times New Roman" w:hAnsi="Times New Roman"/>
                <w:sz w:val="24"/>
                <w:szCs w:val="24"/>
              </w:rPr>
              <w:t xml:space="preserve">5 </w:t>
            </w:r>
            <w:r w:rsidR="00A23540">
              <w:rPr>
                <w:rFonts w:ascii="Times New Roman" w:hAnsi="Times New Roman"/>
                <w:sz w:val="24"/>
                <w:szCs w:val="24"/>
              </w:rPr>
              <w:t>November</w:t>
            </w:r>
            <w:r>
              <w:rPr>
                <w:rFonts w:ascii="Times New Roman" w:hAnsi="Times New Roman"/>
                <w:sz w:val="24"/>
                <w:szCs w:val="24"/>
              </w:rPr>
              <w:t xml:space="preserve"> 2011</w:t>
            </w:r>
          </w:p>
        </w:tc>
        <w:tc>
          <w:tcPr>
            <w:tcW w:w="1933" w:type="dxa"/>
          </w:tcPr>
          <w:p w:rsidR="00A23540" w:rsidRPr="00040570" w:rsidRDefault="00A23540"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1327" w:type="dxa"/>
          </w:tcPr>
          <w:p w:rsidR="00A23540" w:rsidRPr="00040570" w:rsidRDefault="00A23540"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9</w:t>
            </w:r>
          </w:p>
        </w:tc>
        <w:tc>
          <w:tcPr>
            <w:tcW w:w="2552" w:type="dxa"/>
          </w:tcPr>
          <w:p w:rsidR="00A23540" w:rsidRDefault="00CC1DD9"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-Pembahasan perkembangan kepanitiaan PKMM-TM</w:t>
            </w:r>
          </w:p>
          <w:p w:rsidR="00CC1DD9" w:rsidRPr="00040570" w:rsidRDefault="00CC1DD9"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-Laporan kegiatan masing-masing departemen. </w:t>
            </w:r>
          </w:p>
        </w:tc>
      </w:tr>
      <w:tr w:rsidR="0042084A" w:rsidRPr="00040570" w:rsidTr="0042084A">
        <w:tc>
          <w:tcPr>
            <w:tcW w:w="510" w:type="dxa"/>
          </w:tcPr>
          <w:p w:rsidR="00191EBF" w:rsidRPr="00040570" w:rsidRDefault="00A23540" w:rsidP="0042084A">
            <w:pPr>
              <w:tabs>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14</w:t>
            </w:r>
          </w:p>
        </w:tc>
        <w:tc>
          <w:tcPr>
            <w:tcW w:w="1900" w:type="dxa"/>
          </w:tcPr>
          <w:p w:rsidR="00191EBF" w:rsidRPr="00040570" w:rsidRDefault="00191EBF" w:rsidP="00F90AF2">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27 Desember 2011</w:t>
            </w:r>
          </w:p>
        </w:tc>
        <w:tc>
          <w:tcPr>
            <w:tcW w:w="1933" w:type="dxa"/>
          </w:tcPr>
          <w:p w:rsidR="00191EBF" w:rsidRPr="00040570" w:rsidRDefault="00191EBF"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 1</w:t>
            </w:r>
          </w:p>
        </w:tc>
        <w:tc>
          <w:tcPr>
            <w:tcW w:w="1327" w:type="dxa"/>
          </w:tcPr>
          <w:p w:rsidR="00191EBF" w:rsidRPr="00040570" w:rsidRDefault="00191EBF"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11</w:t>
            </w:r>
          </w:p>
        </w:tc>
        <w:tc>
          <w:tcPr>
            <w:tcW w:w="2552" w:type="dxa"/>
          </w:tcPr>
          <w:p w:rsidR="00191EBF" w:rsidRPr="00040570" w:rsidRDefault="00191EBF" w:rsidP="0042084A">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Pembahasan fiksasi LPJ tiap departemen</w:t>
            </w:r>
          </w:p>
        </w:tc>
      </w:tr>
    </w:tbl>
    <w:p w:rsidR="00194AE2" w:rsidRDefault="00194AE2" w:rsidP="00040570">
      <w:pPr>
        <w:spacing w:after="0" w:line="360" w:lineRule="auto"/>
        <w:jc w:val="both"/>
        <w:rPr>
          <w:rFonts w:ascii="Times New Roman" w:hAnsi="Times New Roman"/>
          <w:b/>
          <w:sz w:val="24"/>
          <w:szCs w:val="24"/>
        </w:rPr>
      </w:pPr>
    </w:p>
    <w:p w:rsidR="00F66938" w:rsidRPr="00040570" w:rsidRDefault="00F66938" w:rsidP="00040570">
      <w:pPr>
        <w:spacing w:after="0" w:line="360" w:lineRule="auto"/>
        <w:jc w:val="both"/>
        <w:rPr>
          <w:rFonts w:ascii="Times New Roman" w:hAnsi="Times New Roman"/>
          <w:b/>
          <w:sz w:val="24"/>
          <w:szCs w:val="24"/>
        </w:rPr>
      </w:pPr>
      <w:r w:rsidRPr="00040570">
        <w:rPr>
          <w:rFonts w:ascii="Times New Roman" w:hAnsi="Times New Roman"/>
          <w:b/>
          <w:sz w:val="24"/>
          <w:szCs w:val="24"/>
        </w:rPr>
        <w:t>Evaluasi</w:t>
      </w:r>
    </w:p>
    <w:p w:rsidR="00F66938" w:rsidRPr="00040570" w:rsidRDefault="00F66938" w:rsidP="00040570">
      <w:pPr>
        <w:pStyle w:val="ListParagraph"/>
        <w:numPr>
          <w:ilvl w:val="0"/>
          <w:numId w:val="5"/>
        </w:numPr>
        <w:spacing w:after="0" w:line="360" w:lineRule="auto"/>
        <w:jc w:val="both"/>
        <w:rPr>
          <w:rFonts w:ascii="Times New Roman" w:hAnsi="Times New Roman"/>
          <w:sz w:val="24"/>
          <w:szCs w:val="24"/>
        </w:rPr>
      </w:pPr>
      <w:r w:rsidRPr="00040570">
        <w:rPr>
          <w:rFonts w:ascii="Times New Roman" w:hAnsi="Times New Roman"/>
          <w:sz w:val="24"/>
          <w:szCs w:val="24"/>
        </w:rPr>
        <w:t>Kendala</w:t>
      </w:r>
      <w:r w:rsidRPr="00040570">
        <w:rPr>
          <w:rFonts w:ascii="Times New Roman" w:hAnsi="Times New Roman"/>
          <w:sz w:val="24"/>
          <w:szCs w:val="24"/>
        </w:rPr>
        <w:tab/>
        <w:t>:</w:t>
      </w:r>
    </w:p>
    <w:p w:rsidR="00F66938" w:rsidRPr="00040570" w:rsidRDefault="00F66938" w:rsidP="002F5B95">
      <w:pPr>
        <w:pStyle w:val="ListParagraph"/>
        <w:numPr>
          <w:ilvl w:val="0"/>
          <w:numId w:val="21"/>
        </w:numPr>
        <w:spacing w:after="0" w:line="360" w:lineRule="auto"/>
        <w:jc w:val="both"/>
        <w:rPr>
          <w:rFonts w:ascii="Times New Roman" w:hAnsi="Times New Roman"/>
          <w:sz w:val="24"/>
          <w:szCs w:val="24"/>
        </w:rPr>
      </w:pPr>
      <w:r w:rsidRPr="00040570">
        <w:rPr>
          <w:rFonts w:ascii="Times New Roman" w:hAnsi="Times New Roman"/>
          <w:sz w:val="24"/>
          <w:szCs w:val="24"/>
        </w:rPr>
        <w:t>Beberapa fungsionaris masih kurang lengkap karena ada acara yang lain</w:t>
      </w:r>
    </w:p>
    <w:p w:rsidR="00F66938" w:rsidRPr="00040570" w:rsidRDefault="00F66938" w:rsidP="002F5B95">
      <w:pPr>
        <w:pStyle w:val="ListParagraph"/>
        <w:numPr>
          <w:ilvl w:val="0"/>
          <w:numId w:val="21"/>
        </w:numPr>
        <w:spacing w:after="0" w:line="360" w:lineRule="auto"/>
        <w:jc w:val="both"/>
        <w:rPr>
          <w:rFonts w:ascii="Times New Roman" w:hAnsi="Times New Roman"/>
          <w:sz w:val="24"/>
          <w:szCs w:val="24"/>
        </w:rPr>
      </w:pPr>
      <w:r w:rsidRPr="00040570">
        <w:rPr>
          <w:rFonts w:ascii="Times New Roman" w:hAnsi="Times New Roman"/>
          <w:sz w:val="24"/>
          <w:szCs w:val="24"/>
        </w:rPr>
        <w:t>Banyak jadwal rapat yang harus diundur karena ada acara mendadak</w:t>
      </w:r>
    </w:p>
    <w:p w:rsidR="00F66938" w:rsidRPr="00040570" w:rsidRDefault="00F66938" w:rsidP="00040570">
      <w:pPr>
        <w:pStyle w:val="ListParagraph"/>
        <w:numPr>
          <w:ilvl w:val="0"/>
          <w:numId w:val="5"/>
        </w:numPr>
        <w:spacing w:after="0" w:line="360" w:lineRule="auto"/>
        <w:jc w:val="both"/>
        <w:rPr>
          <w:rFonts w:ascii="Times New Roman" w:hAnsi="Times New Roman"/>
          <w:sz w:val="24"/>
          <w:szCs w:val="24"/>
        </w:rPr>
      </w:pPr>
      <w:r w:rsidRPr="00040570">
        <w:rPr>
          <w:rFonts w:ascii="Times New Roman" w:hAnsi="Times New Roman"/>
          <w:sz w:val="24"/>
          <w:szCs w:val="24"/>
        </w:rPr>
        <w:t>Solusi</w:t>
      </w:r>
      <w:r w:rsidRPr="00040570">
        <w:rPr>
          <w:rFonts w:ascii="Times New Roman" w:hAnsi="Times New Roman"/>
          <w:sz w:val="24"/>
          <w:szCs w:val="24"/>
        </w:rPr>
        <w:tab/>
        <w:t>:</w:t>
      </w:r>
    </w:p>
    <w:p w:rsidR="00F66938" w:rsidRPr="00040570" w:rsidRDefault="00F66938" w:rsidP="002F5B95">
      <w:pPr>
        <w:pStyle w:val="ListParagraph"/>
        <w:numPr>
          <w:ilvl w:val="0"/>
          <w:numId w:val="22"/>
        </w:numPr>
        <w:spacing w:after="0" w:line="360" w:lineRule="auto"/>
        <w:ind w:hanging="654"/>
        <w:jc w:val="both"/>
        <w:rPr>
          <w:rFonts w:ascii="Times New Roman" w:hAnsi="Times New Roman"/>
          <w:sz w:val="24"/>
          <w:szCs w:val="24"/>
        </w:rPr>
      </w:pPr>
      <w:r w:rsidRPr="00040570">
        <w:rPr>
          <w:rFonts w:ascii="Times New Roman" w:hAnsi="Times New Roman"/>
          <w:sz w:val="24"/>
          <w:szCs w:val="24"/>
        </w:rPr>
        <w:t>Membuat jadwal khusus rapat PH+</w:t>
      </w:r>
    </w:p>
    <w:p w:rsidR="00F66938" w:rsidRPr="00040570" w:rsidRDefault="00F66938" w:rsidP="002F5B95">
      <w:pPr>
        <w:pStyle w:val="ListParagraph"/>
        <w:numPr>
          <w:ilvl w:val="0"/>
          <w:numId w:val="22"/>
        </w:numPr>
        <w:spacing w:after="0" w:line="360" w:lineRule="auto"/>
        <w:ind w:hanging="654"/>
        <w:jc w:val="both"/>
        <w:rPr>
          <w:rFonts w:ascii="Times New Roman" w:hAnsi="Times New Roman"/>
          <w:sz w:val="24"/>
          <w:szCs w:val="24"/>
        </w:rPr>
      </w:pPr>
      <w:r w:rsidRPr="00040570">
        <w:rPr>
          <w:rFonts w:ascii="Times New Roman" w:hAnsi="Times New Roman"/>
          <w:sz w:val="24"/>
          <w:szCs w:val="24"/>
        </w:rPr>
        <w:t>Membuat jadwal rapat pengganti</w:t>
      </w:r>
    </w:p>
    <w:p w:rsidR="00F66938" w:rsidRPr="00040570" w:rsidRDefault="00F66938" w:rsidP="00040570">
      <w:pPr>
        <w:pStyle w:val="ListParagraph"/>
        <w:spacing w:after="0" w:line="360" w:lineRule="auto"/>
        <w:jc w:val="both"/>
        <w:rPr>
          <w:rFonts w:ascii="Times New Roman" w:hAnsi="Times New Roman"/>
          <w:sz w:val="24"/>
          <w:szCs w:val="24"/>
        </w:rPr>
      </w:pPr>
    </w:p>
    <w:p w:rsidR="00F66938" w:rsidRPr="00040570" w:rsidRDefault="00F66938" w:rsidP="00040570">
      <w:pPr>
        <w:pStyle w:val="ListParagraph"/>
        <w:numPr>
          <w:ilvl w:val="0"/>
          <w:numId w:val="3"/>
        </w:numPr>
        <w:spacing w:after="0" w:line="360" w:lineRule="auto"/>
        <w:ind w:left="426"/>
        <w:jc w:val="both"/>
        <w:rPr>
          <w:rFonts w:ascii="Times New Roman" w:hAnsi="Times New Roman"/>
          <w:b/>
          <w:sz w:val="24"/>
          <w:szCs w:val="24"/>
        </w:rPr>
      </w:pPr>
      <w:r w:rsidRPr="00040570">
        <w:rPr>
          <w:rFonts w:ascii="Times New Roman" w:hAnsi="Times New Roman"/>
          <w:b/>
          <w:sz w:val="24"/>
          <w:szCs w:val="24"/>
        </w:rPr>
        <w:t>Rapat Kabinet</w:t>
      </w:r>
    </w:p>
    <w:p w:rsidR="00F66938" w:rsidRPr="00040570" w:rsidRDefault="00F66938" w:rsidP="00040570">
      <w:pPr>
        <w:tabs>
          <w:tab w:val="left" w:pos="1418"/>
        </w:tabs>
        <w:spacing w:after="0" w:line="360" w:lineRule="auto"/>
        <w:ind w:left="1560" w:hanging="1134"/>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t xml:space="preserve">: </w:t>
      </w:r>
      <w:r w:rsidRPr="00040570">
        <w:rPr>
          <w:rFonts w:ascii="Times New Roman" w:hAnsi="Times New Roman"/>
          <w:sz w:val="24"/>
          <w:szCs w:val="24"/>
          <w:lang w:val="sv-SE"/>
        </w:rPr>
        <w:t>Rapat dengan semua fungsionaris, up grading, olahraga, bersih-bersih sekertariat dan sharing</w:t>
      </w:r>
    </w:p>
    <w:p w:rsidR="00F66938" w:rsidRPr="00040570" w:rsidRDefault="00324CDA" w:rsidP="00040570">
      <w:pPr>
        <w:tabs>
          <w:tab w:val="left" w:pos="426"/>
          <w:tab w:val="left" w:pos="1418"/>
        </w:tabs>
        <w:spacing w:after="0" w:line="360" w:lineRule="auto"/>
        <w:ind w:left="1560" w:hanging="1560"/>
        <w:jc w:val="both"/>
        <w:rPr>
          <w:rFonts w:ascii="Times New Roman" w:hAnsi="Times New Roman"/>
          <w:sz w:val="24"/>
          <w:szCs w:val="24"/>
        </w:rPr>
      </w:pPr>
      <w:r w:rsidRPr="00040570">
        <w:rPr>
          <w:rFonts w:ascii="Times New Roman" w:hAnsi="Times New Roman"/>
          <w:sz w:val="24"/>
          <w:szCs w:val="24"/>
        </w:rPr>
        <w:lastRenderedPageBreak/>
        <w:tab/>
      </w:r>
      <w:r w:rsidR="00F66938" w:rsidRPr="00040570">
        <w:rPr>
          <w:rFonts w:ascii="Times New Roman" w:hAnsi="Times New Roman"/>
          <w:sz w:val="24"/>
          <w:szCs w:val="24"/>
        </w:rPr>
        <w:t>Tujuan</w:t>
      </w:r>
      <w:r w:rsidR="00F66938" w:rsidRPr="00040570">
        <w:rPr>
          <w:rFonts w:ascii="Times New Roman" w:hAnsi="Times New Roman"/>
          <w:sz w:val="24"/>
          <w:szCs w:val="24"/>
        </w:rPr>
        <w:tab/>
        <w:t xml:space="preserve">: </w:t>
      </w:r>
      <w:r w:rsidR="00F66938" w:rsidRPr="00040570">
        <w:rPr>
          <w:rFonts w:ascii="Times New Roman" w:hAnsi="Times New Roman"/>
          <w:sz w:val="24"/>
          <w:szCs w:val="24"/>
          <w:lang w:val="es-ES"/>
        </w:rPr>
        <w:t>Koordinasi dan konsolidasi agenda dan program kerja</w:t>
      </w:r>
      <w:r w:rsidR="00F66938" w:rsidRPr="00040570">
        <w:rPr>
          <w:rFonts w:ascii="Times New Roman" w:hAnsi="Times New Roman"/>
          <w:sz w:val="24"/>
          <w:szCs w:val="24"/>
        </w:rPr>
        <w:t xml:space="preserve">, </w:t>
      </w:r>
      <w:r w:rsidR="00F66938" w:rsidRPr="00040570">
        <w:rPr>
          <w:rFonts w:ascii="Times New Roman" w:hAnsi="Times New Roman"/>
          <w:sz w:val="24"/>
          <w:szCs w:val="24"/>
          <w:lang w:val="es-ES"/>
        </w:rPr>
        <w:t>Meningkatkan keakraban antar fungsionaris</w:t>
      </w:r>
      <w:r w:rsidR="00F66938" w:rsidRPr="00040570">
        <w:rPr>
          <w:rFonts w:ascii="Times New Roman" w:hAnsi="Times New Roman"/>
          <w:sz w:val="24"/>
          <w:szCs w:val="24"/>
        </w:rPr>
        <w:t xml:space="preserve">, </w:t>
      </w:r>
      <w:r w:rsidR="00F66938" w:rsidRPr="00040570">
        <w:rPr>
          <w:rFonts w:ascii="Times New Roman" w:hAnsi="Times New Roman"/>
          <w:sz w:val="24"/>
          <w:szCs w:val="24"/>
          <w:lang w:val="es-ES"/>
        </w:rPr>
        <w:t xml:space="preserve">Menyatukan persepsi untuk mencapai kesuksesan tiap kegiatan yang dilaksanakan oleh BEM KM </w:t>
      </w:r>
      <w:r w:rsidR="00FB62CA" w:rsidRPr="00040570">
        <w:rPr>
          <w:rFonts w:ascii="Times New Roman" w:hAnsi="Times New Roman"/>
          <w:sz w:val="24"/>
          <w:szCs w:val="24"/>
          <w:lang w:val="es-ES"/>
        </w:rPr>
        <w:t>Unnes</w:t>
      </w:r>
    </w:p>
    <w:p w:rsidR="00F66938" w:rsidRPr="00040570" w:rsidRDefault="00324CDA" w:rsidP="00040570">
      <w:pPr>
        <w:spacing w:after="0" w:line="360" w:lineRule="auto"/>
        <w:ind w:left="426" w:hanging="426"/>
        <w:jc w:val="both"/>
        <w:rPr>
          <w:rFonts w:ascii="Times New Roman" w:hAnsi="Times New Roman"/>
          <w:sz w:val="24"/>
          <w:szCs w:val="24"/>
        </w:rPr>
      </w:pPr>
      <w:r w:rsidRPr="00040570">
        <w:rPr>
          <w:rFonts w:ascii="Times New Roman" w:hAnsi="Times New Roman"/>
          <w:sz w:val="24"/>
          <w:szCs w:val="24"/>
        </w:rPr>
        <w:tab/>
      </w:r>
      <w:r w:rsidR="00F66938" w:rsidRPr="00040570">
        <w:rPr>
          <w:rFonts w:ascii="Times New Roman" w:hAnsi="Times New Roman"/>
          <w:sz w:val="24"/>
          <w:szCs w:val="24"/>
        </w:rPr>
        <w:t>Sasaran</w:t>
      </w:r>
      <w:r w:rsidR="00F66938" w:rsidRPr="00040570">
        <w:rPr>
          <w:rFonts w:ascii="Times New Roman" w:hAnsi="Times New Roman"/>
          <w:sz w:val="24"/>
          <w:szCs w:val="24"/>
        </w:rPr>
        <w:tab/>
        <w:t xml:space="preserve">: seluruh fungsionaris BEM KM 2011 </w:t>
      </w:r>
    </w:p>
    <w:p w:rsidR="00F66938" w:rsidRPr="00040570" w:rsidRDefault="00324CDA" w:rsidP="00040570">
      <w:pPr>
        <w:tabs>
          <w:tab w:val="left" w:pos="426"/>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ab/>
      </w:r>
      <w:r w:rsidR="00F66938" w:rsidRPr="00040570">
        <w:rPr>
          <w:rFonts w:ascii="Times New Roman" w:hAnsi="Times New Roman"/>
          <w:sz w:val="24"/>
          <w:szCs w:val="24"/>
        </w:rPr>
        <w:t>Tema</w:t>
      </w:r>
      <w:r w:rsidR="00F66938" w:rsidRPr="00040570">
        <w:rPr>
          <w:rFonts w:ascii="Times New Roman" w:hAnsi="Times New Roman"/>
          <w:sz w:val="24"/>
          <w:szCs w:val="24"/>
        </w:rPr>
        <w:tab/>
        <w:t>: -</w:t>
      </w:r>
    </w:p>
    <w:p w:rsidR="00F66938" w:rsidRPr="00040570" w:rsidRDefault="00324CDA" w:rsidP="00040570">
      <w:pPr>
        <w:tabs>
          <w:tab w:val="left" w:pos="426"/>
        </w:tabs>
        <w:spacing w:after="0" w:line="360" w:lineRule="auto"/>
        <w:ind w:left="1418" w:hanging="1418"/>
        <w:jc w:val="both"/>
        <w:rPr>
          <w:rFonts w:ascii="Times New Roman" w:eastAsia="Times New Roman" w:hAnsi="Times New Roman"/>
          <w:color w:val="000000"/>
          <w:sz w:val="24"/>
          <w:szCs w:val="24"/>
          <w:lang w:eastAsia="id-ID"/>
        </w:rPr>
      </w:pPr>
      <w:r w:rsidRPr="00040570">
        <w:rPr>
          <w:rFonts w:ascii="Times New Roman" w:hAnsi="Times New Roman"/>
          <w:sz w:val="24"/>
          <w:szCs w:val="24"/>
        </w:rPr>
        <w:tab/>
      </w:r>
      <w:r w:rsidR="00F66938" w:rsidRPr="00040570">
        <w:rPr>
          <w:rFonts w:ascii="Times New Roman" w:hAnsi="Times New Roman"/>
          <w:sz w:val="24"/>
          <w:szCs w:val="24"/>
        </w:rPr>
        <w:t>PJ</w:t>
      </w:r>
      <w:r w:rsidR="00F66938" w:rsidRPr="00040570">
        <w:rPr>
          <w:rFonts w:ascii="Times New Roman" w:hAnsi="Times New Roman"/>
          <w:sz w:val="24"/>
          <w:szCs w:val="24"/>
        </w:rPr>
        <w:tab/>
        <w:t xml:space="preserve">: </w:t>
      </w:r>
      <w:r w:rsidR="00F66938" w:rsidRPr="00040570">
        <w:rPr>
          <w:rFonts w:ascii="Times New Roman" w:eastAsia="Times New Roman" w:hAnsi="Times New Roman"/>
          <w:color w:val="000000"/>
          <w:sz w:val="24"/>
          <w:szCs w:val="24"/>
          <w:lang w:eastAsia="id-ID"/>
        </w:rPr>
        <w:t>Nurbi Ripdiono</w:t>
      </w:r>
    </w:p>
    <w:p w:rsidR="001440A8" w:rsidRPr="00040570" w:rsidRDefault="001440A8" w:rsidP="00040570">
      <w:pPr>
        <w:spacing w:after="0" w:line="360" w:lineRule="auto"/>
        <w:ind w:left="1560" w:hanging="1134"/>
        <w:jc w:val="both"/>
        <w:rPr>
          <w:rFonts w:ascii="Times New Roman" w:eastAsia="Times New Roman" w:hAnsi="Times New Roman"/>
          <w:color w:val="000000"/>
          <w:sz w:val="24"/>
          <w:szCs w:val="24"/>
          <w:lang w:eastAsia="id-ID"/>
        </w:rPr>
      </w:pPr>
      <w:r w:rsidRPr="00040570">
        <w:rPr>
          <w:rFonts w:ascii="Times New Roman" w:hAnsi="Times New Roman"/>
          <w:sz w:val="24"/>
          <w:szCs w:val="24"/>
        </w:rPr>
        <w:t>Dana</w:t>
      </w:r>
    </w:p>
    <w:p w:rsidR="001440A8" w:rsidRPr="00040570" w:rsidRDefault="001440A8" w:rsidP="00040570">
      <w:pPr>
        <w:spacing w:after="0" w:line="360" w:lineRule="auto"/>
        <w:ind w:left="1560" w:hanging="1560"/>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ab/>
        <w:t>Pemasukan</w:t>
      </w:r>
      <w:r w:rsidRPr="00040570">
        <w:rPr>
          <w:rFonts w:ascii="Times New Roman" w:eastAsia="Times New Roman" w:hAnsi="Times New Roman"/>
          <w:color w:val="000000"/>
          <w:sz w:val="24"/>
          <w:szCs w:val="24"/>
          <w:lang w:eastAsia="id-ID"/>
        </w:rPr>
        <w:tab/>
        <w:t>: Rp. 104.900,-</w:t>
      </w:r>
    </w:p>
    <w:p w:rsidR="001440A8" w:rsidRPr="00040570" w:rsidRDefault="001440A8" w:rsidP="00040570">
      <w:pPr>
        <w:spacing w:after="0" w:line="360" w:lineRule="auto"/>
        <w:ind w:left="1560" w:hanging="1560"/>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ab/>
        <w:t>Pengeluaran</w:t>
      </w:r>
      <w:r w:rsidRPr="00040570">
        <w:rPr>
          <w:rFonts w:ascii="Times New Roman" w:eastAsia="Times New Roman" w:hAnsi="Times New Roman"/>
          <w:color w:val="000000"/>
          <w:sz w:val="24"/>
          <w:szCs w:val="24"/>
          <w:lang w:eastAsia="id-ID"/>
        </w:rPr>
        <w:tab/>
        <w:t>: Rp. 104.900,-</w:t>
      </w:r>
    </w:p>
    <w:p w:rsidR="00F66938" w:rsidRPr="00040570" w:rsidRDefault="00F66938" w:rsidP="00040570">
      <w:pPr>
        <w:tabs>
          <w:tab w:val="left" w:pos="1418"/>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Pelaksanaan</w:t>
      </w:r>
      <w:r w:rsidRPr="00040570">
        <w:rPr>
          <w:rFonts w:ascii="Times New Roman" w:hAnsi="Times New Roman"/>
          <w:sz w:val="24"/>
          <w:szCs w:val="24"/>
        </w:rPr>
        <w:tab/>
        <w:t>:</w:t>
      </w:r>
    </w:p>
    <w:tbl>
      <w:tblPr>
        <w:tblW w:w="921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
        <w:gridCol w:w="2566"/>
        <w:gridCol w:w="1701"/>
        <w:gridCol w:w="1417"/>
        <w:gridCol w:w="2835"/>
      </w:tblGrid>
      <w:tr w:rsidR="00F66938" w:rsidRPr="0042084A" w:rsidTr="0014367F">
        <w:tc>
          <w:tcPr>
            <w:tcW w:w="694" w:type="dxa"/>
          </w:tcPr>
          <w:p w:rsidR="00F66938" w:rsidRPr="0042084A" w:rsidRDefault="00F66938" w:rsidP="0042084A">
            <w:pPr>
              <w:tabs>
                <w:tab w:val="left" w:pos="1418"/>
                <w:tab w:val="center" w:pos="4513"/>
                <w:tab w:val="right" w:pos="9026"/>
              </w:tabs>
              <w:spacing w:after="0" w:line="360" w:lineRule="auto"/>
              <w:jc w:val="center"/>
              <w:rPr>
                <w:rFonts w:ascii="Times New Roman" w:hAnsi="Times New Roman"/>
                <w:b/>
                <w:sz w:val="24"/>
                <w:szCs w:val="24"/>
              </w:rPr>
            </w:pPr>
            <w:r w:rsidRPr="0042084A">
              <w:rPr>
                <w:rFonts w:ascii="Times New Roman" w:hAnsi="Times New Roman"/>
                <w:b/>
                <w:sz w:val="24"/>
                <w:szCs w:val="24"/>
              </w:rPr>
              <w:t>No</w:t>
            </w:r>
          </w:p>
        </w:tc>
        <w:tc>
          <w:tcPr>
            <w:tcW w:w="2566" w:type="dxa"/>
          </w:tcPr>
          <w:p w:rsidR="00F66938" w:rsidRPr="0042084A" w:rsidRDefault="00F66938" w:rsidP="0042084A">
            <w:pPr>
              <w:tabs>
                <w:tab w:val="left" w:pos="1418"/>
                <w:tab w:val="center" w:pos="4513"/>
                <w:tab w:val="right" w:pos="9026"/>
              </w:tabs>
              <w:spacing w:after="0" w:line="360" w:lineRule="auto"/>
              <w:jc w:val="center"/>
              <w:rPr>
                <w:rFonts w:ascii="Times New Roman" w:hAnsi="Times New Roman"/>
                <w:b/>
                <w:sz w:val="24"/>
                <w:szCs w:val="24"/>
              </w:rPr>
            </w:pPr>
            <w:r w:rsidRPr="0042084A">
              <w:rPr>
                <w:rFonts w:ascii="Times New Roman" w:hAnsi="Times New Roman"/>
                <w:b/>
                <w:sz w:val="24"/>
                <w:szCs w:val="24"/>
              </w:rPr>
              <w:t>Waktu</w:t>
            </w:r>
          </w:p>
        </w:tc>
        <w:tc>
          <w:tcPr>
            <w:tcW w:w="1701" w:type="dxa"/>
          </w:tcPr>
          <w:p w:rsidR="00F66938" w:rsidRPr="0042084A" w:rsidRDefault="00F66938" w:rsidP="0042084A">
            <w:pPr>
              <w:tabs>
                <w:tab w:val="left" w:pos="1418"/>
                <w:tab w:val="center" w:pos="4513"/>
                <w:tab w:val="right" w:pos="9026"/>
              </w:tabs>
              <w:spacing w:after="0" w:line="360" w:lineRule="auto"/>
              <w:jc w:val="center"/>
              <w:rPr>
                <w:rFonts w:ascii="Times New Roman" w:hAnsi="Times New Roman"/>
                <w:b/>
                <w:sz w:val="24"/>
                <w:szCs w:val="24"/>
              </w:rPr>
            </w:pPr>
            <w:r w:rsidRPr="0042084A">
              <w:rPr>
                <w:rFonts w:ascii="Times New Roman" w:hAnsi="Times New Roman"/>
                <w:b/>
                <w:sz w:val="24"/>
                <w:szCs w:val="24"/>
              </w:rPr>
              <w:t>Tempat</w:t>
            </w:r>
          </w:p>
        </w:tc>
        <w:tc>
          <w:tcPr>
            <w:tcW w:w="1417" w:type="dxa"/>
          </w:tcPr>
          <w:p w:rsidR="00F66938" w:rsidRPr="0042084A" w:rsidRDefault="00F66938" w:rsidP="0042084A">
            <w:pPr>
              <w:tabs>
                <w:tab w:val="left" w:pos="1418"/>
                <w:tab w:val="center" w:pos="4513"/>
                <w:tab w:val="right" w:pos="9026"/>
              </w:tabs>
              <w:spacing w:after="0" w:line="360" w:lineRule="auto"/>
              <w:jc w:val="center"/>
              <w:rPr>
                <w:rFonts w:ascii="Times New Roman" w:hAnsi="Times New Roman"/>
                <w:b/>
                <w:sz w:val="24"/>
                <w:szCs w:val="24"/>
              </w:rPr>
            </w:pPr>
            <w:r w:rsidRPr="0042084A">
              <w:rPr>
                <w:rFonts w:ascii="Times New Roman" w:hAnsi="Times New Roman"/>
                <w:b/>
                <w:sz w:val="24"/>
                <w:szCs w:val="24"/>
              </w:rPr>
              <w:t>Peserta</w:t>
            </w:r>
          </w:p>
        </w:tc>
        <w:tc>
          <w:tcPr>
            <w:tcW w:w="2835" w:type="dxa"/>
          </w:tcPr>
          <w:p w:rsidR="00F66938" w:rsidRPr="0042084A" w:rsidRDefault="00F66938" w:rsidP="0042084A">
            <w:pPr>
              <w:tabs>
                <w:tab w:val="left" w:pos="1418"/>
                <w:tab w:val="center" w:pos="4513"/>
                <w:tab w:val="right" w:pos="9026"/>
              </w:tabs>
              <w:spacing w:after="0" w:line="360" w:lineRule="auto"/>
              <w:jc w:val="center"/>
              <w:rPr>
                <w:rFonts w:ascii="Times New Roman" w:hAnsi="Times New Roman"/>
                <w:b/>
                <w:sz w:val="24"/>
                <w:szCs w:val="24"/>
              </w:rPr>
            </w:pPr>
            <w:r w:rsidRPr="0042084A">
              <w:rPr>
                <w:rFonts w:ascii="Times New Roman" w:hAnsi="Times New Roman"/>
                <w:b/>
                <w:sz w:val="24"/>
                <w:szCs w:val="24"/>
              </w:rPr>
              <w:t>Agenda</w:t>
            </w:r>
          </w:p>
        </w:tc>
      </w:tr>
      <w:tr w:rsidR="00F66938" w:rsidRPr="00040570" w:rsidTr="0014367F">
        <w:tc>
          <w:tcPr>
            <w:tcW w:w="694" w:type="dxa"/>
          </w:tcPr>
          <w:p w:rsidR="00F66938" w:rsidRPr="00040570" w:rsidRDefault="00F66938"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w:t>
            </w:r>
          </w:p>
        </w:tc>
        <w:tc>
          <w:tcPr>
            <w:tcW w:w="2566" w:type="dxa"/>
          </w:tcPr>
          <w:p w:rsidR="00F66938" w:rsidRPr="00040570" w:rsidRDefault="00F66938"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13-02-2011</w:t>
            </w:r>
          </w:p>
        </w:tc>
        <w:tc>
          <w:tcPr>
            <w:tcW w:w="1701" w:type="dxa"/>
          </w:tcPr>
          <w:p w:rsidR="00F66938" w:rsidRPr="00040570" w:rsidRDefault="00F66938"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1417" w:type="dxa"/>
          </w:tcPr>
          <w:p w:rsidR="00F66938" w:rsidRPr="00040570" w:rsidRDefault="00F66938" w:rsidP="00040570">
            <w:pPr>
              <w:tabs>
                <w:tab w:val="left" w:pos="1418"/>
                <w:tab w:val="center" w:pos="4513"/>
                <w:tab w:val="right" w:pos="9026"/>
              </w:tabs>
              <w:spacing w:after="0" w:line="360" w:lineRule="auto"/>
              <w:jc w:val="both"/>
              <w:rPr>
                <w:rFonts w:ascii="Times New Roman" w:hAnsi="Times New Roman"/>
                <w:sz w:val="24"/>
                <w:szCs w:val="24"/>
              </w:rPr>
            </w:pPr>
          </w:p>
        </w:tc>
        <w:tc>
          <w:tcPr>
            <w:tcW w:w="2835" w:type="dxa"/>
          </w:tcPr>
          <w:p w:rsidR="00F66938" w:rsidRPr="00040570" w:rsidRDefault="00F66938" w:rsidP="0042084A">
            <w:pPr>
              <w:pStyle w:val="ListParagraph"/>
              <w:numPr>
                <w:ilvl w:val="0"/>
                <w:numId w:val="11"/>
              </w:numPr>
              <w:spacing w:after="0" w:line="360" w:lineRule="auto"/>
              <w:ind w:left="318" w:hanging="284"/>
              <w:rPr>
                <w:rFonts w:ascii="Times New Roman" w:hAnsi="Times New Roman"/>
                <w:sz w:val="24"/>
                <w:szCs w:val="24"/>
              </w:rPr>
            </w:pPr>
            <w:r w:rsidRPr="00040570">
              <w:rPr>
                <w:rFonts w:ascii="Times New Roman" w:hAnsi="Times New Roman"/>
                <w:sz w:val="24"/>
                <w:szCs w:val="24"/>
              </w:rPr>
              <w:t xml:space="preserve">keakraban seluruh pengurus BEM KM </w:t>
            </w:r>
            <w:r w:rsidR="00FB62CA" w:rsidRPr="00040570">
              <w:rPr>
                <w:rFonts w:ascii="Times New Roman" w:hAnsi="Times New Roman"/>
                <w:sz w:val="24"/>
                <w:szCs w:val="24"/>
              </w:rPr>
              <w:t>Unnes</w:t>
            </w:r>
            <w:r w:rsidR="00F438F9" w:rsidRPr="00040570">
              <w:rPr>
                <w:rFonts w:ascii="Times New Roman" w:hAnsi="Times New Roman"/>
                <w:sz w:val="24"/>
                <w:szCs w:val="24"/>
              </w:rPr>
              <w:t xml:space="preserve"> </w:t>
            </w:r>
            <w:r w:rsidRPr="00040570">
              <w:rPr>
                <w:rFonts w:ascii="Times New Roman" w:hAnsi="Times New Roman"/>
                <w:sz w:val="24"/>
                <w:szCs w:val="24"/>
              </w:rPr>
              <w:t>2011,</w:t>
            </w:r>
          </w:p>
          <w:p w:rsidR="00F66938" w:rsidRPr="00040570" w:rsidRDefault="00F66938" w:rsidP="0042084A">
            <w:pPr>
              <w:pStyle w:val="ListParagraph"/>
              <w:numPr>
                <w:ilvl w:val="0"/>
                <w:numId w:val="11"/>
              </w:numPr>
              <w:spacing w:after="0" w:line="360" w:lineRule="auto"/>
              <w:ind w:left="318" w:hanging="284"/>
              <w:rPr>
                <w:rFonts w:ascii="Times New Roman" w:hAnsi="Times New Roman"/>
                <w:sz w:val="24"/>
                <w:szCs w:val="24"/>
              </w:rPr>
            </w:pPr>
            <w:r w:rsidRPr="00040570">
              <w:rPr>
                <w:rFonts w:ascii="Times New Roman" w:hAnsi="Times New Roman"/>
                <w:sz w:val="24"/>
                <w:szCs w:val="24"/>
              </w:rPr>
              <w:t>sosialisasi departemen,</w:t>
            </w:r>
          </w:p>
          <w:p w:rsidR="00F66938" w:rsidRPr="00040570" w:rsidRDefault="00F66938" w:rsidP="0042084A">
            <w:pPr>
              <w:pStyle w:val="ListParagraph"/>
              <w:numPr>
                <w:ilvl w:val="0"/>
                <w:numId w:val="11"/>
              </w:numPr>
              <w:spacing w:after="0" w:line="360" w:lineRule="auto"/>
              <w:ind w:left="318" w:hanging="284"/>
              <w:rPr>
                <w:rFonts w:ascii="Times New Roman" w:hAnsi="Times New Roman"/>
                <w:sz w:val="24"/>
                <w:szCs w:val="24"/>
              </w:rPr>
            </w:pPr>
            <w:r w:rsidRPr="00040570">
              <w:rPr>
                <w:rFonts w:ascii="Times New Roman" w:hAnsi="Times New Roman"/>
                <w:sz w:val="24"/>
                <w:szCs w:val="24"/>
              </w:rPr>
              <w:t xml:space="preserve">setting kantor BEM KM </w:t>
            </w:r>
            <w:r w:rsidR="00FB62CA" w:rsidRPr="00040570">
              <w:rPr>
                <w:rFonts w:ascii="Times New Roman" w:hAnsi="Times New Roman"/>
                <w:sz w:val="24"/>
                <w:szCs w:val="24"/>
              </w:rPr>
              <w:t>Unnes</w:t>
            </w:r>
            <w:r w:rsidR="00F438F9" w:rsidRPr="00040570">
              <w:rPr>
                <w:rFonts w:ascii="Times New Roman" w:hAnsi="Times New Roman"/>
                <w:sz w:val="24"/>
                <w:szCs w:val="24"/>
              </w:rPr>
              <w:t xml:space="preserve"> </w:t>
            </w:r>
            <w:r w:rsidRPr="00040570">
              <w:rPr>
                <w:rFonts w:ascii="Times New Roman" w:hAnsi="Times New Roman"/>
                <w:sz w:val="24"/>
                <w:szCs w:val="24"/>
              </w:rPr>
              <w:t>2011</w:t>
            </w:r>
          </w:p>
          <w:p w:rsidR="00F66938" w:rsidRPr="00040570" w:rsidRDefault="00F66938" w:rsidP="0042084A">
            <w:pPr>
              <w:pStyle w:val="ListParagraph"/>
              <w:numPr>
                <w:ilvl w:val="0"/>
                <w:numId w:val="11"/>
              </w:numPr>
              <w:spacing w:after="0" w:line="360" w:lineRule="auto"/>
              <w:ind w:left="318" w:hanging="284"/>
              <w:rPr>
                <w:rFonts w:ascii="Times New Roman" w:hAnsi="Times New Roman"/>
                <w:sz w:val="24"/>
                <w:szCs w:val="24"/>
              </w:rPr>
            </w:pPr>
            <w:r w:rsidRPr="00040570">
              <w:rPr>
                <w:rFonts w:ascii="Times New Roman" w:hAnsi="Times New Roman"/>
                <w:sz w:val="24"/>
                <w:szCs w:val="24"/>
              </w:rPr>
              <w:t>Pembentukan panitia raker</w:t>
            </w:r>
          </w:p>
        </w:tc>
      </w:tr>
      <w:tr w:rsidR="00F66938" w:rsidRPr="00040570" w:rsidTr="0014367F">
        <w:tc>
          <w:tcPr>
            <w:tcW w:w="694" w:type="dxa"/>
          </w:tcPr>
          <w:p w:rsidR="00F66938" w:rsidRPr="00040570" w:rsidRDefault="00F66938"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2</w:t>
            </w:r>
          </w:p>
        </w:tc>
        <w:tc>
          <w:tcPr>
            <w:tcW w:w="2566" w:type="dxa"/>
          </w:tcPr>
          <w:p w:rsidR="00F66938" w:rsidRPr="00040570" w:rsidRDefault="00B944BD" w:rsidP="00B944BD">
            <w:pPr>
              <w:tabs>
                <w:tab w:val="left" w:pos="1418"/>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 xml:space="preserve">Minggu, 20 April </w:t>
            </w:r>
            <w:r w:rsidR="00C27333" w:rsidRPr="00040570">
              <w:rPr>
                <w:rFonts w:ascii="Times New Roman" w:hAnsi="Times New Roman"/>
                <w:sz w:val="24"/>
                <w:szCs w:val="24"/>
              </w:rPr>
              <w:t>2011</w:t>
            </w:r>
          </w:p>
        </w:tc>
        <w:tc>
          <w:tcPr>
            <w:tcW w:w="1701" w:type="dxa"/>
          </w:tcPr>
          <w:p w:rsidR="00F66938" w:rsidRPr="00040570" w:rsidRDefault="00C27333"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1417" w:type="dxa"/>
          </w:tcPr>
          <w:p w:rsidR="00F66938" w:rsidRPr="00040570" w:rsidRDefault="00B944BD" w:rsidP="00040570">
            <w:pPr>
              <w:tabs>
                <w:tab w:val="left" w:pos="1418"/>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22</w:t>
            </w:r>
          </w:p>
        </w:tc>
        <w:tc>
          <w:tcPr>
            <w:tcW w:w="2835" w:type="dxa"/>
          </w:tcPr>
          <w:p w:rsidR="00F66938" w:rsidRPr="00040570" w:rsidRDefault="00C27333" w:rsidP="0042084A">
            <w:pPr>
              <w:numPr>
                <w:ilvl w:val="0"/>
                <w:numId w:val="14"/>
              </w:numPr>
              <w:tabs>
                <w:tab w:val="left" w:pos="318"/>
                <w:tab w:val="center" w:pos="4513"/>
                <w:tab w:val="right" w:pos="9026"/>
              </w:tabs>
              <w:spacing w:after="0" w:line="360" w:lineRule="auto"/>
              <w:ind w:left="318" w:hanging="284"/>
              <w:rPr>
                <w:rFonts w:ascii="Times New Roman" w:hAnsi="Times New Roman"/>
                <w:sz w:val="24"/>
                <w:szCs w:val="24"/>
              </w:rPr>
            </w:pPr>
            <w:r w:rsidRPr="00040570">
              <w:rPr>
                <w:rFonts w:ascii="Times New Roman" w:hAnsi="Times New Roman"/>
                <w:sz w:val="24"/>
                <w:szCs w:val="24"/>
              </w:rPr>
              <w:t>Membahas progja terdekat,</w:t>
            </w:r>
          </w:p>
          <w:p w:rsidR="00C27333" w:rsidRPr="00040570" w:rsidRDefault="00C27333" w:rsidP="0042084A">
            <w:pPr>
              <w:numPr>
                <w:ilvl w:val="0"/>
                <w:numId w:val="14"/>
              </w:numPr>
              <w:tabs>
                <w:tab w:val="left" w:pos="318"/>
                <w:tab w:val="center" w:pos="4513"/>
                <w:tab w:val="right" w:pos="9026"/>
              </w:tabs>
              <w:spacing w:after="0" w:line="360" w:lineRule="auto"/>
              <w:ind w:left="318" w:hanging="284"/>
              <w:rPr>
                <w:rFonts w:ascii="Times New Roman" w:hAnsi="Times New Roman"/>
                <w:sz w:val="24"/>
                <w:szCs w:val="24"/>
              </w:rPr>
            </w:pPr>
            <w:r w:rsidRPr="00040570">
              <w:rPr>
                <w:rFonts w:ascii="Times New Roman" w:hAnsi="Times New Roman"/>
                <w:sz w:val="24"/>
                <w:szCs w:val="24"/>
              </w:rPr>
              <w:t>Evaluasi kegiatan,</w:t>
            </w:r>
          </w:p>
          <w:p w:rsidR="00C27333" w:rsidRPr="00040570" w:rsidRDefault="00191EBF" w:rsidP="0042084A">
            <w:pPr>
              <w:numPr>
                <w:ilvl w:val="0"/>
                <w:numId w:val="14"/>
              </w:numPr>
              <w:tabs>
                <w:tab w:val="left" w:pos="318"/>
                <w:tab w:val="center" w:pos="4513"/>
                <w:tab w:val="right" w:pos="9026"/>
              </w:tabs>
              <w:spacing w:after="0" w:line="360" w:lineRule="auto"/>
              <w:ind w:left="318" w:hanging="284"/>
              <w:rPr>
                <w:rFonts w:ascii="Times New Roman" w:hAnsi="Times New Roman"/>
                <w:sz w:val="24"/>
                <w:szCs w:val="24"/>
              </w:rPr>
            </w:pPr>
            <w:r w:rsidRPr="00040570">
              <w:rPr>
                <w:rFonts w:ascii="Times New Roman" w:hAnsi="Times New Roman"/>
                <w:sz w:val="24"/>
                <w:szCs w:val="24"/>
              </w:rPr>
              <w:t>Keaktivan pasca</w:t>
            </w:r>
            <w:r w:rsidR="00C27333" w:rsidRPr="00040570">
              <w:rPr>
                <w:rFonts w:ascii="Times New Roman" w:hAnsi="Times New Roman"/>
                <w:sz w:val="24"/>
                <w:szCs w:val="24"/>
              </w:rPr>
              <w:t>raker</w:t>
            </w:r>
          </w:p>
          <w:p w:rsidR="00C27333" w:rsidRPr="00040570" w:rsidRDefault="00C27333" w:rsidP="0042084A">
            <w:pPr>
              <w:numPr>
                <w:ilvl w:val="0"/>
                <w:numId w:val="14"/>
              </w:numPr>
              <w:tabs>
                <w:tab w:val="left" w:pos="318"/>
                <w:tab w:val="center" w:pos="4513"/>
                <w:tab w:val="right" w:pos="9026"/>
              </w:tabs>
              <w:spacing w:after="0" w:line="360" w:lineRule="auto"/>
              <w:ind w:left="318" w:hanging="284"/>
              <w:rPr>
                <w:rFonts w:ascii="Times New Roman" w:hAnsi="Times New Roman"/>
                <w:sz w:val="24"/>
                <w:szCs w:val="24"/>
              </w:rPr>
            </w:pPr>
            <w:r w:rsidRPr="00040570">
              <w:rPr>
                <w:rFonts w:ascii="Times New Roman" w:hAnsi="Times New Roman"/>
                <w:sz w:val="24"/>
                <w:szCs w:val="24"/>
              </w:rPr>
              <w:t>Sharing</w:t>
            </w:r>
          </w:p>
        </w:tc>
      </w:tr>
      <w:tr w:rsidR="00F66938" w:rsidRPr="00040570" w:rsidTr="0014367F">
        <w:tc>
          <w:tcPr>
            <w:tcW w:w="694" w:type="dxa"/>
          </w:tcPr>
          <w:p w:rsidR="00F66938" w:rsidRPr="00040570" w:rsidRDefault="00F66938"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3</w:t>
            </w:r>
          </w:p>
        </w:tc>
        <w:tc>
          <w:tcPr>
            <w:tcW w:w="2566" w:type="dxa"/>
          </w:tcPr>
          <w:p w:rsidR="00F66938" w:rsidRPr="00040570" w:rsidRDefault="00C27333" w:rsidP="00B944BD">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Minggu</w:t>
            </w:r>
            <w:r w:rsidR="00B944BD">
              <w:rPr>
                <w:rFonts w:ascii="Times New Roman" w:hAnsi="Times New Roman"/>
                <w:sz w:val="24"/>
                <w:szCs w:val="24"/>
              </w:rPr>
              <w:t>,</w:t>
            </w:r>
            <w:r w:rsidRPr="00040570">
              <w:rPr>
                <w:rFonts w:ascii="Times New Roman" w:hAnsi="Times New Roman"/>
                <w:sz w:val="24"/>
                <w:szCs w:val="24"/>
              </w:rPr>
              <w:t xml:space="preserve"> 1</w:t>
            </w:r>
            <w:r w:rsidR="00B944BD">
              <w:rPr>
                <w:rFonts w:ascii="Times New Roman" w:hAnsi="Times New Roman"/>
                <w:sz w:val="24"/>
                <w:szCs w:val="24"/>
              </w:rPr>
              <w:t xml:space="preserve"> April </w:t>
            </w:r>
            <w:r w:rsidRPr="00040570">
              <w:rPr>
                <w:rFonts w:ascii="Times New Roman" w:hAnsi="Times New Roman"/>
                <w:sz w:val="24"/>
                <w:szCs w:val="24"/>
              </w:rPr>
              <w:t>2011</w:t>
            </w:r>
          </w:p>
        </w:tc>
        <w:tc>
          <w:tcPr>
            <w:tcW w:w="1701" w:type="dxa"/>
          </w:tcPr>
          <w:p w:rsidR="00F66938" w:rsidRPr="00040570" w:rsidRDefault="00C27333"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1417" w:type="dxa"/>
          </w:tcPr>
          <w:p w:rsidR="00F66938" w:rsidRPr="00040570" w:rsidRDefault="00B944BD" w:rsidP="00040570">
            <w:pPr>
              <w:tabs>
                <w:tab w:val="left" w:pos="1418"/>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42</w:t>
            </w:r>
          </w:p>
        </w:tc>
        <w:tc>
          <w:tcPr>
            <w:tcW w:w="2835" w:type="dxa"/>
          </w:tcPr>
          <w:p w:rsidR="00F66938" w:rsidRPr="00040570" w:rsidRDefault="00C27333" w:rsidP="0042084A">
            <w:pPr>
              <w:numPr>
                <w:ilvl w:val="0"/>
                <w:numId w:val="15"/>
              </w:numPr>
              <w:tabs>
                <w:tab w:val="left" w:pos="318"/>
                <w:tab w:val="center" w:pos="4513"/>
                <w:tab w:val="right" w:pos="9026"/>
              </w:tabs>
              <w:spacing w:after="0" w:line="360" w:lineRule="auto"/>
              <w:ind w:left="318" w:hanging="284"/>
              <w:rPr>
                <w:rFonts w:ascii="Times New Roman" w:hAnsi="Times New Roman"/>
                <w:sz w:val="24"/>
                <w:szCs w:val="24"/>
              </w:rPr>
            </w:pPr>
            <w:r w:rsidRPr="00040570">
              <w:rPr>
                <w:rFonts w:ascii="Times New Roman" w:hAnsi="Times New Roman"/>
                <w:i/>
                <w:sz w:val="24"/>
                <w:szCs w:val="24"/>
              </w:rPr>
              <w:t>Res</w:t>
            </w:r>
            <w:r w:rsidR="00191EBF" w:rsidRPr="00040570">
              <w:rPr>
                <w:rFonts w:ascii="Times New Roman" w:hAnsi="Times New Roman"/>
                <w:i/>
                <w:sz w:val="24"/>
                <w:szCs w:val="24"/>
              </w:rPr>
              <w:t>h</w:t>
            </w:r>
            <w:r w:rsidRPr="00040570">
              <w:rPr>
                <w:rFonts w:ascii="Times New Roman" w:hAnsi="Times New Roman"/>
                <w:i/>
                <w:sz w:val="24"/>
                <w:szCs w:val="24"/>
              </w:rPr>
              <w:t>uf</w:t>
            </w:r>
            <w:r w:rsidR="00191EBF" w:rsidRPr="00040570">
              <w:rPr>
                <w:rFonts w:ascii="Times New Roman" w:hAnsi="Times New Roman"/>
                <w:i/>
                <w:sz w:val="24"/>
                <w:szCs w:val="24"/>
              </w:rPr>
              <w:t>f</w:t>
            </w:r>
            <w:r w:rsidRPr="00040570">
              <w:rPr>
                <w:rFonts w:ascii="Times New Roman" w:hAnsi="Times New Roman"/>
                <w:i/>
                <w:sz w:val="24"/>
                <w:szCs w:val="24"/>
              </w:rPr>
              <w:t>le</w:t>
            </w:r>
            <w:r w:rsidRPr="00040570">
              <w:rPr>
                <w:rFonts w:ascii="Times New Roman" w:hAnsi="Times New Roman"/>
                <w:sz w:val="24"/>
                <w:szCs w:val="24"/>
              </w:rPr>
              <w:t xml:space="preserve"> kabinet,</w:t>
            </w:r>
          </w:p>
          <w:p w:rsidR="00C27333" w:rsidRPr="00040570" w:rsidRDefault="00C27333" w:rsidP="0042084A">
            <w:pPr>
              <w:numPr>
                <w:ilvl w:val="0"/>
                <w:numId w:val="15"/>
              </w:numPr>
              <w:tabs>
                <w:tab w:val="left" w:pos="318"/>
                <w:tab w:val="center" w:pos="4513"/>
                <w:tab w:val="right" w:pos="9026"/>
              </w:tabs>
              <w:spacing w:after="0" w:line="360" w:lineRule="auto"/>
              <w:ind w:left="318" w:hanging="284"/>
              <w:rPr>
                <w:rFonts w:ascii="Times New Roman" w:hAnsi="Times New Roman"/>
                <w:sz w:val="24"/>
                <w:szCs w:val="24"/>
              </w:rPr>
            </w:pPr>
            <w:r w:rsidRPr="00040570">
              <w:rPr>
                <w:rFonts w:ascii="Times New Roman" w:hAnsi="Times New Roman"/>
                <w:sz w:val="24"/>
                <w:szCs w:val="24"/>
              </w:rPr>
              <w:t>Sosialisasi progja yang telah terlaksanan dan yang akan datang.</w:t>
            </w:r>
          </w:p>
        </w:tc>
      </w:tr>
      <w:tr w:rsidR="00B944BD" w:rsidRPr="00040570" w:rsidTr="0014367F">
        <w:tc>
          <w:tcPr>
            <w:tcW w:w="694" w:type="dxa"/>
          </w:tcPr>
          <w:p w:rsidR="00B944BD" w:rsidRPr="00040570" w:rsidRDefault="00B944BD" w:rsidP="00040570">
            <w:pPr>
              <w:tabs>
                <w:tab w:val="left" w:pos="1418"/>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4</w:t>
            </w:r>
          </w:p>
        </w:tc>
        <w:tc>
          <w:tcPr>
            <w:tcW w:w="2566" w:type="dxa"/>
          </w:tcPr>
          <w:p w:rsidR="00B944BD" w:rsidRPr="00040570" w:rsidRDefault="00B944BD" w:rsidP="00040570">
            <w:pPr>
              <w:tabs>
                <w:tab w:val="left" w:pos="1418"/>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Minggu, 8 Mei 2011</w:t>
            </w:r>
          </w:p>
        </w:tc>
        <w:tc>
          <w:tcPr>
            <w:tcW w:w="1701" w:type="dxa"/>
          </w:tcPr>
          <w:p w:rsidR="00B944BD" w:rsidRPr="00040570" w:rsidRDefault="00B944BD" w:rsidP="00040570">
            <w:pPr>
              <w:tabs>
                <w:tab w:val="left" w:pos="1418"/>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PKMU Lt. 1</w:t>
            </w:r>
          </w:p>
        </w:tc>
        <w:tc>
          <w:tcPr>
            <w:tcW w:w="1417" w:type="dxa"/>
          </w:tcPr>
          <w:p w:rsidR="00B944BD" w:rsidRPr="00040570" w:rsidRDefault="00E97CDD" w:rsidP="00040570">
            <w:pPr>
              <w:tabs>
                <w:tab w:val="left" w:pos="1418"/>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32</w:t>
            </w:r>
          </w:p>
        </w:tc>
        <w:tc>
          <w:tcPr>
            <w:tcW w:w="2835" w:type="dxa"/>
          </w:tcPr>
          <w:p w:rsidR="00DD608C" w:rsidRDefault="00DD608C" w:rsidP="0042084A">
            <w:pPr>
              <w:numPr>
                <w:ilvl w:val="1"/>
                <w:numId w:val="1"/>
              </w:numPr>
              <w:tabs>
                <w:tab w:val="left" w:pos="318"/>
                <w:tab w:val="center" w:pos="4513"/>
                <w:tab w:val="right" w:pos="9026"/>
              </w:tabs>
              <w:spacing w:after="0" w:line="360" w:lineRule="auto"/>
              <w:ind w:left="176" w:hanging="142"/>
              <w:rPr>
                <w:rFonts w:ascii="Times New Roman" w:hAnsi="Times New Roman"/>
                <w:sz w:val="24"/>
                <w:szCs w:val="24"/>
              </w:rPr>
            </w:pPr>
            <w:r>
              <w:rPr>
                <w:rFonts w:ascii="Times New Roman" w:hAnsi="Times New Roman"/>
                <w:sz w:val="24"/>
                <w:szCs w:val="24"/>
              </w:rPr>
              <w:t>Pembahasan Agenda Kegiatan Bulan Mei</w:t>
            </w:r>
          </w:p>
          <w:p w:rsidR="00DD608C" w:rsidRPr="00B944BD" w:rsidRDefault="00DD608C" w:rsidP="0042084A">
            <w:pPr>
              <w:numPr>
                <w:ilvl w:val="1"/>
                <w:numId w:val="1"/>
              </w:numPr>
              <w:tabs>
                <w:tab w:val="left" w:pos="318"/>
                <w:tab w:val="center" w:pos="4513"/>
                <w:tab w:val="right" w:pos="9026"/>
              </w:tabs>
              <w:spacing w:after="0" w:line="360" w:lineRule="auto"/>
              <w:ind w:left="176" w:hanging="142"/>
              <w:rPr>
                <w:rFonts w:ascii="Times New Roman" w:hAnsi="Times New Roman"/>
                <w:sz w:val="24"/>
                <w:szCs w:val="24"/>
              </w:rPr>
            </w:pPr>
            <w:r>
              <w:rPr>
                <w:rFonts w:ascii="Times New Roman" w:hAnsi="Times New Roman"/>
                <w:sz w:val="24"/>
                <w:szCs w:val="24"/>
              </w:rPr>
              <w:t xml:space="preserve">Sosialisasi Kepanitiaan Porsiaf dan SemNas </w:t>
            </w:r>
            <w:r>
              <w:rPr>
                <w:rFonts w:ascii="Times New Roman" w:hAnsi="Times New Roman"/>
                <w:sz w:val="24"/>
                <w:szCs w:val="24"/>
              </w:rPr>
              <w:lastRenderedPageBreak/>
              <w:t>Ngaliyan</w:t>
            </w:r>
          </w:p>
        </w:tc>
      </w:tr>
      <w:tr w:rsidR="00DD608C" w:rsidRPr="00040570" w:rsidTr="0014367F">
        <w:tc>
          <w:tcPr>
            <w:tcW w:w="694" w:type="dxa"/>
          </w:tcPr>
          <w:p w:rsidR="00DD608C" w:rsidRDefault="00E97CDD" w:rsidP="00040570">
            <w:pPr>
              <w:tabs>
                <w:tab w:val="left" w:pos="1418"/>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lastRenderedPageBreak/>
              <w:t>5</w:t>
            </w:r>
          </w:p>
        </w:tc>
        <w:tc>
          <w:tcPr>
            <w:tcW w:w="2566" w:type="dxa"/>
          </w:tcPr>
          <w:p w:rsidR="00DD608C" w:rsidRDefault="00E97CDD" w:rsidP="00040570">
            <w:pPr>
              <w:tabs>
                <w:tab w:val="left" w:pos="1418"/>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Minggu, 26 Juni 2011</w:t>
            </w:r>
          </w:p>
        </w:tc>
        <w:tc>
          <w:tcPr>
            <w:tcW w:w="1701" w:type="dxa"/>
          </w:tcPr>
          <w:p w:rsidR="00DD608C" w:rsidRDefault="00E97CDD" w:rsidP="00040570">
            <w:pPr>
              <w:tabs>
                <w:tab w:val="left" w:pos="1418"/>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PKMU Lt. 1</w:t>
            </w:r>
          </w:p>
        </w:tc>
        <w:tc>
          <w:tcPr>
            <w:tcW w:w="1417" w:type="dxa"/>
          </w:tcPr>
          <w:p w:rsidR="00DD608C" w:rsidRDefault="00E97CDD" w:rsidP="00040570">
            <w:pPr>
              <w:tabs>
                <w:tab w:val="left" w:pos="1418"/>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28</w:t>
            </w:r>
          </w:p>
        </w:tc>
        <w:tc>
          <w:tcPr>
            <w:tcW w:w="2835" w:type="dxa"/>
          </w:tcPr>
          <w:p w:rsidR="00DD608C" w:rsidRDefault="00E97CDD" w:rsidP="0042084A">
            <w:pPr>
              <w:tabs>
                <w:tab w:val="center" w:pos="4513"/>
                <w:tab w:val="right" w:pos="9026"/>
              </w:tabs>
              <w:spacing w:after="0"/>
              <w:ind w:left="318" w:hanging="284"/>
              <w:rPr>
                <w:rFonts w:ascii="Times New Roman" w:hAnsi="Times New Roman"/>
                <w:sz w:val="24"/>
                <w:szCs w:val="24"/>
              </w:rPr>
            </w:pPr>
            <w:r>
              <w:rPr>
                <w:rFonts w:ascii="Times New Roman" w:hAnsi="Times New Roman"/>
                <w:sz w:val="24"/>
                <w:szCs w:val="24"/>
              </w:rPr>
              <w:t>a.</w:t>
            </w:r>
            <w:r w:rsidR="0042084A">
              <w:rPr>
                <w:rFonts w:ascii="Times New Roman" w:hAnsi="Times New Roman"/>
                <w:sz w:val="24"/>
                <w:szCs w:val="24"/>
              </w:rPr>
              <w:t xml:space="preserve"> </w:t>
            </w:r>
            <w:r>
              <w:rPr>
                <w:rFonts w:ascii="Times New Roman" w:hAnsi="Times New Roman"/>
                <w:sz w:val="24"/>
                <w:szCs w:val="24"/>
              </w:rPr>
              <w:t xml:space="preserve"> Laporan Kegiatan Semnas Ngaliyan dan perkembangan kegiatan Porsiaf</w:t>
            </w:r>
          </w:p>
          <w:p w:rsidR="00E97CDD" w:rsidRDefault="00E97CDD" w:rsidP="0042084A">
            <w:pPr>
              <w:tabs>
                <w:tab w:val="center" w:pos="4513"/>
                <w:tab w:val="right" w:pos="9026"/>
              </w:tabs>
              <w:spacing w:after="0"/>
              <w:ind w:left="318" w:hanging="284"/>
              <w:rPr>
                <w:rFonts w:ascii="Times New Roman" w:hAnsi="Times New Roman"/>
                <w:sz w:val="24"/>
                <w:szCs w:val="24"/>
              </w:rPr>
            </w:pPr>
            <w:r>
              <w:rPr>
                <w:rFonts w:ascii="Times New Roman" w:hAnsi="Times New Roman"/>
                <w:sz w:val="24"/>
                <w:szCs w:val="24"/>
              </w:rPr>
              <w:t>b. Pembubaran panitia Semnas Ngaliyan</w:t>
            </w:r>
          </w:p>
        </w:tc>
      </w:tr>
      <w:tr w:rsidR="00E97CDD" w:rsidRPr="00040570" w:rsidTr="0014367F">
        <w:tc>
          <w:tcPr>
            <w:tcW w:w="694" w:type="dxa"/>
          </w:tcPr>
          <w:p w:rsidR="00E97CDD" w:rsidRDefault="00E97CDD" w:rsidP="00040570">
            <w:pPr>
              <w:tabs>
                <w:tab w:val="left" w:pos="1418"/>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6</w:t>
            </w:r>
          </w:p>
        </w:tc>
        <w:tc>
          <w:tcPr>
            <w:tcW w:w="2566" w:type="dxa"/>
          </w:tcPr>
          <w:p w:rsidR="00E97CDD" w:rsidRDefault="00E97CDD" w:rsidP="00040570">
            <w:pPr>
              <w:tabs>
                <w:tab w:val="left" w:pos="1418"/>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Sabtu, 20 Agustus 2011</w:t>
            </w:r>
          </w:p>
        </w:tc>
        <w:tc>
          <w:tcPr>
            <w:tcW w:w="1701" w:type="dxa"/>
          </w:tcPr>
          <w:p w:rsidR="00E97CDD" w:rsidRDefault="00E97CDD" w:rsidP="00040570">
            <w:pPr>
              <w:tabs>
                <w:tab w:val="left" w:pos="1418"/>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PKMU Lt. 1</w:t>
            </w:r>
          </w:p>
        </w:tc>
        <w:tc>
          <w:tcPr>
            <w:tcW w:w="1417" w:type="dxa"/>
          </w:tcPr>
          <w:p w:rsidR="00E97CDD" w:rsidRDefault="00EE07B8" w:rsidP="00040570">
            <w:pPr>
              <w:tabs>
                <w:tab w:val="left" w:pos="1418"/>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14</w:t>
            </w:r>
          </w:p>
        </w:tc>
        <w:tc>
          <w:tcPr>
            <w:tcW w:w="2835" w:type="dxa"/>
          </w:tcPr>
          <w:p w:rsidR="00E97CDD" w:rsidRDefault="00EE07B8" w:rsidP="0042084A">
            <w:pPr>
              <w:tabs>
                <w:tab w:val="left" w:pos="318"/>
                <w:tab w:val="center" w:pos="4513"/>
                <w:tab w:val="right" w:pos="9026"/>
              </w:tabs>
              <w:spacing w:after="0"/>
              <w:ind w:left="318" w:hanging="284"/>
              <w:rPr>
                <w:rFonts w:ascii="Times New Roman" w:hAnsi="Times New Roman"/>
                <w:sz w:val="24"/>
                <w:szCs w:val="24"/>
              </w:rPr>
            </w:pPr>
            <w:r>
              <w:rPr>
                <w:rFonts w:ascii="Times New Roman" w:hAnsi="Times New Roman"/>
                <w:sz w:val="24"/>
                <w:szCs w:val="24"/>
              </w:rPr>
              <w:t>a.</w:t>
            </w:r>
            <w:r w:rsidR="00895FDB">
              <w:rPr>
                <w:rFonts w:ascii="Times New Roman" w:hAnsi="Times New Roman"/>
                <w:sz w:val="24"/>
                <w:szCs w:val="24"/>
              </w:rPr>
              <w:t xml:space="preserve"> </w:t>
            </w:r>
            <w:r>
              <w:rPr>
                <w:rFonts w:ascii="Times New Roman" w:hAnsi="Times New Roman"/>
                <w:sz w:val="24"/>
                <w:szCs w:val="24"/>
              </w:rPr>
              <w:t xml:space="preserve">Laporan Kegiatan Porsaf </w:t>
            </w:r>
          </w:p>
          <w:p w:rsidR="00895FDB" w:rsidRDefault="00895FDB" w:rsidP="0042084A">
            <w:pPr>
              <w:tabs>
                <w:tab w:val="left" w:pos="318"/>
                <w:tab w:val="center" w:pos="4513"/>
                <w:tab w:val="right" w:pos="9026"/>
              </w:tabs>
              <w:spacing w:after="0"/>
              <w:ind w:left="318" w:hanging="284"/>
              <w:rPr>
                <w:rFonts w:ascii="Times New Roman" w:hAnsi="Times New Roman"/>
                <w:sz w:val="24"/>
                <w:szCs w:val="24"/>
              </w:rPr>
            </w:pPr>
            <w:r>
              <w:rPr>
                <w:rFonts w:ascii="Times New Roman" w:hAnsi="Times New Roman"/>
                <w:sz w:val="24"/>
                <w:szCs w:val="24"/>
              </w:rPr>
              <w:t>b. Pembubaran Panitia Porsaf</w:t>
            </w:r>
          </w:p>
          <w:p w:rsidR="00895FDB" w:rsidRDefault="00895FDB" w:rsidP="0042084A">
            <w:pPr>
              <w:tabs>
                <w:tab w:val="left" w:pos="318"/>
                <w:tab w:val="center" w:pos="4513"/>
                <w:tab w:val="right" w:pos="9026"/>
              </w:tabs>
              <w:spacing w:after="0"/>
              <w:ind w:left="318" w:hanging="284"/>
              <w:rPr>
                <w:rFonts w:ascii="Times New Roman" w:hAnsi="Times New Roman"/>
                <w:sz w:val="24"/>
                <w:szCs w:val="24"/>
              </w:rPr>
            </w:pPr>
            <w:r>
              <w:rPr>
                <w:rFonts w:ascii="Times New Roman" w:hAnsi="Times New Roman"/>
                <w:sz w:val="24"/>
                <w:szCs w:val="24"/>
              </w:rPr>
              <w:t>c. Sosialisasi Panitia Setudium General</w:t>
            </w:r>
          </w:p>
        </w:tc>
      </w:tr>
      <w:tr w:rsidR="00895FDB" w:rsidRPr="00040570" w:rsidTr="0014367F">
        <w:tc>
          <w:tcPr>
            <w:tcW w:w="694" w:type="dxa"/>
          </w:tcPr>
          <w:p w:rsidR="00895FDB" w:rsidRDefault="00895FDB" w:rsidP="00040570">
            <w:pPr>
              <w:tabs>
                <w:tab w:val="left" w:pos="1418"/>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7</w:t>
            </w:r>
          </w:p>
        </w:tc>
        <w:tc>
          <w:tcPr>
            <w:tcW w:w="2566" w:type="dxa"/>
          </w:tcPr>
          <w:p w:rsidR="00895FDB" w:rsidRDefault="00895FDB" w:rsidP="00F90AF2">
            <w:pPr>
              <w:tabs>
                <w:tab w:val="left" w:pos="1418"/>
                <w:tab w:val="center" w:pos="4513"/>
                <w:tab w:val="right" w:pos="9026"/>
              </w:tabs>
              <w:spacing w:after="0" w:line="360" w:lineRule="auto"/>
              <w:rPr>
                <w:rFonts w:ascii="Times New Roman" w:hAnsi="Times New Roman"/>
                <w:sz w:val="24"/>
                <w:szCs w:val="24"/>
              </w:rPr>
            </w:pPr>
            <w:r>
              <w:rPr>
                <w:rFonts w:ascii="Times New Roman" w:hAnsi="Times New Roman"/>
                <w:sz w:val="24"/>
                <w:szCs w:val="24"/>
              </w:rPr>
              <w:t>Minggu, 18 September 2011</w:t>
            </w:r>
          </w:p>
        </w:tc>
        <w:tc>
          <w:tcPr>
            <w:tcW w:w="1701" w:type="dxa"/>
          </w:tcPr>
          <w:p w:rsidR="00895FDB" w:rsidRDefault="00895FDB" w:rsidP="00040570">
            <w:pPr>
              <w:tabs>
                <w:tab w:val="left" w:pos="1418"/>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PKMU Lt. 1</w:t>
            </w:r>
          </w:p>
        </w:tc>
        <w:tc>
          <w:tcPr>
            <w:tcW w:w="1417" w:type="dxa"/>
          </w:tcPr>
          <w:p w:rsidR="00895FDB" w:rsidRDefault="00895FDB" w:rsidP="00040570">
            <w:pPr>
              <w:tabs>
                <w:tab w:val="left" w:pos="1418"/>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34</w:t>
            </w:r>
          </w:p>
        </w:tc>
        <w:tc>
          <w:tcPr>
            <w:tcW w:w="2835" w:type="dxa"/>
          </w:tcPr>
          <w:p w:rsidR="00895FDB" w:rsidRPr="0042084A" w:rsidRDefault="00895FDB" w:rsidP="0042084A">
            <w:pPr>
              <w:numPr>
                <w:ilvl w:val="0"/>
                <w:numId w:val="187"/>
              </w:numPr>
              <w:tabs>
                <w:tab w:val="left" w:pos="318"/>
                <w:tab w:val="center" w:pos="4513"/>
                <w:tab w:val="right" w:pos="9026"/>
              </w:tabs>
              <w:spacing w:after="0"/>
              <w:rPr>
                <w:rFonts w:ascii="Times New Roman" w:hAnsi="Times New Roman"/>
                <w:sz w:val="24"/>
                <w:szCs w:val="24"/>
              </w:rPr>
            </w:pPr>
            <w:r>
              <w:rPr>
                <w:rFonts w:ascii="Times New Roman" w:hAnsi="Times New Roman"/>
                <w:sz w:val="24"/>
                <w:szCs w:val="24"/>
              </w:rPr>
              <w:t>Pembahasan Persiapan Kegiatan SG</w:t>
            </w:r>
          </w:p>
        </w:tc>
      </w:tr>
      <w:tr w:rsidR="00895FDB" w:rsidRPr="00040570" w:rsidTr="0014367F">
        <w:tc>
          <w:tcPr>
            <w:tcW w:w="694" w:type="dxa"/>
          </w:tcPr>
          <w:p w:rsidR="00895FDB" w:rsidRDefault="00895FDB" w:rsidP="00040570">
            <w:pPr>
              <w:tabs>
                <w:tab w:val="left" w:pos="1418"/>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8</w:t>
            </w:r>
          </w:p>
        </w:tc>
        <w:tc>
          <w:tcPr>
            <w:tcW w:w="2566" w:type="dxa"/>
          </w:tcPr>
          <w:p w:rsidR="00895FDB" w:rsidRDefault="00895FDB" w:rsidP="00F90AF2">
            <w:pPr>
              <w:tabs>
                <w:tab w:val="left" w:pos="1418"/>
                <w:tab w:val="center" w:pos="4513"/>
                <w:tab w:val="right" w:pos="9026"/>
              </w:tabs>
              <w:spacing w:after="0" w:line="360" w:lineRule="auto"/>
              <w:rPr>
                <w:rFonts w:ascii="Times New Roman" w:hAnsi="Times New Roman"/>
                <w:sz w:val="24"/>
                <w:szCs w:val="24"/>
              </w:rPr>
            </w:pPr>
            <w:r>
              <w:rPr>
                <w:rFonts w:ascii="Times New Roman" w:hAnsi="Times New Roman"/>
                <w:sz w:val="24"/>
                <w:szCs w:val="24"/>
              </w:rPr>
              <w:t>Minggu, 2 Oktober 2011</w:t>
            </w:r>
          </w:p>
        </w:tc>
        <w:tc>
          <w:tcPr>
            <w:tcW w:w="1701" w:type="dxa"/>
          </w:tcPr>
          <w:p w:rsidR="00895FDB" w:rsidRDefault="00895FDB" w:rsidP="00040570">
            <w:pPr>
              <w:tabs>
                <w:tab w:val="left" w:pos="1418"/>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PKMU Lt. 1</w:t>
            </w:r>
          </w:p>
        </w:tc>
        <w:tc>
          <w:tcPr>
            <w:tcW w:w="1417" w:type="dxa"/>
          </w:tcPr>
          <w:p w:rsidR="00895FDB" w:rsidRDefault="00895FDB" w:rsidP="00040570">
            <w:pPr>
              <w:tabs>
                <w:tab w:val="left" w:pos="1418"/>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29</w:t>
            </w:r>
          </w:p>
        </w:tc>
        <w:tc>
          <w:tcPr>
            <w:tcW w:w="2835" w:type="dxa"/>
          </w:tcPr>
          <w:p w:rsidR="00895FDB" w:rsidRDefault="00895FDB" w:rsidP="0042084A">
            <w:pPr>
              <w:numPr>
                <w:ilvl w:val="0"/>
                <w:numId w:val="188"/>
              </w:numPr>
              <w:tabs>
                <w:tab w:val="left" w:pos="318"/>
                <w:tab w:val="center" w:pos="4513"/>
                <w:tab w:val="right" w:pos="9026"/>
              </w:tabs>
              <w:spacing w:after="0"/>
              <w:ind w:left="318" w:hanging="318"/>
              <w:rPr>
                <w:rFonts w:ascii="Times New Roman" w:hAnsi="Times New Roman"/>
                <w:sz w:val="24"/>
                <w:szCs w:val="24"/>
              </w:rPr>
            </w:pPr>
            <w:r>
              <w:rPr>
                <w:rFonts w:ascii="Times New Roman" w:hAnsi="Times New Roman"/>
                <w:sz w:val="24"/>
                <w:szCs w:val="24"/>
              </w:rPr>
              <w:t>Laporan Kegiatan pada masing-masing departemen</w:t>
            </w:r>
          </w:p>
          <w:p w:rsidR="00895FDB" w:rsidRDefault="00895FDB" w:rsidP="0042084A">
            <w:pPr>
              <w:numPr>
                <w:ilvl w:val="0"/>
                <w:numId w:val="188"/>
              </w:numPr>
              <w:tabs>
                <w:tab w:val="left" w:pos="318"/>
                <w:tab w:val="center" w:pos="4513"/>
                <w:tab w:val="right" w:pos="9026"/>
              </w:tabs>
              <w:spacing w:after="0"/>
              <w:ind w:left="318" w:hanging="318"/>
              <w:rPr>
                <w:rFonts w:ascii="Times New Roman" w:hAnsi="Times New Roman"/>
                <w:sz w:val="24"/>
                <w:szCs w:val="24"/>
              </w:rPr>
            </w:pPr>
            <w:r>
              <w:rPr>
                <w:rFonts w:ascii="Times New Roman" w:hAnsi="Times New Roman"/>
                <w:sz w:val="24"/>
                <w:szCs w:val="24"/>
              </w:rPr>
              <w:t>Laporan perkembangan kegiatan SG</w:t>
            </w:r>
          </w:p>
        </w:tc>
      </w:tr>
      <w:tr w:rsidR="00772B21" w:rsidRPr="00040570" w:rsidTr="0014367F">
        <w:tc>
          <w:tcPr>
            <w:tcW w:w="694" w:type="dxa"/>
          </w:tcPr>
          <w:p w:rsidR="00772B21" w:rsidRDefault="00772B21" w:rsidP="00040570">
            <w:pPr>
              <w:tabs>
                <w:tab w:val="left" w:pos="1418"/>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9</w:t>
            </w:r>
          </w:p>
        </w:tc>
        <w:tc>
          <w:tcPr>
            <w:tcW w:w="2566" w:type="dxa"/>
          </w:tcPr>
          <w:p w:rsidR="00772B21" w:rsidRDefault="0014367F" w:rsidP="00F90AF2">
            <w:pPr>
              <w:tabs>
                <w:tab w:val="left" w:pos="1418"/>
                <w:tab w:val="center" w:pos="4513"/>
                <w:tab w:val="right" w:pos="9026"/>
              </w:tabs>
              <w:spacing w:after="0" w:line="360" w:lineRule="auto"/>
              <w:rPr>
                <w:rFonts w:ascii="Times New Roman" w:hAnsi="Times New Roman"/>
                <w:sz w:val="24"/>
                <w:szCs w:val="24"/>
              </w:rPr>
            </w:pPr>
            <w:r>
              <w:rPr>
                <w:rFonts w:ascii="Times New Roman" w:hAnsi="Times New Roman"/>
                <w:sz w:val="24"/>
                <w:szCs w:val="24"/>
              </w:rPr>
              <w:t>Minggu, 6 November</w:t>
            </w:r>
            <w:r w:rsidR="00D87302">
              <w:rPr>
                <w:rFonts w:ascii="Times New Roman" w:hAnsi="Times New Roman"/>
                <w:sz w:val="24"/>
                <w:szCs w:val="24"/>
              </w:rPr>
              <w:t xml:space="preserve"> 2011</w:t>
            </w:r>
          </w:p>
        </w:tc>
        <w:tc>
          <w:tcPr>
            <w:tcW w:w="1701" w:type="dxa"/>
          </w:tcPr>
          <w:p w:rsidR="00772B21" w:rsidRDefault="00D87302" w:rsidP="00040570">
            <w:pPr>
              <w:tabs>
                <w:tab w:val="left" w:pos="1418"/>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PKMU Lt. 1</w:t>
            </w:r>
          </w:p>
        </w:tc>
        <w:tc>
          <w:tcPr>
            <w:tcW w:w="1417" w:type="dxa"/>
          </w:tcPr>
          <w:p w:rsidR="00772B21" w:rsidRDefault="0014367F" w:rsidP="00040570">
            <w:pPr>
              <w:tabs>
                <w:tab w:val="left" w:pos="1418"/>
                <w:tab w:val="center" w:pos="4513"/>
                <w:tab w:val="right" w:pos="9026"/>
              </w:tabs>
              <w:spacing w:after="0" w:line="360" w:lineRule="auto"/>
              <w:jc w:val="both"/>
              <w:rPr>
                <w:rFonts w:ascii="Times New Roman" w:hAnsi="Times New Roman"/>
                <w:sz w:val="24"/>
                <w:szCs w:val="24"/>
              </w:rPr>
            </w:pPr>
            <w:r>
              <w:rPr>
                <w:rFonts w:ascii="Times New Roman" w:hAnsi="Times New Roman"/>
                <w:sz w:val="24"/>
                <w:szCs w:val="24"/>
              </w:rPr>
              <w:t>2</w:t>
            </w:r>
            <w:r w:rsidR="003A35C0">
              <w:rPr>
                <w:rFonts w:ascii="Times New Roman" w:hAnsi="Times New Roman"/>
                <w:sz w:val="24"/>
                <w:szCs w:val="24"/>
              </w:rPr>
              <w:t>4</w:t>
            </w:r>
          </w:p>
        </w:tc>
        <w:tc>
          <w:tcPr>
            <w:tcW w:w="2835" w:type="dxa"/>
          </w:tcPr>
          <w:p w:rsidR="00772B21" w:rsidRDefault="00D87302" w:rsidP="0042084A">
            <w:pPr>
              <w:tabs>
                <w:tab w:val="left" w:pos="318"/>
                <w:tab w:val="center" w:pos="4513"/>
                <w:tab w:val="right" w:pos="9026"/>
              </w:tabs>
              <w:spacing w:after="0"/>
              <w:rPr>
                <w:rFonts w:ascii="Times New Roman" w:hAnsi="Times New Roman"/>
                <w:sz w:val="24"/>
                <w:szCs w:val="24"/>
              </w:rPr>
            </w:pPr>
            <w:r>
              <w:rPr>
                <w:rFonts w:ascii="Times New Roman" w:hAnsi="Times New Roman"/>
                <w:sz w:val="24"/>
                <w:szCs w:val="24"/>
              </w:rPr>
              <w:t>a. Laporan Kegiatan SG</w:t>
            </w:r>
          </w:p>
          <w:p w:rsidR="00D87302" w:rsidRDefault="00D87302" w:rsidP="0042084A">
            <w:pPr>
              <w:tabs>
                <w:tab w:val="left" w:pos="318"/>
                <w:tab w:val="center" w:pos="4513"/>
                <w:tab w:val="right" w:pos="9026"/>
              </w:tabs>
              <w:spacing w:after="0"/>
              <w:ind w:left="318" w:hanging="318"/>
              <w:rPr>
                <w:rFonts w:ascii="Times New Roman" w:hAnsi="Times New Roman"/>
                <w:sz w:val="24"/>
                <w:szCs w:val="24"/>
              </w:rPr>
            </w:pPr>
            <w:r>
              <w:rPr>
                <w:rFonts w:ascii="Times New Roman" w:hAnsi="Times New Roman"/>
                <w:sz w:val="24"/>
                <w:szCs w:val="24"/>
              </w:rPr>
              <w:t>b. Sosialisasi Kegiatan PKMM-TM</w:t>
            </w:r>
          </w:p>
        </w:tc>
      </w:tr>
    </w:tbl>
    <w:p w:rsidR="00324CDA" w:rsidRPr="00040570" w:rsidRDefault="00324CDA" w:rsidP="00040570">
      <w:pPr>
        <w:spacing w:after="0" w:line="360" w:lineRule="auto"/>
        <w:jc w:val="both"/>
        <w:rPr>
          <w:rFonts w:ascii="Times New Roman" w:hAnsi="Times New Roman"/>
          <w:sz w:val="24"/>
          <w:szCs w:val="24"/>
        </w:rPr>
      </w:pPr>
    </w:p>
    <w:p w:rsidR="00F66938" w:rsidRPr="00040570" w:rsidRDefault="00F66938" w:rsidP="00040570">
      <w:pPr>
        <w:spacing w:after="0" w:line="360" w:lineRule="auto"/>
        <w:jc w:val="both"/>
        <w:rPr>
          <w:rFonts w:ascii="Times New Roman" w:hAnsi="Times New Roman"/>
          <w:b/>
          <w:sz w:val="24"/>
          <w:szCs w:val="24"/>
        </w:rPr>
      </w:pPr>
      <w:r w:rsidRPr="00040570">
        <w:rPr>
          <w:rFonts w:ascii="Times New Roman" w:hAnsi="Times New Roman"/>
          <w:b/>
          <w:sz w:val="24"/>
          <w:szCs w:val="24"/>
        </w:rPr>
        <w:t>Evaluasi</w:t>
      </w:r>
    </w:p>
    <w:p w:rsidR="00F66938" w:rsidRPr="00040570" w:rsidRDefault="00F66938" w:rsidP="00040570">
      <w:pPr>
        <w:spacing w:after="0" w:line="360" w:lineRule="auto"/>
        <w:jc w:val="both"/>
        <w:rPr>
          <w:rFonts w:ascii="Times New Roman" w:hAnsi="Times New Roman"/>
          <w:sz w:val="24"/>
          <w:szCs w:val="24"/>
        </w:rPr>
      </w:pPr>
      <w:r w:rsidRPr="00040570">
        <w:rPr>
          <w:rFonts w:ascii="Times New Roman" w:hAnsi="Times New Roman"/>
          <w:sz w:val="24"/>
          <w:szCs w:val="24"/>
        </w:rPr>
        <w:t>Kendala</w:t>
      </w:r>
      <w:r w:rsidRPr="00040570">
        <w:rPr>
          <w:rFonts w:ascii="Times New Roman" w:hAnsi="Times New Roman"/>
          <w:sz w:val="24"/>
          <w:szCs w:val="24"/>
        </w:rPr>
        <w:tab/>
        <w:t>:</w:t>
      </w:r>
    </w:p>
    <w:p w:rsidR="00F66938" w:rsidRPr="00040570" w:rsidRDefault="00F66938" w:rsidP="00040570">
      <w:pPr>
        <w:pStyle w:val="ListParagraph"/>
        <w:numPr>
          <w:ilvl w:val="0"/>
          <w:numId w:val="12"/>
        </w:numPr>
        <w:spacing w:after="0" w:line="360" w:lineRule="auto"/>
        <w:jc w:val="both"/>
        <w:rPr>
          <w:rFonts w:ascii="Times New Roman" w:hAnsi="Times New Roman"/>
          <w:sz w:val="24"/>
          <w:szCs w:val="24"/>
        </w:rPr>
      </w:pPr>
      <w:r w:rsidRPr="00040570">
        <w:rPr>
          <w:rFonts w:ascii="Times New Roman" w:hAnsi="Times New Roman"/>
          <w:sz w:val="24"/>
          <w:szCs w:val="24"/>
        </w:rPr>
        <w:t>Beberapa fungsionaris belum bisa hadir</w:t>
      </w:r>
    </w:p>
    <w:p w:rsidR="00F66938" w:rsidRPr="00040570" w:rsidRDefault="00F66938" w:rsidP="00040570">
      <w:pPr>
        <w:spacing w:after="0" w:line="360" w:lineRule="auto"/>
        <w:jc w:val="both"/>
        <w:rPr>
          <w:rFonts w:ascii="Times New Roman" w:hAnsi="Times New Roman"/>
          <w:sz w:val="24"/>
          <w:szCs w:val="24"/>
        </w:rPr>
      </w:pPr>
      <w:r w:rsidRPr="00040570">
        <w:rPr>
          <w:rFonts w:ascii="Times New Roman" w:hAnsi="Times New Roman"/>
          <w:sz w:val="24"/>
          <w:szCs w:val="24"/>
        </w:rPr>
        <w:t>Solusi</w:t>
      </w:r>
      <w:r w:rsidRPr="00040570">
        <w:rPr>
          <w:rFonts w:ascii="Times New Roman" w:hAnsi="Times New Roman"/>
          <w:sz w:val="24"/>
          <w:szCs w:val="24"/>
        </w:rPr>
        <w:tab/>
      </w:r>
      <w:r w:rsidRPr="00040570">
        <w:rPr>
          <w:rFonts w:ascii="Times New Roman" w:hAnsi="Times New Roman"/>
          <w:sz w:val="24"/>
          <w:szCs w:val="24"/>
        </w:rPr>
        <w:tab/>
        <w:t>:</w:t>
      </w:r>
    </w:p>
    <w:p w:rsidR="00F66938" w:rsidRPr="00040570" w:rsidRDefault="00F66938" w:rsidP="00040570">
      <w:pPr>
        <w:pStyle w:val="ListParagraph"/>
        <w:numPr>
          <w:ilvl w:val="0"/>
          <w:numId w:val="13"/>
        </w:numPr>
        <w:spacing w:after="0" w:line="360" w:lineRule="auto"/>
        <w:jc w:val="both"/>
        <w:rPr>
          <w:rFonts w:ascii="Times New Roman" w:hAnsi="Times New Roman"/>
          <w:sz w:val="24"/>
          <w:szCs w:val="24"/>
        </w:rPr>
      </w:pPr>
      <w:r w:rsidRPr="00040570">
        <w:rPr>
          <w:rFonts w:ascii="Times New Roman" w:hAnsi="Times New Roman"/>
          <w:sz w:val="24"/>
          <w:szCs w:val="24"/>
        </w:rPr>
        <w:t>Pemberitahuan lebih awal</w:t>
      </w:r>
    </w:p>
    <w:p w:rsidR="00F66938" w:rsidRPr="00040570" w:rsidRDefault="000F7737" w:rsidP="00040570">
      <w:pPr>
        <w:pStyle w:val="ListParagraph"/>
        <w:numPr>
          <w:ilvl w:val="0"/>
          <w:numId w:val="3"/>
        </w:numPr>
        <w:spacing w:after="0" w:line="360" w:lineRule="auto"/>
        <w:ind w:left="426"/>
        <w:jc w:val="both"/>
        <w:rPr>
          <w:rFonts w:ascii="Times New Roman" w:hAnsi="Times New Roman"/>
          <w:b/>
          <w:sz w:val="24"/>
          <w:szCs w:val="24"/>
        </w:rPr>
      </w:pPr>
      <w:r w:rsidRPr="00040570">
        <w:rPr>
          <w:rFonts w:ascii="Times New Roman" w:hAnsi="Times New Roman"/>
          <w:b/>
          <w:sz w:val="24"/>
          <w:szCs w:val="24"/>
        </w:rPr>
        <w:t>Emblemisasi</w:t>
      </w:r>
    </w:p>
    <w:p w:rsidR="00F66938" w:rsidRPr="00040570" w:rsidRDefault="00F66938" w:rsidP="00040570">
      <w:pPr>
        <w:pStyle w:val="ListParagraph"/>
        <w:spacing w:after="0" w:line="360" w:lineRule="auto"/>
        <w:jc w:val="both"/>
        <w:rPr>
          <w:rFonts w:ascii="Times New Roman" w:hAnsi="Times New Roman"/>
          <w:sz w:val="24"/>
          <w:szCs w:val="24"/>
        </w:rPr>
      </w:pPr>
      <w:r w:rsidRPr="00040570">
        <w:rPr>
          <w:rFonts w:ascii="Times New Roman" w:hAnsi="Times New Roman"/>
          <w:sz w:val="24"/>
          <w:szCs w:val="24"/>
        </w:rPr>
        <w:t xml:space="preserve">Bentuk : </w:t>
      </w:r>
      <w:r w:rsidRPr="00040570">
        <w:rPr>
          <w:rFonts w:ascii="Times New Roman" w:hAnsi="Times New Roman"/>
          <w:sz w:val="24"/>
          <w:szCs w:val="24"/>
          <w:lang w:val="en-US"/>
        </w:rPr>
        <w:t xml:space="preserve">Pembuatan emblem logo </w:t>
      </w:r>
      <w:r w:rsidR="000F7737" w:rsidRPr="00040570">
        <w:rPr>
          <w:rFonts w:ascii="Times New Roman" w:hAnsi="Times New Roman"/>
          <w:sz w:val="24"/>
          <w:szCs w:val="24"/>
          <w:lang w:val="en-US"/>
        </w:rPr>
        <w:t xml:space="preserve">dan jas </w:t>
      </w:r>
      <w:r w:rsidRPr="00040570">
        <w:rPr>
          <w:rFonts w:ascii="Times New Roman" w:hAnsi="Times New Roman"/>
          <w:sz w:val="24"/>
          <w:szCs w:val="24"/>
          <w:lang w:val="en-US"/>
        </w:rPr>
        <w:t>BEM KM</w:t>
      </w:r>
    </w:p>
    <w:p w:rsidR="00F66938" w:rsidRPr="00040570" w:rsidRDefault="000F7737" w:rsidP="00040570">
      <w:pPr>
        <w:pStyle w:val="ListParagraph"/>
        <w:spacing w:after="0" w:line="360" w:lineRule="auto"/>
        <w:ind w:left="1560" w:hanging="851"/>
        <w:jc w:val="both"/>
        <w:rPr>
          <w:rFonts w:ascii="Times New Roman" w:hAnsi="Times New Roman"/>
          <w:sz w:val="24"/>
          <w:szCs w:val="24"/>
          <w:lang w:val="en-US"/>
        </w:rPr>
      </w:pPr>
      <w:r w:rsidRPr="00040570">
        <w:rPr>
          <w:rFonts w:ascii="Times New Roman" w:hAnsi="Times New Roman"/>
          <w:sz w:val="24"/>
          <w:szCs w:val="24"/>
          <w:lang w:val="en-US"/>
        </w:rPr>
        <w:t>Tujuan</w:t>
      </w:r>
      <w:r w:rsidRPr="00040570">
        <w:rPr>
          <w:rFonts w:ascii="Times New Roman" w:hAnsi="Times New Roman"/>
          <w:sz w:val="24"/>
          <w:szCs w:val="24"/>
          <w:lang w:val="en-US"/>
        </w:rPr>
        <w:tab/>
        <w:t>: Menyeragamkan seragam pengurus BEM KM, khususnya pada saat kegiatan</w:t>
      </w:r>
    </w:p>
    <w:p w:rsidR="000F7737" w:rsidRPr="00040570" w:rsidRDefault="000F7737" w:rsidP="00040570">
      <w:pPr>
        <w:pStyle w:val="ListParagraph"/>
        <w:spacing w:after="0" w:line="360" w:lineRule="auto"/>
        <w:ind w:left="1560" w:hanging="851"/>
        <w:jc w:val="both"/>
        <w:rPr>
          <w:rFonts w:ascii="Times New Roman" w:hAnsi="Times New Roman"/>
          <w:sz w:val="24"/>
          <w:szCs w:val="24"/>
          <w:lang w:val="en-US"/>
        </w:rPr>
      </w:pPr>
      <w:r w:rsidRPr="00040570">
        <w:rPr>
          <w:rFonts w:ascii="Times New Roman" w:hAnsi="Times New Roman"/>
          <w:sz w:val="24"/>
          <w:szCs w:val="24"/>
          <w:lang w:val="en-US"/>
        </w:rPr>
        <w:t>Sasaran</w:t>
      </w:r>
      <w:r w:rsidRPr="00040570">
        <w:rPr>
          <w:rFonts w:ascii="Times New Roman" w:hAnsi="Times New Roman"/>
          <w:sz w:val="24"/>
          <w:szCs w:val="24"/>
          <w:lang w:val="en-US"/>
        </w:rPr>
        <w:tab/>
        <w:t xml:space="preserve">: </w:t>
      </w:r>
      <w:r w:rsidRPr="00040570">
        <w:rPr>
          <w:rFonts w:ascii="Times New Roman" w:hAnsi="Times New Roman"/>
          <w:sz w:val="24"/>
          <w:szCs w:val="24"/>
        </w:rPr>
        <w:t>seluruh fungsionaris BEM KM 2011</w:t>
      </w:r>
    </w:p>
    <w:p w:rsidR="000F7737" w:rsidRPr="00040570" w:rsidRDefault="000F7737" w:rsidP="00040570">
      <w:pPr>
        <w:pStyle w:val="ListParagraph"/>
        <w:spacing w:after="0" w:line="360" w:lineRule="auto"/>
        <w:ind w:left="1560" w:hanging="851"/>
        <w:jc w:val="both"/>
        <w:rPr>
          <w:rFonts w:ascii="Times New Roman" w:hAnsi="Times New Roman"/>
          <w:sz w:val="24"/>
          <w:szCs w:val="24"/>
          <w:lang w:val="en-US"/>
        </w:rPr>
      </w:pPr>
      <w:r w:rsidRPr="00040570">
        <w:rPr>
          <w:rFonts w:ascii="Times New Roman" w:hAnsi="Times New Roman"/>
          <w:sz w:val="24"/>
          <w:szCs w:val="24"/>
          <w:lang w:val="en-US"/>
        </w:rPr>
        <w:t>PJ</w:t>
      </w:r>
      <w:r w:rsidRPr="00040570">
        <w:rPr>
          <w:rFonts w:ascii="Times New Roman" w:hAnsi="Times New Roman"/>
          <w:sz w:val="24"/>
          <w:szCs w:val="24"/>
          <w:lang w:val="en-US"/>
        </w:rPr>
        <w:tab/>
        <w:t>: Naraditya Ajeng A</w:t>
      </w:r>
    </w:p>
    <w:p w:rsidR="000F7737" w:rsidRPr="00040570" w:rsidRDefault="000F7737" w:rsidP="00040570">
      <w:pPr>
        <w:pStyle w:val="ListParagraph"/>
        <w:spacing w:after="0" w:line="360" w:lineRule="auto"/>
        <w:ind w:left="1560" w:hanging="851"/>
        <w:jc w:val="both"/>
        <w:rPr>
          <w:rFonts w:ascii="Times New Roman" w:hAnsi="Times New Roman"/>
          <w:sz w:val="24"/>
          <w:szCs w:val="24"/>
          <w:lang w:val="en-US"/>
        </w:rPr>
      </w:pPr>
      <w:r w:rsidRPr="00040570">
        <w:rPr>
          <w:rFonts w:ascii="Times New Roman" w:hAnsi="Times New Roman"/>
          <w:sz w:val="24"/>
          <w:szCs w:val="24"/>
          <w:lang w:val="en-US"/>
        </w:rPr>
        <w:t>Dana</w:t>
      </w:r>
      <w:r w:rsidRPr="00040570">
        <w:rPr>
          <w:rFonts w:ascii="Times New Roman" w:hAnsi="Times New Roman"/>
          <w:sz w:val="24"/>
          <w:szCs w:val="24"/>
          <w:lang w:val="en-US"/>
        </w:rPr>
        <w:tab/>
        <w:t xml:space="preserve">: </w:t>
      </w:r>
    </w:p>
    <w:p w:rsidR="00F55ED9" w:rsidRDefault="000F7737" w:rsidP="00040570">
      <w:pPr>
        <w:pStyle w:val="ListParagraph"/>
        <w:spacing w:after="0" w:line="360" w:lineRule="auto"/>
        <w:ind w:left="1560" w:hanging="851"/>
        <w:jc w:val="both"/>
        <w:rPr>
          <w:rFonts w:ascii="Times New Roman" w:hAnsi="Times New Roman"/>
          <w:sz w:val="24"/>
          <w:szCs w:val="24"/>
        </w:rPr>
      </w:pPr>
      <w:r w:rsidRPr="00040570">
        <w:rPr>
          <w:rFonts w:ascii="Times New Roman" w:hAnsi="Times New Roman"/>
          <w:sz w:val="24"/>
          <w:szCs w:val="24"/>
          <w:lang w:val="en-US"/>
        </w:rPr>
        <w:tab/>
        <w:t>Pemasukan</w:t>
      </w:r>
      <w:r w:rsidRPr="00040570">
        <w:rPr>
          <w:rFonts w:ascii="Times New Roman" w:hAnsi="Times New Roman"/>
          <w:sz w:val="24"/>
          <w:szCs w:val="24"/>
          <w:lang w:val="en-US"/>
        </w:rPr>
        <w:tab/>
        <w:t>:</w:t>
      </w:r>
      <w:r w:rsidR="00C514B0">
        <w:rPr>
          <w:rFonts w:ascii="Times New Roman" w:hAnsi="Times New Roman"/>
          <w:sz w:val="24"/>
          <w:szCs w:val="24"/>
        </w:rPr>
        <w:t xml:space="preserve"> Iuran fungsionaris Rp 5</w:t>
      </w:r>
      <w:r w:rsidR="00653EA3" w:rsidRPr="00040570">
        <w:rPr>
          <w:rFonts w:ascii="Times New Roman" w:hAnsi="Times New Roman"/>
          <w:sz w:val="24"/>
          <w:szCs w:val="24"/>
        </w:rPr>
        <w:t xml:space="preserve">0.000 x </w:t>
      </w:r>
      <w:r w:rsidR="00C514B0">
        <w:rPr>
          <w:rFonts w:ascii="Times New Roman" w:hAnsi="Times New Roman"/>
          <w:sz w:val="24"/>
          <w:szCs w:val="24"/>
        </w:rPr>
        <w:t>60 = Rp 3.0</w:t>
      </w:r>
      <w:r w:rsidR="00F55ED9" w:rsidRPr="00040570">
        <w:rPr>
          <w:rFonts w:ascii="Times New Roman" w:hAnsi="Times New Roman"/>
          <w:sz w:val="24"/>
          <w:szCs w:val="24"/>
        </w:rPr>
        <w:t>00.000</w:t>
      </w:r>
    </w:p>
    <w:p w:rsidR="00C514B0" w:rsidRPr="00040570" w:rsidRDefault="00C514B0" w:rsidP="00040570">
      <w:pPr>
        <w:pStyle w:val="ListParagraph"/>
        <w:spacing w:after="0" w:line="360" w:lineRule="auto"/>
        <w:ind w:left="1560" w:hanging="851"/>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 xml:space="preserve">  Subsidi dana BEM Rp 50.000 x 60 = Rp 3.000.000</w:t>
      </w:r>
    </w:p>
    <w:p w:rsidR="000F7737" w:rsidRPr="00040570" w:rsidRDefault="000F7737" w:rsidP="00040570">
      <w:pPr>
        <w:pStyle w:val="ListParagraph"/>
        <w:spacing w:after="0" w:line="360" w:lineRule="auto"/>
        <w:ind w:left="1560" w:hanging="851"/>
        <w:jc w:val="both"/>
        <w:rPr>
          <w:rFonts w:ascii="Times New Roman" w:hAnsi="Times New Roman"/>
          <w:sz w:val="24"/>
          <w:szCs w:val="24"/>
        </w:rPr>
      </w:pPr>
      <w:r w:rsidRPr="00040570">
        <w:rPr>
          <w:rFonts w:ascii="Times New Roman" w:hAnsi="Times New Roman"/>
          <w:sz w:val="24"/>
          <w:szCs w:val="24"/>
          <w:lang w:val="en-US"/>
        </w:rPr>
        <w:tab/>
        <w:t>Pengeluaran</w:t>
      </w:r>
      <w:r w:rsidRPr="00040570">
        <w:rPr>
          <w:rFonts w:ascii="Times New Roman" w:hAnsi="Times New Roman"/>
          <w:sz w:val="24"/>
          <w:szCs w:val="24"/>
          <w:lang w:val="en-US"/>
        </w:rPr>
        <w:tab/>
        <w:t>:</w:t>
      </w:r>
      <w:r w:rsidR="00F55ED9" w:rsidRPr="00040570">
        <w:rPr>
          <w:rFonts w:ascii="Times New Roman" w:hAnsi="Times New Roman"/>
          <w:sz w:val="24"/>
          <w:szCs w:val="24"/>
        </w:rPr>
        <w:t xml:space="preserve"> Rp 6.</w:t>
      </w:r>
      <w:r w:rsidR="00C514B0">
        <w:rPr>
          <w:rFonts w:ascii="Times New Roman" w:hAnsi="Times New Roman"/>
          <w:sz w:val="24"/>
          <w:szCs w:val="24"/>
        </w:rPr>
        <w:t>0</w:t>
      </w:r>
      <w:r w:rsidR="00F55ED9" w:rsidRPr="00040570">
        <w:rPr>
          <w:rFonts w:ascii="Times New Roman" w:hAnsi="Times New Roman"/>
          <w:sz w:val="24"/>
          <w:szCs w:val="24"/>
        </w:rPr>
        <w:t>00.000</w:t>
      </w:r>
    </w:p>
    <w:p w:rsidR="000F7737" w:rsidRPr="00040570" w:rsidRDefault="000F7737" w:rsidP="00040570">
      <w:pPr>
        <w:pStyle w:val="ListParagraph"/>
        <w:spacing w:after="0" w:line="360" w:lineRule="auto"/>
        <w:ind w:left="1560" w:hanging="851"/>
        <w:jc w:val="both"/>
        <w:rPr>
          <w:rFonts w:ascii="Times New Roman" w:hAnsi="Times New Roman"/>
          <w:sz w:val="24"/>
          <w:szCs w:val="24"/>
          <w:lang w:val="en-US"/>
        </w:rPr>
      </w:pPr>
      <w:r w:rsidRPr="00040570">
        <w:rPr>
          <w:rFonts w:ascii="Times New Roman" w:hAnsi="Times New Roman"/>
          <w:sz w:val="24"/>
          <w:szCs w:val="24"/>
          <w:lang w:val="en-US"/>
        </w:rPr>
        <w:t>Evaluasi</w:t>
      </w:r>
      <w:r w:rsidRPr="00040570">
        <w:rPr>
          <w:rFonts w:ascii="Times New Roman" w:hAnsi="Times New Roman"/>
          <w:sz w:val="24"/>
          <w:szCs w:val="24"/>
          <w:lang w:val="en-US"/>
        </w:rPr>
        <w:tab/>
        <w:t xml:space="preserve">: Pengadaan emblemisasi sempat terhambat </w:t>
      </w:r>
      <w:r w:rsidR="00F55ED9" w:rsidRPr="00040570">
        <w:rPr>
          <w:rFonts w:ascii="Times New Roman" w:hAnsi="Times New Roman"/>
          <w:sz w:val="24"/>
          <w:szCs w:val="24"/>
        </w:rPr>
        <w:t xml:space="preserve">waktu </w:t>
      </w:r>
      <w:r w:rsidRPr="00040570">
        <w:rPr>
          <w:rFonts w:ascii="Times New Roman" w:hAnsi="Times New Roman"/>
          <w:sz w:val="24"/>
          <w:szCs w:val="24"/>
          <w:lang w:val="en-US"/>
        </w:rPr>
        <w:t>karena bersamaan de</w:t>
      </w:r>
      <w:r w:rsidR="00C45817" w:rsidRPr="00040570">
        <w:rPr>
          <w:rFonts w:ascii="Times New Roman" w:hAnsi="Times New Roman"/>
          <w:sz w:val="24"/>
          <w:szCs w:val="24"/>
          <w:lang w:val="en-US"/>
        </w:rPr>
        <w:t>ngan beberapa kegiatan besar</w:t>
      </w:r>
      <w:r w:rsidR="00C45817" w:rsidRPr="00040570">
        <w:rPr>
          <w:rFonts w:ascii="Times New Roman" w:hAnsi="Times New Roman"/>
          <w:sz w:val="24"/>
          <w:szCs w:val="24"/>
        </w:rPr>
        <w:t xml:space="preserve">. </w:t>
      </w:r>
      <w:r w:rsidR="00C45817" w:rsidRPr="00040570">
        <w:rPr>
          <w:rFonts w:ascii="Times New Roman" w:hAnsi="Times New Roman"/>
          <w:sz w:val="24"/>
          <w:szCs w:val="24"/>
          <w:lang w:val="en-US"/>
        </w:rPr>
        <w:t xml:space="preserve">Selain </w:t>
      </w:r>
      <w:r w:rsidRPr="00040570">
        <w:rPr>
          <w:rFonts w:ascii="Times New Roman" w:hAnsi="Times New Roman"/>
          <w:sz w:val="24"/>
          <w:szCs w:val="24"/>
          <w:lang w:val="en-US"/>
        </w:rPr>
        <w:t>itu</w:t>
      </w:r>
      <w:r w:rsidR="00C45817" w:rsidRPr="00040570">
        <w:rPr>
          <w:rFonts w:ascii="Times New Roman" w:hAnsi="Times New Roman"/>
          <w:sz w:val="24"/>
          <w:szCs w:val="24"/>
        </w:rPr>
        <w:t>,</w:t>
      </w:r>
      <w:r w:rsidRPr="00040570">
        <w:rPr>
          <w:rFonts w:ascii="Times New Roman" w:hAnsi="Times New Roman"/>
          <w:sz w:val="24"/>
          <w:szCs w:val="24"/>
          <w:lang w:val="en-US"/>
        </w:rPr>
        <w:t xml:space="preserve"> perlu pemikiran yang matang untuk mendesainnya.</w:t>
      </w:r>
    </w:p>
    <w:p w:rsidR="007A1316" w:rsidRDefault="007A1316" w:rsidP="00040570">
      <w:pPr>
        <w:pStyle w:val="ListParagraph"/>
        <w:spacing w:after="0" w:line="360" w:lineRule="auto"/>
        <w:ind w:left="1560" w:hanging="851"/>
        <w:jc w:val="both"/>
        <w:rPr>
          <w:rFonts w:ascii="Times New Roman" w:hAnsi="Times New Roman"/>
          <w:sz w:val="24"/>
          <w:szCs w:val="24"/>
        </w:rPr>
      </w:pPr>
    </w:p>
    <w:p w:rsidR="007A1316" w:rsidRPr="00040570" w:rsidRDefault="007A1316" w:rsidP="00040570">
      <w:pPr>
        <w:pStyle w:val="ListParagraph"/>
        <w:spacing w:after="0" w:line="360" w:lineRule="auto"/>
        <w:ind w:left="1560" w:hanging="851"/>
        <w:jc w:val="both"/>
        <w:rPr>
          <w:rFonts w:ascii="Times New Roman" w:hAnsi="Times New Roman"/>
          <w:sz w:val="24"/>
          <w:szCs w:val="24"/>
        </w:rPr>
      </w:pPr>
    </w:p>
    <w:p w:rsidR="00F66938" w:rsidRPr="00040570" w:rsidRDefault="003B6E51" w:rsidP="00040570">
      <w:pPr>
        <w:pStyle w:val="ListParagraph"/>
        <w:numPr>
          <w:ilvl w:val="0"/>
          <w:numId w:val="1"/>
        </w:numPr>
        <w:spacing w:after="0" w:line="360" w:lineRule="auto"/>
        <w:ind w:left="426" w:hanging="426"/>
        <w:jc w:val="both"/>
        <w:rPr>
          <w:rFonts w:ascii="Times New Roman" w:hAnsi="Times New Roman"/>
          <w:b/>
          <w:sz w:val="24"/>
          <w:szCs w:val="24"/>
        </w:rPr>
      </w:pPr>
      <w:r w:rsidRPr="00040570">
        <w:rPr>
          <w:rFonts w:ascii="Times New Roman" w:hAnsi="Times New Roman"/>
          <w:b/>
          <w:sz w:val="24"/>
          <w:szCs w:val="24"/>
        </w:rPr>
        <w:t>Penutup</w:t>
      </w:r>
    </w:p>
    <w:p w:rsidR="00F66938" w:rsidRPr="00040570" w:rsidRDefault="00F66938" w:rsidP="00040570">
      <w:pPr>
        <w:spacing w:after="0" w:line="360" w:lineRule="auto"/>
        <w:ind w:left="426" w:firstLine="567"/>
        <w:jc w:val="both"/>
        <w:rPr>
          <w:rFonts w:ascii="Times New Roman" w:hAnsi="Times New Roman"/>
          <w:sz w:val="24"/>
          <w:szCs w:val="24"/>
        </w:rPr>
      </w:pPr>
      <w:r w:rsidRPr="00040570">
        <w:rPr>
          <w:rFonts w:ascii="Times New Roman" w:hAnsi="Times New Roman"/>
          <w:sz w:val="24"/>
          <w:szCs w:val="24"/>
        </w:rPr>
        <w:t>Demikian laporan pertanggung jawaban Pengurus Harian selama kepengurusan. Semoga dapat bermanfaat bagi pihak-pihak yang membutuhkan, kritik dan saran menjadi hal yang kami butuhkan untuk perkembangan BEM KM selanjutnya.</w:t>
      </w:r>
    </w:p>
    <w:p w:rsidR="007B5A61" w:rsidRPr="00040570" w:rsidRDefault="007B5A61" w:rsidP="00040570">
      <w:pPr>
        <w:spacing w:after="0" w:line="360" w:lineRule="auto"/>
        <w:ind w:firstLine="360"/>
        <w:jc w:val="both"/>
        <w:rPr>
          <w:rFonts w:ascii="Times New Roman" w:hAnsi="Times New Roman"/>
          <w:sz w:val="24"/>
          <w:szCs w:val="24"/>
        </w:rPr>
      </w:pPr>
    </w:p>
    <w:p w:rsidR="00A9563B" w:rsidRPr="00040570" w:rsidRDefault="00A9563B" w:rsidP="00040570">
      <w:pPr>
        <w:spacing w:line="360" w:lineRule="auto"/>
        <w:jc w:val="both"/>
        <w:rPr>
          <w:rFonts w:ascii="Times New Roman" w:hAnsi="Times New Roman"/>
          <w:sz w:val="24"/>
          <w:szCs w:val="24"/>
        </w:rPr>
      </w:pPr>
    </w:p>
    <w:tbl>
      <w:tblPr>
        <w:tblW w:w="8643" w:type="dxa"/>
        <w:jc w:val="right"/>
        <w:tblLook w:val="01E0"/>
      </w:tblPr>
      <w:tblGrid>
        <w:gridCol w:w="4232"/>
        <w:gridCol w:w="4411"/>
      </w:tblGrid>
      <w:tr w:rsidR="00A9563B" w:rsidRPr="00040570" w:rsidTr="00ED046C">
        <w:trPr>
          <w:trHeight w:val="500"/>
          <w:jc w:val="right"/>
        </w:trPr>
        <w:tc>
          <w:tcPr>
            <w:tcW w:w="4232" w:type="dxa"/>
          </w:tcPr>
          <w:p w:rsidR="00A9563B" w:rsidRPr="00040570" w:rsidRDefault="00A9563B" w:rsidP="00040570">
            <w:pPr>
              <w:spacing w:after="0" w:line="360" w:lineRule="auto"/>
              <w:jc w:val="center"/>
              <w:rPr>
                <w:rFonts w:ascii="Times New Roman" w:hAnsi="Times New Roman"/>
                <w:sz w:val="24"/>
                <w:szCs w:val="24"/>
              </w:rPr>
            </w:pPr>
          </w:p>
        </w:tc>
        <w:tc>
          <w:tcPr>
            <w:tcW w:w="4411" w:type="dxa"/>
          </w:tcPr>
          <w:p w:rsidR="00A9563B" w:rsidRPr="00040570" w:rsidRDefault="00A9563B" w:rsidP="00040570">
            <w:pPr>
              <w:spacing w:after="0" w:line="360" w:lineRule="auto"/>
              <w:jc w:val="center"/>
              <w:rPr>
                <w:rFonts w:ascii="Times New Roman" w:hAnsi="Times New Roman"/>
                <w:sz w:val="24"/>
                <w:szCs w:val="24"/>
                <w:lang w:val="en-US"/>
              </w:rPr>
            </w:pPr>
            <w:r w:rsidRPr="00040570">
              <w:rPr>
                <w:rFonts w:ascii="Times New Roman" w:hAnsi="Times New Roman"/>
                <w:sz w:val="24"/>
                <w:szCs w:val="24"/>
                <w:lang w:val="en-US"/>
              </w:rPr>
              <w:t xml:space="preserve">Semarang, </w:t>
            </w:r>
            <w:r w:rsidR="00ED046C" w:rsidRPr="00040570">
              <w:rPr>
                <w:rFonts w:ascii="Times New Roman" w:hAnsi="Times New Roman"/>
                <w:sz w:val="24"/>
                <w:szCs w:val="24"/>
                <w:lang w:val="en-US"/>
              </w:rPr>
              <w:t>14 Desember</w:t>
            </w:r>
            <w:r w:rsidRPr="00040570">
              <w:rPr>
                <w:rFonts w:ascii="Times New Roman" w:hAnsi="Times New Roman"/>
                <w:sz w:val="24"/>
                <w:szCs w:val="24"/>
              </w:rPr>
              <w:t xml:space="preserve"> </w:t>
            </w:r>
            <w:r w:rsidRPr="00040570">
              <w:rPr>
                <w:rFonts w:ascii="Times New Roman" w:hAnsi="Times New Roman"/>
                <w:sz w:val="24"/>
                <w:szCs w:val="24"/>
                <w:lang w:val="en-US"/>
              </w:rPr>
              <w:t xml:space="preserve"> 2011</w:t>
            </w:r>
          </w:p>
          <w:p w:rsidR="00A9563B" w:rsidRPr="00040570" w:rsidRDefault="00A9563B" w:rsidP="00040570">
            <w:pPr>
              <w:spacing w:after="0" w:line="360" w:lineRule="auto"/>
              <w:jc w:val="right"/>
              <w:rPr>
                <w:rFonts w:ascii="Times New Roman" w:hAnsi="Times New Roman"/>
                <w:sz w:val="24"/>
                <w:szCs w:val="24"/>
                <w:lang w:val="en-US"/>
              </w:rPr>
            </w:pPr>
          </w:p>
        </w:tc>
      </w:tr>
      <w:tr w:rsidR="00A9563B" w:rsidRPr="00040570" w:rsidTr="007D6776">
        <w:trPr>
          <w:trHeight w:val="80"/>
          <w:jc w:val="right"/>
        </w:trPr>
        <w:tc>
          <w:tcPr>
            <w:tcW w:w="4232" w:type="dxa"/>
          </w:tcPr>
          <w:p w:rsidR="00A9563B" w:rsidRPr="00040570" w:rsidRDefault="00A9563B" w:rsidP="00040570">
            <w:pPr>
              <w:spacing w:after="0" w:line="360" w:lineRule="auto"/>
              <w:jc w:val="center"/>
              <w:rPr>
                <w:rFonts w:ascii="Times New Roman" w:hAnsi="Times New Roman"/>
                <w:sz w:val="24"/>
                <w:szCs w:val="24"/>
                <w:lang w:val="en-US"/>
              </w:rPr>
            </w:pPr>
            <w:r w:rsidRPr="00040570">
              <w:rPr>
                <w:rFonts w:ascii="Times New Roman" w:hAnsi="Times New Roman"/>
                <w:sz w:val="24"/>
                <w:szCs w:val="24"/>
              </w:rPr>
              <w:t>Presiden Mahasiswa</w:t>
            </w:r>
          </w:p>
          <w:p w:rsidR="00A9563B" w:rsidRPr="00040570" w:rsidRDefault="00A9563B" w:rsidP="00040570">
            <w:pPr>
              <w:spacing w:after="0" w:line="360" w:lineRule="auto"/>
              <w:jc w:val="center"/>
              <w:rPr>
                <w:rFonts w:ascii="Times New Roman" w:hAnsi="Times New Roman"/>
                <w:sz w:val="24"/>
                <w:szCs w:val="24"/>
              </w:rPr>
            </w:pPr>
            <w:r w:rsidRPr="00040570">
              <w:rPr>
                <w:rFonts w:ascii="Times New Roman" w:hAnsi="Times New Roman"/>
                <w:sz w:val="24"/>
                <w:szCs w:val="24"/>
              </w:rPr>
              <w:t xml:space="preserve">BEM </w:t>
            </w:r>
            <w:r w:rsidRPr="00040570">
              <w:rPr>
                <w:rFonts w:ascii="Times New Roman" w:hAnsi="Times New Roman"/>
                <w:sz w:val="24"/>
                <w:szCs w:val="24"/>
                <w:lang w:val="en-US"/>
              </w:rPr>
              <w:t xml:space="preserve">KM </w:t>
            </w:r>
            <w:r w:rsidR="00FB62CA" w:rsidRPr="00040570">
              <w:rPr>
                <w:rFonts w:ascii="Times New Roman" w:hAnsi="Times New Roman"/>
                <w:sz w:val="24"/>
                <w:szCs w:val="24"/>
              </w:rPr>
              <w:t>Unnes</w:t>
            </w:r>
            <w:r w:rsidRPr="00040570">
              <w:rPr>
                <w:rFonts w:ascii="Times New Roman" w:hAnsi="Times New Roman"/>
                <w:sz w:val="24"/>
                <w:szCs w:val="24"/>
              </w:rPr>
              <w:t xml:space="preserve"> 20</w:t>
            </w:r>
            <w:r w:rsidRPr="00040570">
              <w:rPr>
                <w:rFonts w:ascii="Times New Roman" w:hAnsi="Times New Roman"/>
                <w:sz w:val="24"/>
                <w:szCs w:val="24"/>
                <w:lang w:val="en-US"/>
              </w:rPr>
              <w:t>1</w:t>
            </w:r>
            <w:r w:rsidRPr="00040570">
              <w:rPr>
                <w:rFonts w:ascii="Times New Roman" w:hAnsi="Times New Roman"/>
                <w:sz w:val="24"/>
                <w:szCs w:val="24"/>
              </w:rPr>
              <w:t>1</w:t>
            </w:r>
          </w:p>
          <w:p w:rsidR="00A9563B" w:rsidRPr="00040570" w:rsidRDefault="00A9563B" w:rsidP="00040570">
            <w:pPr>
              <w:spacing w:after="0" w:line="360" w:lineRule="auto"/>
              <w:jc w:val="center"/>
              <w:rPr>
                <w:rFonts w:ascii="Times New Roman" w:hAnsi="Times New Roman"/>
                <w:sz w:val="24"/>
                <w:szCs w:val="24"/>
              </w:rPr>
            </w:pPr>
          </w:p>
          <w:p w:rsidR="00A9563B" w:rsidRPr="00040570" w:rsidRDefault="00A9563B" w:rsidP="00040570">
            <w:pPr>
              <w:spacing w:after="0" w:line="360" w:lineRule="auto"/>
              <w:jc w:val="center"/>
              <w:rPr>
                <w:rFonts w:ascii="Times New Roman" w:hAnsi="Times New Roman"/>
                <w:sz w:val="24"/>
                <w:szCs w:val="24"/>
              </w:rPr>
            </w:pPr>
          </w:p>
          <w:p w:rsidR="00A9563B" w:rsidRPr="00040570" w:rsidRDefault="00A9563B" w:rsidP="00040570">
            <w:pPr>
              <w:spacing w:after="0" w:line="360" w:lineRule="auto"/>
              <w:jc w:val="center"/>
              <w:rPr>
                <w:rFonts w:ascii="Times New Roman" w:hAnsi="Times New Roman"/>
                <w:sz w:val="24"/>
                <w:szCs w:val="24"/>
              </w:rPr>
            </w:pPr>
          </w:p>
          <w:p w:rsidR="00A9563B" w:rsidRPr="00040570" w:rsidRDefault="00A9563B" w:rsidP="00040570">
            <w:pPr>
              <w:spacing w:after="0" w:line="360" w:lineRule="auto"/>
              <w:jc w:val="center"/>
              <w:rPr>
                <w:rFonts w:ascii="Times New Roman" w:hAnsi="Times New Roman"/>
                <w:b/>
                <w:bCs/>
                <w:sz w:val="24"/>
                <w:szCs w:val="24"/>
                <w:lang w:val="en-US"/>
              </w:rPr>
            </w:pPr>
            <w:r w:rsidRPr="00040570">
              <w:rPr>
                <w:rFonts w:ascii="Times New Roman" w:hAnsi="Times New Roman"/>
                <w:b/>
                <w:sz w:val="24"/>
                <w:szCs w:val="24"/>
                <w:lang w:val="en-US"/>
              </w:rPr>
              <w:t>Sustyowandi</w:t>
            </w:r>
          </w:p>
          <w:p w:rsidR="00A9563B" w:rsidRPr="00040570" w:rsidRDefault="00A9563B" w:rsidP="00040570">
            <w:pPr>
              <w:spacing w:after="0" w:line="360" w:lineRule="auto"/>
              <w:jc w:val="center"/>
              <w:rPr>
                <w:rFonts w:ascii="Times New Roman" w:hAnsi="Times New Roman"/>
                <w:b/>
                <w:bCs/>
                <w:sz w:val="24"/>
                <w:szCs w:val="24"/>
                <w:lang w:val="en-US"/>
              </w:rPr>
            </w:pPr>
            <w:r w:rsidRPr="00040570">
              <w:rPr>
                <w:rFonts w:ascii="Times New Roman" w:hAnsi="Times New Roman"/>
                <w:b/>
                <w:bCs/>
                <w:sz w:val="24"/>
                <w:szCs w:val="24"/>
              </w:rPr>
              <w:t xml:space="preserve">NIM </w:t>
            </w:r>
            <w:r w:rsidRPr="00040570">
              <w:rPr>
                <w:rFonts w:ascii="Times New Roman" w:hAnsi="Times New Roman"/>
                <w:b/>
                <w:bCs/>
                <w:sz w:val="24"/>
                <w:szCs w:val="24"/>
                <w:lang w:val="en-US"/>
              </w:rPr>
              <w:t>6101407161</w:t>
            </w:r>
          </w:p>
        </w:tc>
        <w:tc>
          <w:tcPr>
            <w:tcW w:w="4411" w:type="dxa"/>
          </w:tcPr>
          <w:p w:rsidR="00A9563B" w:rsidRPr="00040570" w:rsidRDefault="00351600" w:rsidP="00040570">
            <w:pPr>
              <w:spacing w:after="0" w:line="360" w:lineRule="auto"/>
              <w:jc w:val="center"/>
              <w:rPr>
                <w:rFonts w:ascii="Times New Roman" w:hAnsi="Times New Roman"/>
                <w:sz w:val="24"/>
                <w:szCs w:val="24"/>
              </w:rPr>
            </w:pPr>
            <w:r w:rsidRPr="00040570">
              <w:rPr>
                <w:rFonts w:ascii="Times New Roman" w:hAnsi="Times New Roman"/>
                <w:sz w:val="24"/>
                <w:szCs w:val="24"/>
              </w:rPr>
              <w:t>Sekretaris Kabinet</w:t>
            </w:r>
          </w:p>
          <w:p w:rsidR="00A9563B" w:rsidRPr="00040570" w:rsidRDefault="00A9563B" w:rsidP="00040570">
            <w:pPr>
              <w:spacing w:after="0" w:line="360" w:lineRule="auto"/>
              <w:jc w:val="center"/>
              <w:rPr>
                <w:rFonts w:ascii="Times New Roman" w:hAnsi="Times New Roman"/>
                <w:sz w:val="24"/>
                <w:szCs w:val="24"/>
              </w:rPr>
            </w:pPr>
            <w:r w:rsidRPr="00040570">
              <w:rPr>
                <w:rFonts w:ascii="Times New Roman" w:hAnsi="Times New Roman"/>
                <w:sz w:val="24"/>
                <w:szCs w:val="24"/>
              </w:rPr>
              <w:t xml:space="preserve">BEM </w:t>
            </w:r>
            <w:r w:rsidRPr="00040570">
              <w:rPr>
                <w:rFonts w:ascii="Times New Roman" w:hAnsi="Times New Roman"/>
                <w:sz w:val="24"/>
                <w:szCs w:val="24"/>
                <w:lang w:val="en-US"/>
              </w:rPr>
              <w:t xml:space="preserve">KM </w:t>
            </w:r>
            <w:r w:rsidR="00FB62CA" w:rsidRPr="00040570">
              <w:rPr>
                <w:rFonts w:ascii="Times New Roman" w:hAnsi="Times New Roman"/>
                <w:sz w:val="24"/>
                <w:szCs w:val="24"/>
              </w:rPr>
              <w:t>Unnes</w:t>
            </w:r>
            <w:r w:rsidRPr="00040570">
              <w:rPr>
                <w:rFonts w:ascii="Times New Roman" w:hAnsi="Times New Roman"/>
                <w:sz w:val="24"/>
                <w:szCs w:val="24"/>
              </w:rPr>
              <w:t xml:space="preserve"> 20</w:t>
            </w:r>
            <w:r w:rsidRPr="00040570">
              <w:rPr>
                <w:rFonts w:ascii="Times New Roman" w:hAnsi="Times New Roman"/>
                <w:sz w:val="24"/>
                <w:szCs w:val="24"/>
                <w:lang w:val="en-US"/>
              </w:rPr>
              <w:t>1</w:t>
            </w:r>
            <w:r w:rsidRPr="00040570">
              <w:rPr>
                <w:rFonts w:ascii="Times New Roman" w:hAnsi="Times New Roman"/>
                <w:sz w:val="24"/>
                <w:szCs w:val="24"/>
              </w:rPr>
              <w:t>1</w:t>
            </w:r>
          </w:p>
          <w:p w:rsidR="00A9563B" w:rsidRPr="00040570" w:rsidRDefault="00A9563B" w:rsidP="00040570">
            <w:pPr>
              <w:spacing w:after="0" w:line="360" w:lineRule="auto"/>
              <w:jc w:val="center"/>
              <w:rPr>
                <w:rFonts w:ascii="Times New Roman" w:hAnsi="Times New Roman"/>
                <w:sz w:val="24"/>
                <w:szCs w:val="24"/>
                <w:lang w:val="en-US"/>
              </w:rPr>
            </w:pPr>
          </w:p>
          <w:p w:rsidR="00A9563B" w:rsidRPr="00040570" w:rsidRDefault="00A9563B" w:rsidP="00040570">
            <w:pPr>
              <w:tabs>
                <w:tab w:val="left" w:pos="1220"/>
              </w:tabs>
              <w:spacing w:after="0" w:line="360" w:lineRule="auto"/>
              <w:jc w:val="center"/>
              <w:rPr>
                <w:rFonts w:ascii="Times New Roman" w:hAnsi="Times New Roman"/>
                <w:sz w:val="24"/>
                <w:szCs w:val="24"/>
                <w:lang w:val="en-US"/>
              </w:rPr>
            </w:pPr>
          </w:p>
          <w:p w:rsidR="00A9563B" w:rsidRPr="00040570" w:rsidRDefault="00A9563B" w:rsidP="00040570">
            <w:pPr>
              <w:tabs>
                <w:tab w:val="left" w:pos="1220"/>
              </w:tabs>
              <w:spacing w:after="0" w:line="360" w:lineRule="auto"/>
              <w:jc w:val="center"/>
              <w:rPr>
                <w:rFonts w:ascii="Times New Roman" w:hAnsi="Times New Roman"/>
                <w:sz w:val="24"/>
                <w:szCs w:val="24"/>
                <w:lang w:val="en-US"/>
              </w:rPr>
            </w:pPr>
          </w:p>
          <w:p w:rsidR="00A9563B" w:rsidRPr="00040570" w:rsidRDefault="00A9563B" w:rsidP="00040570">
            <w:pPr>
              <w:spacing w:after="0" w:line="360" w:lineRule="auto"/>
              <w:jc w:val="center"/>
              <w:rPr>
                <w:rFonts w:ascii="Times New Roman" w:hAnsi="Times New Roman"/>
                <w:b/>
                <w:bCs/>
                <w:sz w:val="24"/>
                <w:szCs w:val="24"/>
              </w:rPr>
            </w:pPr>
            <w:r w:rsidRPr="00040570">
              <w:rPr>
                <w:rFonts w:ascii="Times New Roman" w:hAnsi="Times New Roman"/>
                <w:b/>
                <w:bCs/>
                <w:sz w:val="24"/>
                <w:szCs w:val="24"/>
              </w:rPr>
              <w:t>Naraditya Ajeng. A</w:t>
            </w:r>
          </w:p>
          <w:p w:rsidR="00A9563B" w:rsidRPr="00040570" w:rsidRDefault="00A9563B" w:rsidP="00040570">
            <w:pPr>
              <w:spacing w:after="0" w:line="360" w:lineRule="auto"/>
              <w:jc w:val="center"/>
              <w:rPr>
                <w:rFonts w:ascii="Times New Roman" w:hAnsi="Times New Roman"/>
                <w:b/>
                <w:bCs/>
                <w:sz w:val="24"/>
                <w:szCs w:val="24"/>
                <w:lang w:val="en-US"/>
              </w:rPr>
            </w:pPr>
            <w:r w:rsidRPr="00040570">
              <w:rPr>
                <w:rFonts w:ascii="Times New Roman" w:hAnsi="Times New Roman"/>
                <w:b/>
                <w:bCs/>
                <w:sz w:val="24"/>
                <w:szCs w:val="24"/>
              </w:rPr>
              <w:t>NIM 1301408008</w:t>
            </w:r>
          </w:p>
          <w:p w:rsidR="00F344A4" w:rsidRPr="00040570" w:rsidRDefault="00F344A4" w:rsidP="00040570">
            <w:pPr>
              <w:spacing w:after="0" w:line="360" w:lineRule="auto"/>
              <w:jc w:val="center"/>
              <w:rPr>
                <w:rFonts w:ascii="Times New Roman" w:hAnsi="Times New Roman"/>
                <w:b/>
                <w:bCs/>
                <w:sz w:val="24"/>
                <w:szCs w:val="24"/>
                <w:lang w:val="en-US"/>
              </w:rPr>
            </w:pPr>
          </w:p>
          <w:p w:rsidR="00F344A4" w:rsidRPr="00040570" w:rsidRDefault="00F344A4" w:rsidP="00040570">
            <w:pPr>
              <w:spacing w:after="0" w:line="360" w:lineRule="auto"/>
              <w:jc w:val="center"/>
              <w:rPr>
                <w:rFonts w:ascii="Times New Roman" w:hAnsi="Times New Roman"/>
                <w:b/>
                <w:bCs/>
                <w:sz w:val="24"/>
                <w:szCs w:val="24"/>
                <w:lang w:val="en-US"/>
              </w:rPr>
            </w:pPr>
          </w:p>
          <w:p w:rsidR="00F344A4" w:rsidRPr="00040570" w:rsidRDefault="00F344A4" w:rsidP="00040570">
            <w:pPr>
              <w:spacing w:after="0" w:line="360" w:lineRule="auto"/>
              <w:jc w:val="center"/>
              <w:rPr>
                <w:rFonts w:ascii="Times New Roman" w:hAnsi="Times New Roman"/>
                <w:b/>
                <w:bCs/>
                <w:sz w:val="24"/>
                <w:szCs w:val="24"/>
                <w:lang w:val="en-US"/>
              </w:rPr>
            </w:pPr>
          </w:p>
          <w:p w:rsidR="00F344A4" w:rsidRPr="00040570" w:rsidRDefault="00F344A4" w:rsidP="00040570">
            <w:pPr>
              <w:spacing w:after="0" w:line="360" w:lineRule="auto"/>
              <w:ind w:left="-4330"/>
              <w:jc w:val="both"/>
              <w:rPr>
                <w:rFonts w:ascii="Times New Roman" w:hAnsi="Times New Roman"/>
                <w:sz w:val="24"/>
                <w:szCs w:val="24"/>
                <w:lang w:val="en-US"/>
              </w:rPr>
            </w:pPr>
          </w:p>
        </w:tc>
      </w:tr>
    </w:tbl>
    <w:p w:rsidR="005D4505" w:rsidRPr="00040570" w:rsidRDefault="005D4505" w:rsidP="00040570">
      <w:pPr>
        <w:spacing w:after="0" w:line="360" w:lineRule="auto"/>
        <w:jc w:val="center"/>
        <w:rPr>
          <w:rFonts w:ascii="Times New Roman" w:hAnsi="Times New Roman"/>
          <w:b/>
          <w:sz w:val="24"/>
          <w:szCs w:val="24"/>
        </w:rPr>
      </w:pPr>
    </w:p>
    <w:p w:rsidR="005D4505" w:rsidRPr="00040570" w:rsidRDefault="005D4505" w:rsidP="00040570">
      <w:pPr>
        <w:spacing w:after="0" w:line="360" w:lineRule="auto"/>
        <w:jc w:val="center"/>
        <w:rPr>
          <w:rFonts w:ascii="Times New Roman" w:hAnsi="Times New Roman"/>
          <w:b/>
          <w:sz w:val="24"/>
          <w:szCs w:val="24"/>
        </w:rPr>
      </w:pPr>
    </w:p>
    <w:p w:rsidR="005D4505" w:rsidRPr="00040570" w:rsidRDefault="005D4505" w:rsidP="00040570">
      <w:pPr>
        <w:spacing w:after="0" w:line="360" w:lineRule="auto"/>
        <w:jc w:val="center"/>
        <w:rPr>
          <w:rFonts w:ascii="Times New Roman" w:hAnsi="Times New Roman"/>
          <w:b/>
          <w:sz w:val="24"/>
          <w:szCs w:val="24"/>
        </w:rPr>
      </w:pPr>
    </w:p>
    <w:p w:rsidR="005D4505" w:rsidRPr="00040570" w:rsidRDefault="005D4505" w:rsidP="00040570">
      <w:pPr>
        <w:spacing w:after="0" w:line="360" w:lineRule="auto"/>
        <w:jc w:val="center"/>
        <w:rPr>
          <w:rFonts w:ascii="Times New Roman" w:hAnsi="Times New Roman"/>
          <w:b/>
          <w:sz w:val="24"/>
          <w:szCs w:val="24"/>
        </w:rPr>
      </w:pPr>
    </w:p>
    <w:p w:rsidR="005D4505" w:rsidRPr="00040570" w:rsidRDefault="005D4505" w:rsidP="00040570">
      <w:pPr>
        <w:spacing w:after="0" w:line="360" w:lineRule="auto"/>
        <w:jc w:val="center"/>
        <w:rPr>
          <w:rFonts w:ascii="Times New Roman" w:hAnsi="Times New Roman"/>
          <w:b/>
          <w:sz w:val="24"/>
          <w:szCs w:val="24"/>
        </w:rPr>
      </w:pPr>
    </w:p>
    <w:p w:rsidR="005D4505" w:rsidRPr="00040570" w:rsidRDefault="005D4505" w:rsidP="00040570">
      <w:pPr>
        <w:spacing w:after="0" w:line="360" w:lineRule="auto"/>
        <w:jc w:val="center"/>
        <w:rPr>
          <w:rFonts w:ascii="Times New Roman" w:hAnsi="Times New Roman"/>
          <w:b/>
          <w:sz w:val="24"/>
          <w:szCs w:val="24"/>
        </w:rPr>
      </w:pPr>
    </w:p>
    <w:p w:rsidR="00B835D0" w:rsidRPr="00040570" w:rsidRDefault="00B835D0"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lastRenderedPageBreak/>
        <w:t xml:space="preserve">LAPORAN PERTANGGUNG JAWABAN </w:t>
      </w:r>
    </w:p>
    <w:p w:rsidR="00B835D0" w:rsidRPr="00040570" w:rsidRDefault="00B835D0"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DEPARTEMEN DALAM NEGERI</w:t>
      </w:r>
    </w:p>
    <w:p w:rsidR="00B835D0" w:rsidRPr="00040570" w:rsidRDefault="00B835D0"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BADAN EKSEKUTIF MAHASISWA KELUARGA MAHASISWA</w:t>
      </w:r>
    </w:p>
    <w:p w:rsidR="00B835D0" w:rsidRPr="00040570" w:rsidRDefault="00B835D0"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UNIVERSITAS NEGERI SEMARANG</w:t>
      </w:r>
      <w:r w:rsidR="00EF2C10" w:rsidRPr="00040570">
        <w:rPr>
          <w:rFonts w:ascii="Times New Roman" w:hAnsi="Times New Roman"/>
          <w:b/>
          <w:sz w:val="24"/>
          <w:szCs w:val="24"/>
        </w:rPr>
        <w:t xml:space="preserve"> </w:t>
      </w:r>
      <w:r w:rsidRPr="00040570">
        <w:rPr>
          <w:rFonts w:ascii="Times New Roman" w:hAnsi="Times New Roman"/>
          <w:b/>
          <w:sz w:val="24"/>
          <w:szCs w:val="24"/>
        </w:rPr>
        <w:t>2011</w:t>
      </w:r>
    </w:p>
    <w:p w:rsidR="00B835D0" w:rsidRPr="00040570" w:rsidRDefault="00B835D0" w:rsidP="00040570">
      <w:pPr>
        <w:spacing w:after="0" w:line="360" w:lineRule="auto"/>
        <w:jc w:val="both"/>
        <w:rPr>
          <w:rFonts w:ascii="Times New Roman" w:hAnsi="Times New Roman"/>
          <w:sz w:val="24"/>
          <w:szCs w:val="24"/>
        </w:rPr>
      </w:pPr>
    </w:p>
    <w:p w:rsidR="00B835D0" w:rsidRPr="00040570" w:rsidRDefault="00B835D0" w:rsidP="00557A1F">
      <w:pPr>
        <w:pStyle w:val="ListParagraph"/>
        <w:numPr>
          <w:ilvl w:val="0"/>
          <w:numId w:val="149"/>
        </w:numPr>
        <w:spacing w:after="0" w:line="360" w:lineRule="auto"/>
        <w:ind w:left="426" w:hanging="426"/>
        <w:jc w:val="both"/>
        <w:rPr>
          <w:rFonts w:ascii="Times New Roman" w:hAnsi="Times New Roman"/>
          <w:b/>
          <w:sz w:val="24"/>
          <w:szCs w:val="24"/>
        </w:rPr>
      </w:pPr>
      <w:r w:rsidRPr="00040570">
        <w:rPr>
          <w:rFonts w:ascii="Times New Roman" w:hAnsi="Times New Roman"/>
          <w:b/>
          <w:sz w:val="24"/>
          <w:szCs w:val="24"/>
        </w:rPr>
        <w:t>SUSUNAN FUNGSIONARIS DEPARTEMEN DALAM NEGERI</w:t>
      </w:r>
    </w:p>
    <w:p w:rsidR="00B835D0" w:rsidRPr="00040570" w:rsidRDefault="00B835D0" w:rsidP="00040570">
      <w:pPr>
        <w:pStyle w:val="ListParagraph"/>
        <w:spacing w:after="0" w:line="360" w:lineRule="auto"/>
        <w:ind w:left="426"/>
        <w:jc w:val="both"/>
        <w:rPr>
          <w:rFonts w:ascii="Times New Roman" w:hAnsi="Times New Roman"/>
          <w:sz w:val="24"/>
          <w:szCs w:val="24"/>
        </w:rPr>
      </w:pPr>
      <w:r w:rsidRPr="00040570">
        <w:rPr>
          <w:rFonts w:ascii="Times New Roman" w:hAnsi="Times New Roman"/>
          <w:sz w:val="24"/>
          <w:szCs w:val="24"/>
        </w:rPr>
        <w:t>Menteri</w:t>
      </w:r>
      <w:r w:rsidRPr="00040570">
        <w:rPr>
          <w:rFonts w:ascii="Times New Roman" w:hAnsi="Times New Roman"/>
          <w:sz w:val="24"/>
          <w:szCs w:val="24"/>
        </w:rPr>
        <w:tab/>
      </w:r>
      <w:r w:rsidRPr="00040570">
        <w:rPr>
          <w:rFonts w:ascii="Times New Roman" w:hAnsi="Times New Roman"/>
          <w:sz w:val="24"/>
          <w:szCs w:val="24"/>
        </w:rPr>
        <w:tab/>
        <w:t>:   Abik Afada</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rPr>
        <w:tab/>
        <w:t>Akuntansi/FE/2007</w:t>
      </w:r>
    </w:p>
    <w:p w:rsidR="00B835D0" w:rsidRPr="00040570" w:rsidRDefault="00B835D0" w:rsidP="00040570">
      <w:pPr>
        <w:pStyle w:val="ListParagraph"/>
        <w:spacing w:after="0" w:line="360" w:lineRule="auto"/>
        <w:ind w:left="426"/>
        <w:jc w:val="both"/>
        <w:rPr>
          <w:rFonts w:ascii="Times New Roman" w:hAnsi="Times New Roman"/>
          <w:sz w:val="24"/>
          <w:szCs w:val="24"/>
        </w:rPr>
      </w:pPr>
      <w:r w:rsidRPr="00040570">
        <w:rPr>
          <w:rFonts w:ascii="Times New Roman" w:hAnsi="Times New Roman"/>
          <w:sz w:val="24"/>
          <w:szCs w:val="24"/>
        </w:rPr>
        <w:t>Sekretaris</w:t>
      </w:r>
      <w:r w:rsidRPr="00040570">
        <w:rPr>
          <w:rFonts w:ascii="Times New Roman" w:hAnsi="Times New Roman"/>
          <w:sz w:val="24"/>
          <w:szCs w:val="24"/>
        </w:rPr>
        <w:tab/>
      </w:r>
      <w:r w:rsidRPr="00040570">
        <w:rPr>
          <w:rFonts w:ascii="Times New Roman" w:hAnsi="Times New Roman"/>
          <w:sz w:val="24"/>
          <w:szCs w:val="24"/>
        </w:rPr>
        <w:tab/>
        <w:t>:   Yulia Dwisetyaningrum</w:t>
      </w:r>
      <w:r w:rsidRPr="00040570">
        <w:rPr>
          <w:rFonts w:ascii="Times New Roman" w:hAnsi="Times New Roman"/>
          <w:sz w:val="24"/>
          <w:szCs w:val="24"/>
        </w:rPr>
        <w:tab/>
        <w:t>Fisika/FMIPA/2007</w:t>
      </w:r>
    </w:p>
    <w:p w:rsidR="00B835D0" w:rsidRPr="00040570" w:rsidRDefault="00B835D0" w:rsidP="00040570">
      <w:pPr>
        <w:pStyle w:val="ListParagraph"/>
        <w:spacing w:after="0" w:line="360" w:lineRule="auto"/>
        <w:ind w:left="426"/>
        <w:jc w:val="both"/>
        <w:rPr>
          <w:rFonts w:ascii="Times New Roman" w:hAnsi="Times New Roman"/>
          <w:sz w:val="24"/>
          <w:szCs w:val="24"/>
        </w:rPr>
      </w:pPr>
      <w:r w:rsidRPr="00040570">
        <w:rPr>
          <w:rFonts w:ascii="Times New Roman" w:hAnsi="Times New Roman"/>
          <w:sz w:val="24"/>
          <w:szCs w:val="24"/>
        </w:rPr>
        <w:t>Staff Ahli</w:t>
      </w:r>
      <w:r w:rsidRPr="00040570">
        <w:rPr>
          <w:rFonts w:ascii="Times New Roman" w:hAnsi="Times New Roman"/>
          <w:sz w:val="24"/>
          <w:szCs w:val="24"/>
        </w:rPr>
        <w:tab/>
      </w:r>
      <w:r w:rsidRPr="00040570">
        <w:rPr>
          <w:rFonts w:ascii="Times New Roman" w:hAnsi="Times New Roman"/>
          <w:sz w:val="24"/>
          <w:szCs w:val="24"/>
        </w:rPr>
        <w:tab/>
        <w:t>:   Ervian Arif M</w:t>
      </w:r>
      <w:r w:rsidRPr="00040570">
        <w:rPr>
          <w:rFonts w:ascii="Times New Roman" w:hAnsi="Times New Roman"/>
          <w:sz w:val="24"/>
          <w:szCs w:val="24"/>
        </w:rPr>
        <w:tab/>
      </w:r>
      <w:r w:rsidRPr="00040570">
        <w:rPr>
          <w:rFonts w:ascii="Times New Roman" w:hAnsi="Times New Roman"/>
          <w:sz w:val="24"/>
          <w:szCs w:val="24"/>
        </w:rPr>
        <w:tab/>
        <w:t>Pend IPA/FMIPA/2009</w:t>
      </w:r>
    </w:p>
    <w:p w:rsidR="00B835D0" w:rsidRPr="00040570" w:rsidRDefault="00B835D0" w:rsidP="00040570">
      <w:pPr>
        <w:pStyle w:val="ListParagraph"/>
        <w:tabs>
          <w:tab w:val="left" w:pos="2410"/>
        </w:tabs>
        <w:spacing w:after="0" w:line="360" w:lineRule="auto"/>
        <w:ind w:left="426"/>
        <w:jc w:val="both"/>
        <w:rPr>
          <w:rFonts w:ascii="Times New Roman" w:hAnsi="Times New Roman"/>
          <w:sz w:val="24"/>
          <w:szCs w:val="24"/>
        </w:rPr>
      </w:pPr>
      <w:r w:rsidRPr="00040570">
        <w:rPr>
          <w:rFonts w:ascii="Times New Roman" w:hAnsi="Times New Roman"/>
          <w:sz w:val="24"/>
          <w:szCs w:val="24"/>
        </w:rPr>
        <w:tab/>
        <w:t>Maskhun</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rPr>
        <w:tab/>
        <w:t>Teknik Mesin/FT/2009</w:t>
      </w:r>
    </w:p>
    <w:p w:rsidR="00B835D0" w:rsidRPr="00040570" w:rsidRDefault="00B835D0" w:rsidP="00040570">
      <w:pPr>
        <w:pStyle w:val="ListParagraph"/>
        <w:tabs>
          <w:tab w:val="left" w:pos="2410"/>
        </w:tabs>
        <w:spacing w:after="0" w:line="360" w:lineRule="auto"/>
        <w:ind w:left="426"/>
        <w:jc w:val="both"/>
        <w:rPr>
          <w:rFonts w:ascii="Times New Roman" w:hAnsi="Times New Roman"/>
          <w:sz w:val="24"/>
          <w:szCs w:val="24"/>
        </w:rPr>
      </w:pPr>
      <w:r w:rsidRPr="00040570">
        <w:rPr>
          <w:rFonts w:ascii="Times New Roman" w:hAnsi="Times New Roman"/>
          <w:sz w:val="24"/>
          <w:szCs w:val="24"/>
        </w:rPr>
        <w:tab/>
        <w:t>Nailil Muna</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rPr>
        <w:tab/>
        <w:t>PLS/FIP/</w:t>
      </w:r>
      <w:r w:rsidR="00FB62CA" w:rsidRPr="00040570">
        <w:rPr>
          <w:rFonts w:ascii="Times New Roman" w:hAnsi="Times New Roman"/>
          <w:sz w:val="24"/>
          <w:szCs w:val="24"/>
        </w:rPr>
        <w:t>2011</w:t>
      </w:r>
    </w:p>
    <w:p w:rsidR="00B835D0" w:rsidRPr="00040570" w:rsidRDefault="00B835D0" w:rsidP="00040570">
      <w:pPr>
        <w:pStyle w:val="ListParagraph"/>
        <w:tabs>
          <w:tab w:val="left" w:pos="2410"/>
        </w:tabs>
        <w:spacing w:after="0" w:line="360" w:lineRule="auto"/>
        <w:ind w:left="426"/>
        <w:jc w:val="both"/>
        <w:rPr>
          <w:rFonts w:ascii="Times New Roman" w:hAnsi="Times New Roman"/>
          <w:sz w:val="24"/>
          <w:szCs w:val="24"/>
        </w:rPr>
      </w:pPr>
      <w:r w:rsidRPr="00040570">
        <w:rPr>
          <w:rFonts w:ascii="Times New Roman" w:hAnsi="Times New Roman"/>
          <w:sz w:val="24"/>
          <w:szCs w:val="24"/>
        </w:rPr>
        <w:tab/>
        <w:t>Siti Cholifah</w:t>
      </w:r>
      <w:r w:rsidRPr="00040570">
        <w:rPr>
          <w:rFonts w:ascii="Times New Roman" w:hAnsi="Times New Roman"/>
          <w:sz w:val="24"/>
          <w:szCs w:val="24"/>
        </w:rPr>
        <w:tab/>
      </w:r>
      <w:r w:rsidRPr="00040570">
        <w:rPr>
          <w:rFonts w:ascii="Times New Roman" w:hAnsi="Times New Roman"/>
          <w:sz w:val="24"/>
          <w:szCs w:val="24"/>
        </w:rPr>
        <w:tab/>
        <w:t>Sejarah/FIS/2008</w:t>
      </w:r>
    </w:p>
    <w:p w:rsidR="00B835D0" w:rsidRPr="00040570" w:rsidRDefault="00B835D0" w:rsidP="00040570">
      <w:pPr>
        <w:pStyle w:val="ListParagraph"/>
        <w:tabs>
          <w:tab w:val="left" w:pos="2410"/>
        </w:tabs>
        <w:spacing w:after="0" w:line="360" w:lineRule="auto"/>
        <w:ind w:left="426"/>
        <w:jc w:val="both"/>
        <w:rPr>
          <w:rFonts w:ascii="Times New Roman" w:hAnsi="Times New Roman"/>
          <w:sz w:val="24"/>
          <w:szCs w:val="24"/>
        </w:rPr>
      </w:pPr>
      <w:r w:rsidRPr="00040570">
        <w:rPr>
          <w:rFonts w:ascii="Times New Roman" w:hAnsi="Times New Roman"/>
          <w:sz w:val="24"/>
          <w:szCs w:val="24"/>
        </w:rPr>
        <w:tab/>
        <w:t>Laily Ulfah</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rPr>
        <w:tab/>
        <w:t>Bahasa Inggris/FBS/2008</w:t>
      </w:r>
    </w:p>
    <w:p w:rsidR="00B835D0" w:rsidRPr="00040570" w:rsidRDefault="00B835D0" w:rsidP="00040570">
      <w:pPr>
        <w:pStyle w:val="ListParagraph"/>
        <w:tabs>
          <w:tab w:val="left" w:pos="2410"/>
        </w:tabs>
        <w:spacing w:after="0" w:line="360" w:lineRule="auto"/>
        <w:ind w:left="426"/>
        <w:jc w:val="both"/>
        <w:rPr>
          <w:rFonts w:ascii="Times New Roman" w:hAnsi="Times New Roman"/>
          <w:sz w:val="24"/>
          <w:szCs w:val="24"/>
          <w:lang w:val="en-US"/>
        </w:rPr>
      </w:pPr>
      <w:r w:rsidRPr="00040570">
        <w:rPr>
          <w:rFonts w:ascii="Times New Roman" w:hAnsi="Times New Roman"/>
          <w:sz w:val="24"/>
          <w:szCs w:val="24"/>
        </w:rPr>
        <w:tab/>
        <w:t>Sunandar</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lang w:val="en-US"/>
        </w:rPr>
        <w:tab/>
      </w:r>
      <w:r w:rsidRPr="00040570">
        <w:rPr>
          <w:rFonts w:ascii="Times New Roman" w:hAnsi="Times New Roman"/>
          <w:sz w:val="24"/>
          <w:szCs w:val="24"/>
        </w:rPr>
        <w:t>Ekonomi/FE/2008</w:t>
      </w:r>
    </w:p>
    <w:p w:rsidR="00420344" w:rsidRPr="00040570" w:rsidRDefault="00420344" w:rsidP="00040570">
      <w:pPr>
        <w:pStyle w:val="ListParagraph"/>
        <w:tabs>
          <w:tab w:val="left" w:pos="2410"/>
        </w:tabs>
        <w:spacing w:after="0" w:line="360" w:lineRule="auto"/>
        <w:ind w:left="426"/>
        <w:jc w:val="both"/>
        <w:rPr>
          <w:rFonts w:ascii="Times New Roman" w:hAnsi="Times New Roman"/>
          <w:sz w:val="24"/>
          <w:szCs w:val="24"/>
          <w:lang w:val="en-US"/>
        </w:rPr>
      </w:pPr>
    </w:p>
    <w:p w:rsidR="00420344" w:rsidRPr="00040570" w:rsidRDefault="00EF2C10" w:rsidP="00557A1F">
      <w:pPr>
        <w:pStyle w:val="ListParagraph"/>
        <w:numPr>
          <w:ilvl w:val="0"/>
          <w:numId w:val="149"/>
        </w:numPr>
        <w:tabs>
          <w:tab w:val="left" w:pos="426"/>
        </w:tabs>
        <w:spacing w:after="0" w:line="360" w:lineRule="auto"/>
        <w:ind w:hanging="720"/>
        <w:jc w:val="both"/>
        <w:rPr>
          <w:rFonts w:ascii="Times New Roman" w:hAnsi="Times New Roman"/>
          <w:b/>
          <w:sz w:val="24"/>
          <w:szCs w:val="24"/>
          <w:lang w:val="en-US"/>
        </w:rPr>
      </w:pPr>
      <w:r w:rsidRPr="00040570">
        <w:rPr>
          <w:rFonts w:ascii="Times New Roman" w:hAnsi="Times New Roman"/>
          <w:b/>
          <w:sz w:val="24"/>
          <w:szCs w:val="24"/>
        </w:rPr>
        <w:t>PROGRAM KERJA DEPARTEMEN DALAM NEGERI</w:t>
      </w:r>
      <w:r w:rsidR="00420344" w:rsidRPr="00040570">
        <w:rPr>
          <w:rFonts w:ascii="Times New Roman" w:hAnsi="Times New Roman"/>
          <w:b/>
          <w:sz w:val="24"/>
          <w:szCs w:val="24"/>
          <w:lang w:val="en-US"/>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2216"/>
        <w:gridCol w:w="1443"/>
        <w:gridCol w:w="2484"/>
        <w:gridCol w:w="1817"/>
      </w:tblGrid>
      <w:tr w:rsidR="00B06C0C" w:rsidRPr="00040570" w:rsidTr="0032684D">
        <w:trPr>
          <w:trHeight w:val="857"/>
        </w:trPr>
        <w:tc>
          <w:tcPr>
            <w:tcW w:w="510" w:type="dxa"/>
            <w:shd w:val="clear" w:color="auto" w:fill="auto"/>
            <w:vAlign w:val="center"/>
          </w:tcPr>
          <w:p w:rsidR="00B06C0C" w:rsidRPr="00040570" w:rsidRDefault="00B06C0C"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No</w:t>
            </w:r>
          </w:p>
        </w:tc>
        <w:tc>
          <w:tcPr>
            <w:tcW w:w="2216" w:type="dxa"/>
            <w:shd w:val="clear" w:color="auto" w:fill="auto"/>
            <w:vAlign w:val="center"/>
          </w:tcPr>
          <w:p w:rsidR="00B06C0C" w:rsidRPr="00040570" w:rsidRDefault="00B06C0C"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Nama dan Bentuk Kegiatan</w:t>
            </w:r>
          </w:p>
        </w:tc>
        <w:tc>
          <w:tcPr>
            <w:tcW w:w="1443" w:type="dxa"/>
            <w:shd w:val="clear" w:color="auto" w:fill="auto"/>
            <w:vAlign w:val="center"/>
          </w:tcPr>
          <w:p w:rsidR="00B06C0C" w:rsidRPr="00040570" w:rsidRDefault="00B06C0C"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Waktu</w:t>
            </w:r>
          </w:p>
        </w:tc>
        <w:tc>
          <w:tcPr>
            <w:tcW w:w="2551" w:type="dxa"/>
            <w:shd w:val="clear" w:color="auto" w:fill="auto"/>
            <w:vAlign w:val="center"/>
          </w:tcPr>
          <w:p w:rsidR="00B06C0C" w:rsidRPr="00040570" w:rsidRDefault="00B06C0C"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TIK</w:t>
            </w:r>
          </w:p>
        </w:tc>
        <w:tc>
          <w:tcPr>
            <w:tcW w:w="1843" w:type="dxa"/>
            <w:shd w:val="clear" w:color="auto" w:fill="auto"/>
            <w:vAlign w:val="center"/>
          </w:tcPr>
          <w:p w:rsidR="00B06C0C" w:rsidRPr="00040570" w:rsidRDefault="00B06C0C"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Sasaran</w:t>
            </w:r>
          </w:p>
        </w:tc>
      </w:tr>
      <w:tr w:rsidR="003E7496" w:rsidRPr="00040570" w:rsidTr="0032684D">
        <w:tc>
          <w:tcPr>
            <w:tcW w:w="510" w:type="dxa"/>
            <w:shd w:val="clear" w:color="auto" w:fill="auto"/>
          </w:tcPr>
          <w:p w:rsidR="003E7496" w:rsidRPr="00040570" w:rsidRDefault="0032684D" w:rsidP="00040570">
            <w:pPr>
              <w:spacing w:line="360" w:lineRule="auto"/>
              <w:rPr>
                <w:rFonts w:ascii="Times New Roman" w:hAnsi="Times New Roman"/>
                <w:sz w:val="24"/>
                <w:szCs w:val="24"/>
              </w:rPr>
            </w:pPr>
            <w:r>
              <w:rPr>
                <w:rFonts w:ascii="Times New Roman" w:hAnsi="Times New Roman"/>
                <w:sz w:val="24"/>
                <w:szCs w:val="24"/>
              </w:rPr>
              <w:t>1</w:t>
            </w:r>
          </w:p>
        </w:tc>
        <w:tc>
          <w:tcPr>
            <w:tcW w:w="2216" w:type="dxa"/>
            <w:shd w:val="clear" w:color="auto" w:fill="auto"/>
          </w:tcPr>
          <w:p w:rsidR="003E7496" w:rsidRPr="00040570" w:rsidRDefault="003E7496" w:rsidP="00040570">
            <w:pPr>
              <w:spacing w:after="0" w:line="360" w:lineRule="auto"/>
              <w:rPr>
                <w:rFonts w:ascii="Times New Roman" w:hAnsi="Times New Roman"/>
                <w:sz w:val="24"/>
                <w:szCs w:val="24"/>
              </w:rPr>
            </w:pPr>
            <w:r w:rsidRPr="00040570">
              <w:rPr>
                <w:rFonts w:ascii="Times New Roman" w:hAnsi="Times New Roman"/>
                <w:sz w:val="24"/>
                <w:szCs w:val="24"/>
              </w:rPr>
              <w:t>AKSI</w:t>
            </w:r>
          </w:p>
          <w:p w:rsidR="003E7496" w:rsidRPr="00040570" w:rsidRDefault="003E7496" w:rsidP="00040570">
            <w:pPr>
              <w:spacing w:after="0" w:line="360" w:lineRule="auto"/>
              <w:rPr>
                <w:rFonts w:ascii="Times New Roman" w:hAnsi="Times New Roman"/>
                <w:sz w:val="24"/>
                <w:szCs w:val="24"/>
              </w:rPr>
            </w:pPr>
            <w:r w:rsidRPr="00040570">
              <w:rPr>
                <w:rFonts w:ascii="Times New Roman" w:hAnsi="Times New Roman"/>
                <w:sz w:val="24"/>
                <w:szCs w:val="24"/>
              </w:rPr>
              <w:t>(Aspirasi dan Advokasi)</w:t>
            </w:r>
          </w:p>
          <w:p w:rsidR="003E7496" w:rsidRDefault="003E7496" w:rsidP="00557A1F">
            <w:pPr>
              <w:numPr>
                <w:ilvl w:val="0"/>
                <w:numId w:val="147"/>
              </w:numPr>
              <w:spacing w:after="0" w:line="360" w:lineRule="auto"/>
              <w:rPr>
                <w:rFonts w:ascii="Times New Roman" w:hAnsi="Times New Roman"/>
                <w:sz w:val="24"/>
                <w:szCs w:val="24"/>
              </w:rPr>
            </w:pPr>
            <w:r w:rsidRPr="00040570">
              <w:rPr>
                <w:rFonts w:ascii="Times New Roman" w:hAnsi="Times New Roman"/>
                <w:i/>
                <w:sz w:val="24"/>
                <w:szCs w:val="24"/>
              </w:rPr>
              <w:t>Stand for</w:t>
            </w:r>
            <w:r w:rsidRPr="00040570">
              <w:rPr>
                <w:rFonts w:ascii="Times New Roman" w:hAnsi="Times New Roman"/>
                <w:sz w:val="24"/>
                <w:szCs w:val="24"/>
              </w:rPr>
              <w:t xml:space="preserve"> Maba 2011</w:t>
            </w:r>
          </w:p>
          <w:p w:rsidR="0032684D" w:rsidRPr="00040570" w:rsidRDefault="0032684D" w:rsidP="0032684D">
            <w:pPr>
              <w:spacing w:after="0" w:line="360" w:lineRule="auto"/>
              <w:ind w:left="720"/>
              <w:rPr>
                <w:rFonts w:ascii="Times New Roman" w:hAnsi="Times New Roman"/>
                <w:sz w:val="24"/>
                <w:szCs w:val="24"/>
              </w:rPr>
            </w:pPr>
          </w:p>
          <w:p w:rsidR="003E7496" w:rsidRDefault="003E7496" w:rsidP="00557A1F">
            <w:pPr>
              <w:numPr>
                <w:ilvl w:val="0"/>
                <w:numId w:val="147"/>
              </w:numPr>
              <w:spacing w:after="0" w:line="360" w:lineRule="auto"/>
              <w:rPr>
                <w:rFonts w:ascii="Times New Roman" w:hAnsi="Times New Roman"/>
                <w:sz w:val="24"/>
                <w:szCs w:val="24"/>
              </w:rPr>
            </w:pPr>
            <w:r w:rsidRPr="00040570">
              <w:rPr>
                <w:rFonts w:ascii="Times New Roman" w:hAnsi="Times New Roman"/>
                <w:sz w:val="24"/>
                <w:szCs w:val="24"/>
              </w:rPr>
              <w:t>Serap Aspirasi</w:t>
            </w:r>
          </w:p>
          <w:p w:rsidR="0032684D" w:rsidRDefault="0032684D" w:rsidP="0032684D">
            <w:pPr>
              <w:pStyle w:val="ListParagraph"/>
              <w:rPr>
                <w:rFonts w:ascii="Times New Roman" w:hAnsi="Times New Roman"/>
                <w:sz w:val="24"/>
                <w:szCs w:val="24"/>
              </w:rPr>
            </w:pPr>
          </w:p>
          <w:p w:rsidR="003E7496" w:rsidRDefault="003E7496" w:rsidP="00557A1F">
            <w:pPr>
              <w:numPr>
                <w:ilvl w:val="0"/>
                <w:numId w:val="147"/>
              </w:numPr>
              <w:spacing w:after="0" w:line="360" w:lineRule="auto"/>
              <w:rPr>
                <w:rFonts w:ascii="Times New Roman" w:hAnsi="Times New Roman"/>
                <w:sz w:val="24"/>
                <w:szCs w:val="24"/>
              </w:rPr>
            </w:pPr>
            <w:r w:rsidRPr="00040570">
              <w:rPr>
                <w:rFonts w:ascii="Times New Roman" w:hAnsi="Times New Roman"/>
                <w:sz w:val="24"/>
                <w:szCs w:val="24"/>
              </w:rPr>
              <w:t>Advokasi</w:t>
            </w:r>
          </w:p>
          <w:p w:rsidR="0032684D" w:rsidRDefault="0032684D" w:rsidP="0032684D">
            <w:pPr>
              <w:pStyle w:val="ListParagraph"/>
              <w:rPr>
                <w:rFonts w:ascii="Times New Roman" w:hAnsi="Times New Roman"/>
                <w:sz w:val="24"/>
                <w:szCs w:val="24"/>
              </w:rPr>
            </w:pPr>
          </w:p>
          <w:p w:rsidR="0032684D" w:rsidRPr="00040570" w:rsidRDefault="0032684D" w:rsidP="0032684D">
            <w:pPr>
              <w:spacing w:after="0" w:line="360" w:lineRule="auto"/>
              <w:ind w:left="720"/>
              <w:rPr>
                <w:rFonts w:ascii="Times New Roman" w:hAnsi="Times New Roman"/>
                <w:sz w:val="24"/>
                <w:szCs w:val="24"/>
              </w:rPr>
            </w:pPr>
          </w:p>
          <w:p w:rsidR="003E7496" w:rsidRPr="00040570" w:rsidRDefault="003E7496" w:rsidP="00557A1F">
            <w:pPr>
              <w:numPr>
                <w:ilvl w:val="0"/>
                <w:numId w:val="147"/>
              </w:numPr>
              <w:spacing w:after="0" w:line="360" w:lineRule="auto"/>
              <w:rPr>
                <w:rFonts w:ascii="Times New Roman" w:hAnsi="Times New Roman"/>
                <w:sz w:val="24"/>
                <w:szCs w:val="24"/>
              </w:rPr>
            </w:pPr>
            <w:r w:rsidRPr="00040570">
              <w:rPr>
                <w:rFonts w:ascii="Times New Roman" w:hAnsi="Times New Roman"/>
                <w:sz w:val="24"/>
                <w:szCs w:val="24"/>
              </w:rPr>
              <w:t xml:space="preserve">Unnes </w:t>
            </w:r>
            <w:r w:rsidRPr="00040570">
              <w:rPr>
                <w:rFonts w:ascii="Times New Roman" w:hAnsi="Times New Roman"/>
                <w:i/>
                <w:sz w:val="24"/>
                <w:szCs w:val="24"/>
              </w:rPr>
              <w:t>Today</w:t>
            </w:r>
          </w:p>
        </w:tc>
        <w:tc>
          <w:tcPr>
            <w:tcW w:w="1443" w:type="dxa"/>
            <w:shd w:val="clear" w:color="auto" w:fill="auto"/>
          </w:tcPr>
          <w:p w:rsidR="0032684D" w:rsidRDefault="0032684D" w:rsidP="00040570">
            <w:pPr>
              <w:spacing w:line="360" w:lineRule="auto"/>
              <w:rPr>
                <w:rFonts w:ascii="Times New Roman" w:hAnsi="Times New Roman"/>
                <w:sz w:val="24"/>
                <w:szCs w:val="24"/>
              </w:rPr>
            </w:pPr>
          </w:p>
          <w:p w:rsidR="0032684D" w:rsidRDefault="0032684D" w:rsidP="00040570">
            <w:pPr>
              <w:spacing w:line="360" w:lineRule="auto"/>
              <w:rPr>
                <w:rFonts w:ascii="Times New Roman" w:hAnsi="Times New Roman"/>
                <w:sz w:val="24"/>
                <w:szCs w:val="24"/>
              </w:rPr>
            </w:pPr>
          </w:p>
          <w:p w:rsidR="003E7496" w:rsidRPr="00040570" w:rsidRDefault="003E7496" w:rsidP="00040570">
            <w:pPr>
              <w:spacing w:line="360" w:lineRule="auto"/>
              <w:rPr>
                <w:rFonts w:ascii="Times New Roman" w:hAnsi="Times New Roman"/>
                <w:sz w:val="24"/>
                <w:szCs w:val="24"/>
              </w:rPr>
            </w:pPr>
            <w:r w:rsidRPr="00040570">
              <w:rPr>
                <w:rFonts w:ascii="Times New Roman" w:hAnsi="Times New Roman"/>
                <w:sz w:val="24"/>
                <w:szCs w:val="24"/>
              </w:rPr>
              <w:t>31 Mei – 1 Juni</w:t>
            </w:r>
          </w:p>
          <w:p w:rsidR="0032684D" w:rsidRDefault="0032684D" w:rsidP="00040570">
            <w:pPr>
              <w:spacing w:line="360" w:lineRule="auto"/>
              <w:rPr>
                <w:rFonts w:ascii="Times New Roman" w:hAnsi="Times New Roman"/>
                <w:sz w:val="24"/>
                <w:szCs w:val="24"/>
              </w:rPr>
            </w:pPr>
          </w:p>
          <w:p w:rsidR="003E7496" w:rsidRPr="00040570" w:rsidRDefault="003E7496" w:rsidP="00040570">
            <w:pPr>
              <w:spacing w:line="360" w:lineRule="auto"/>
              <w:rPr>
                <w:rFonts w:ascii="Times New Roman" w:hAnsi="Times New Roman"/>
                <w:sz w:val="24"/>
                <w:szCs w:val="24"/>
              </w:rPr>
            </w:pPr>
            <w:r w:rsidRPr="00040570">
              <w:rPr>
                <w:rFonts w:ascii="Times New Roman" w:hAnsi="Times New Roman"/>
                <w:sz w:val="24"/>
                <w:szCs w:val="24"/>
              </w:rPr>
              <w:t>Juni</w:t>
            </w:r>
          </w:p>
          <w:p w:rsidR="003E7496" w:rsidRPr="00040570" w:rsidRDefault="003E7496" w:rsidP="00040570">
            <w:pPr>
              <w:spacing w:line="360" w:lineRule="auto"/>
              <w:rPr>
                <w:rFonts w:ascii="Times New Roman" w:hAnsi="Times New Roman"/>
                <w:sz w:val="24"/>
                <w:szCs w:val="24"/>
              </w:rPr>
            </w:pPr>
          </w:p>
          <w:p w:rsidR="003E7496" w:rsidRPr="00040570" w:rsidRDefault="003E7496" w:rsidP="00040570">
            <w:pPr>
              <w:spacing w:line="360" w:lineRule="auto"/>
              <w:rPr>
                <w:rFonts w:ascii="Times New Roman" w:hAnsi="Times New Roman"/>
                <w:sz w:val="24"/>
                <w:szCs w:val="24"/>
              </w:rPr>
            </w:pPr>
            <w:r w:rsidRPr="00040570">
              <w:rPr>
                <w:rFonts w:ascii="Times New Roman" w:hAnsi="Times New Roman"/>
                <w:sz w:val="24"/>
                <w:szCs w:val="24"/>
              </w:rPr>
              <w:t>Juli</w:t>
            </w:r>
          </w:p>
          <w:p w:rsidR="003E7496" w:rsidRPr="00040570" w:rsidRDefault="003E7496" w:rsidP="00040570">
            <w:pPr>
              <w:spacing w:line="360" w:lineRule="auto"/>
              <w:rPr>
                <w:rFonts w:ascii="Times New Roman" w:hAnsi="Times New Roman"/>
                <w:sz w:val="24"/>
                <w:szCs w:val="24"/>
              </w:rPr>
            </w:pPr>
          </w:p>
          <w:p w:rsidR="003E7496" w:rsidRPr="00040570" w:rsidRDefault="003E7496" w:rsidP="00040570">
            <w:pPr>
              <w:spacing w:line="360" w:lineRule="auto"/>
              <w:rPr>
                <w:rFonts w:ascii="Times New Roman" w:hAnsi="Times New Roman"/>
                <w:sz w:val="24"/>
                <w:szCs w:val="24"/>
              </w:rPr>
            </w:pPr>
            <w:r w:rsidRPr="00040570">
              <w:rPr>
                <w:rFonts w:ascii="Times New Roman" w:hAnsi="Times New Roman"/>
                <w:sz w:val="24"/>
                <w:szCs w:val="24"/>
              </w:rPr>
              <w:t>Insidental</w:t>
            </w:r>
          </w:p>
          <w:p w:rsidR="003E7496" w:rsidRPr="00040570" w:rsidRDefault="003E7496" w:rsidP="00040570">
            <w:pPr>
              <w:spacing w:line="360" w:lineRule="auto"/>
              <w:rPr>
                <w:rFonts w:ascii="Times New Roman" w:hAnsi="Times New Roman"/>
                <w:sz w:val="24"/>
                <w:szCs w:val="24"/>
              </w:rPr>
            </w:pPr>
            <w:r w:rsidRPr="00040570">
              <w:rPr>
                <w:rFonts w:ascii="Times New Roman" w:hAnsi="Times New Roman"/>
                <w:sz w:val="24"/>
                <w:szCs w:val="24"/>
              </w:rPr>
              <w:lastRenderedPageBreak/>
              <w:t>(advokasi mahasiswa)</w:t>
            </w:r>
          </w:p>
        </w:tc>
        <w:tc>
          <w:tcPr>
            <w:tcW w:w="2551" w:type="dxa"/>
            <w:shd w:val="clear" w:color="auto" w:fill="auto"/>
          </w:tcPr>
          <w:p w:rsidR="003E7496" w:rsidRPr="00040570" w:rsidRDefault="003E7496" w:rsidP="00557A1F">
            <w:pPr>
              <w:numPr>
                <w:ilvl w:val="0"/>
                <w:numId w:val="167"/>
              </w:numPr>
              <w:spacing w:after="0" w:line="360" w:lineRule="auto"/>
              <w:ind w:left="314" w:hanging="294"/>
              <w:rPr>
                <w:rFonts w:ascii="Times New Roman" w:hAnsi="Times New Roman"/>
                <w:sz w:val="24"/>
                <w:szCs w:val="24"/>
              </w:rPr>
            </w:pPr>
            <w:r w:rsidRPr="00040570">
              <w:rPr>
                <w:rFonts w:ascii="Times New Roman" w:hAnsi="Times New Roman"/>
                <w:sz w:val="24"/>
                <w:szCs w:val="24"/>
              </w:rPr>
              <w:lastRenderedPageBreak/>
              <w:t>memberikan  informasi dan konsultasi mahasiswa Unnes</w:t>
            </w:r>
          </w:p>
          <w:p w:rsidR="003E7496" w:rsidRPr="00040570" w:rsidRDefault="003E7496" w:rsidP="00557A1F">
            <w:pPr>
              <w:numPr>
                <w:ilvl w:val="0"/>
                <w:numId w:val="167"/>
              </w:numPr>
              <w:spacing w:after="0" w:line="360" w:lineRule="auto"/>
              <w:ind w:left="314" w:hanging="294"/>
              <w:rPr>
                <w:rFonts w:ascii="Times New Roman" w:hAnsi="Times New Roman"/>
                <w:sz w:val="24"/>
                <w:szCs w:val="24"/>
              </w:rPr>
            </w:pPr>
            <w:r w:rsidRPr="00040570">
              <w:rPr>
                <w:rFonts w:ascii="Times New Roman" w:hAnsi="Times New Roman"/>
                <w:sz w:val="24"/>
                <w:szCs w:val="24"/>
              </w:rPr>
              <w:t>memberikan pelayanan dan advokasi bagi mahasiswa Unnes</w:t>
            </w:r>
          </w:p>
          <w:p w:rsidR="003E7496" w:rsidRPr="00040570" w:rsidRDefault="003E7496" w:rsidP="00557A1F">
            <w:pPr>
              <w:numPr>
                <w:ilvl w:val="0"/>
                <w:numId w:val="167"/>
              </w:numPr>
              <w:spacing w:after="0" w:line="360" w:lineRule="auto"/>
              <w:ind w:left="290" w:hanging="294"/>
              <w:rPr>
                <w:rFonts w:ascii="Times New Roman" w:hAnsi="Times New Roman"/>
                <w:sz w:val="24"/>
                <w:szCs w:val="24"/>
                <w:lang w:val="fi-FI"/>
              </w:rPr>
            </w:pPr>
            <w:r w:rsidRPr="00040570">
              <w:rPr>
                <w:rFonts w:ascii="Times New Roman" w:hAnsi="Times New Roman"/>
                <w:sz w:val="24"/>
                <w:szCs w:val="24"/>
              </w:rPr>
              <w:t>menyerap aspirasi terkait proses akademik dan kemahasiswaan Unnes 2011</w:t>
            </w:r>
          </w:p>
          <w:p w:rsidR="003E7496" w:rsidRPr="00040570" w:rsidRDefault="003E7496" w:rsidP="00040570">
            <w:pPr>
              <w:pStyle w:val="ListParagraph"/>
              <w:spacing w:after="0" w:line="360" w:lineRule="auto"/>
              <w:ind w:left="360"/>
              <w:rPr>
                <w:rFonts w:ascii="Times New Roman" w:hAnsi="Times New Roman"/>
                <w:sz w:val="24"/>
                <w:szCs w:val="24"/>
              </w:rPr>
            </w:pPr>
            <w:r w:rsidRPr="00040570">
              <w:rPr>
                <w:rFonts w:ascii="Times New Roman" w:hAnsi="Times New Roman"/>
                <w:sz w:val="24"/>
                <w:szCs w:val="24"/>
                <w:lang w:val="fi-FI"/>
              </w:rPr>
              <w:t xml:space="preserve">Menghimpun data </w:t>
            </w:r>
            <w:r w:rsidRPr="00040570">
              <w:rPr>
                <w:rFonts w:ascii="Times New Roman" w:hAnsi="Times New Roman"/>
                <w:sz w:val="24"/>
                <w:szCs w:val="24"/>
                <w:lang w:val="fi-FI"/>
              </w:rPr>
              <w:lastRenderedPageBreak/>
              <w:t>mahasiswa baru</w:t>
            </w:r>
          </w:p>
        </w:tc>
        <w:tc>
          <w:tcPr>
            <w:tcW w:w="1843" w:type="dxa"/>
            <w:shd w:val="clear" w:color="auto" w:fill="auto"/>
          </w:tcPr>
          <w:p w:rsidR="003E7496" w:rsidRPr="00040570" w:rsidRDefault="003E7496" w:rsidP="00040570">
            <w:pPr>
              <w:spacing w:line="360" w:lineRule="auto"/>
              <w:rPr>
                <w:rFonts w:ascii="Times New Roman" w:hAnsi="Times New Roman"/>
                <w:sz w:val="24"/>
                <w:szCs w:val="24"/>
              </w:rPr>
            </w:pPr>
            <w:r w:rsidRPr="00040570">
              <w:rPr>
                <w:rFonts w:ascii="Times New Roman" w:hAnsi="Times New Roman"/>
                <w:sz w:val="24"/>
                <w:szCs w:val="24"/>
              </w:rPr>
              <w:lastRenderedPageBreak/>
              <w:t>Mahasiswa Unnes</w:t>
            </w:r>
          </w:p>
        </w:tc>
      </w:tr>
      <w:tr w:rsidR="003E7496" w:rsidRPr="00040570" w:rsidTr="0032684D">
        <w:tc>
          <w:tcPr>
            <w:tcW w:w="510" w:type="dxa"/>
            <w:shd w:val="clear" w:color="auto" w:fill="auto"/>
          </w:tcPr>
          <w:p w:rsidR="003E7496" w:rsidRPr="00040570" w:rsidRDefault="0032684D" w:rsidP="00040570">
            <w:pPr>
              <w:spacing w:after="0" w:line="360" w:lineRule="auto"/>
              <w:rPr>
                <w:rFonts w:ascii="Times New Roman" w:hAnsi="Times New Roman"/>
                <w:sz w:val="24"/>
                <w:szCs w:val="24"/>
              </w:rPr>
            </w:pPr>
            <w:r>
              <w:rPr>
                <w:rFonts w:ascii="Times New Roman" w:hAnsi="Times New Roman"/>
                <w:sz w:val="24"/>
                <w:szCs w:val="24"/>
              </w:rPr>
              <w:lastRenderedPageBreak/>
              <w:t>2</w:t>
            </w:r>
          </w:p>
        </w:tc>
        <w:tc>
          <w:tcPr>
            <w:tcW w:w="2216" w:type="dxa"/>
            <w:shd w:val="clear" w:color="auto" w:fill="auto"/>
          </w:tcPr>
          <w:p w:rsidR="003E7496" w:rsidRPr="00040570" w:rsidRDefault="003E7496" w:rsidP="00040570">
            <w:pPr>
              <w:spacing w:after="0" w:line="360" w:lineRule="auto"/>
              <w:rPr>
                <w:rFonts w:ascii="Times New Roman" w:hAnsi="Times New Roman"/>
                <w:sz w:val="24"/>
                <w:szCs w:val="24"/>
              </w:rPr>
            </w:pPr>
            <w:r w:rsidRPr="00040570">
              <w:rPr>
                <w:rFonts w:ascii="Times New Roman" w:hAnsi="Times New Roman"/>
                <w:sz w:val="24"/>
                <w:szCs w:val="24"/>
              </w:rPr>
              <w:t>Forum Aktivis Unnes</w:t>
            </w:r>
          </w:p>
        </w:tc>
        <w:tc>
          <w:tcPr>
            <w:tcW w:w="1443" w:type="dxa"/>
            <w:shd w:val="clear" w:color="auto" w:fill="auto"/>
          </w:tcPr>
          <w:p w:rsidR="003E7496" w:rsidRPr="00040570" w:rsidRDefault="003E7496" w:rsidP="00040570">
            <w:pPr>
              <w:spacing w:line="360" w:lineRule="auto"/>
              <w:rPr>
                <w:rFonts w:ascii="Times New Roman" w:hAnsi="Times New Roman"/>
                <w:sz w:val="24"/>
                <w:szCs w:val="24"/>
                <w:lang w:val="sv-SE"/>
              </w:rPr>
            </w:pPr>
            <w:r w:rsidRPr="00040570">
              <w:rPr>
                <w:rFonts w:ascii="Times New Roman" w:hAnsi="Times New Roman"/>
                <w:sz w:val="24"/>
                <w:szCs w:val="24"/>
                <w:lang w:val="sv-SE"/>
              </w:rPr>
              <w:t>Maret – April</w:t>
            </w:r>
          </w:p>
          <w:p w:rsidR="003E7496" w:rsidRPr="00040570" w:rsidRDefault="003E7496" w:rsidP="00040570">
            <w:pPr>
              <w:spacing w:line="360" w:lineRule="auto"/>
              <w:rPr>
                <w:rFonts w:ascii="Times New Roman" w:hAnsi="Times New Roman"/>
                <w:sz w:val="24"/>
                <w:szCs w:val="24"/>
                <w:lang w:val="sv-SE"/>
              </w:rPr>
            </w:pPr>
            <w:r w:rsidRPr="00040570">
              <w:rPr>
                <w:rFonts w:ascii="Times New Roman" w:hAnsi="Times New Roman"/>
                <w:sz w:val="24"/>
                <w:szCs w:val="24"/>
                <w:lang w:val="sv-SE"/>
              </w:rPr>
              <w:t>(Kunjungan)</w:t>
            </w:r>
          </w:p>
          <w:p w:rsidR="003E7496" w:rsidRPr="00040570" w:rsidRDefault="003E7496" w:rsidP="00040570">
            <w:pPr>
              <w:spacing w:line="360" w:lineRule="auto"/>
              <w:rPr>
                <w:rFonts w:ascii="Times New Roman" w:hAnsi="Times New Roman"/>
                <w:sz w:val="24"/>
                <w:szCs w:val="24"/>
                <w:lang w:val="sv-SE"/>
              </w:rPr>
            </w:pPr>
          </w:p>
          <w:p w:rsidR="003E7496" w:rsidRPr="00040570" w:rsidRDefault="003E7496" w:rsidP="00040570">
            <w:pPr>
              <w:spacing w:line="360" w:lineRule="auto"/>
              <w:rPr>
                <w:rFonts w:ascii="Times New Roman" w:hAnsi="Times New Roman"/>
                <w:sz w:val="24"/>
                <w:szCs w:val="24"/>
                <w:lang w:val="sv-SE"/>
              </w:rPr>
            </w:pPr>
            <w:r w:rsidRPr="00040570">
              <w:rPr>
                <w:rFonts w:ascii="Times New Roman" w:hAnsi="Times New Roman"/>
                <w:sz w:val="24"/>
                <w:szCs w:val="24"/>
                <w:lang w:val="sv-SE"/>
              </w:rPr>
              <w:t>Mei – November</w:t>
            </w:r>
          </w:p>
          <w:p w:rsidR="003E7496" w:rsidRPr="00040570" w:rsidRDefault="003E7496" w:rsidP="00040570">
            <w:pPr>
              <w:spacing w:line="360" w:lineRule="auto"/>
              <w:rPr>
                <w:rFonts w:ascii="Times New Roman" w:hAnsi="Times New Roman"/>
                <w:sz w:val="24"/>
                <w:szCs w:val="24"/>
                <w:lang w:val="sv-SE"/>
              </w:rPr>
            </w:pPr>
            <w:r w:rsidRPr="00040570">
              <w:rPr>
                <w:rFonts w:ascii="Times New Roman" w:hAnsi="Times New Roman"/>
                <w:sz w:val="24"/>
                <w:szCs w:val="24"/>
                <w:lang w:val="sv-SE"/>
              </w:rPr>
              <w:t>(kajian tiap bulan)</w:t>
            </w:r>
          </w:p>
        </w:tc>
        <w:tc>
          <w:tcPr>
            <w:tcW w:w="2551" w:type="dxa"/>
            <w:shd w:val="clear" w:color="auto" w:fill="auto"/>
          </w:tcPr>
          <w:p w:rsidR="003E7496" w:rsidRPr="00040570" w:rsidRDefault="003E7496" w:rsidP="00557A1F">
            <w:pPr>
              <w:numPr>
                <w:ilvl w:val="0"/>
                <w:numId w:val="168"/>
              </w:numPr>
              <w:spacing w:after="0" w:line="360" w:lineRule="auto"/>
              <w:ind w:left="290"/>
              <w:rPr>
                <w:rFonts w:ascii="Times New Roman" w:hAnsi="Times New Roman"/>
                <w:sz w:val="24"/>
                <w:szCs w:val="24"/>
              </w:rPr>
            </w:pPr>
            <w:r w:rsidRPr="00040570">
              <w:rPr>
                <w:rFonts w:ascii="Times New Roman" w:hAnsi="Times New Roman"/>
                <w:sz w:val="24"/>
                <w:szCs w:val="24"/>
              </w:rPr>
              <w:t>terjalin hubungan kerja sama yang harmonis dan dinamis dengan LK se-Unnes</w:t>
            </w:r>
          </w:p>
          <w:p w:rsidR="003E7496" w:rsidRPr="00040570" w:rsidRDefault="003E7496" w:rsidP="00557A1F">
            <w:pPr>
              <w:numPr>
                <w:ilvl w:val="0"/>
                <w:numId w:val="168"/>
              </w:numPr>
              <w:spacing w:after="0" w:line="360" w:lineRule="auto"/>
              <w:ind w:left="290"/>
              <w:rPr>
                <w:rFonts w:ascii="Times New Roman" w:hAnsi="Times New Roman"/>
                <w:sz w:val="24"/>
                <w:szCs w:val="24"/>
              </w:rPr>
            </w:pPr>
            <w:r w:rsidRPr="00040570">
              <w:rPr>
                <w:rFonts w:ascii="Times New Roman" w:hAnsi="Times New Roman"/>
                <w:sz w:val="24"/>
                <w:szCs w:val="24"/>
              </w:rPr>
              <w:t>membangun nuansa dan hubungan kekeluargaan serta kedekatan dengan LK se-Unnes</w:t>
            </w:r>
          </w:p>
          <w:p w:rsidR="003E7496" w:rsidRPr="00040570" w:rsidRDefault="003E7496" w:rsidP="00557A1F">
            <w:pPr>
              <w:numPr>
                <w:ilvl w:val="0"/>
                <w:numId w:val="168"/>
              </w:numPr>
              <w:spacing w:after="0" w:line="360" w:lineRule="auto"/>
              <w:ind w:left="290"/>
              <w:rPr>
                <w:rFonts w:ascii="Times New Roman" w:hAnsi="Times New Roman"/>
                <w:sz w:val="24"/>
                <w:szCs w:val="24"/>
              </w:rPr>
            </w:pPr>
            <w:r w:rsidRPr="00040570">
              <w:rPr>
                <w:rFonts w:ascii="Times New Roman" w:hAnsi="Times New Roman"/>
                <w:sz w:val="24"/>
                <w:szCs w:val="24"/>
              </w:rPr>
              <w:t>terbangunnya politik citra positif terhadap BEM KM Unnes 2010</w:t>
            </w:r>
          </w:p>
          <w:p w:rsidR="003E7496" w:rsidRPr="00040570" w:rsidRDefault="003E7496" w:rsidP="00557A1F">
            <w:pPr>
              <w:numPr>
                <w:ilvl w:val="0"/>
                <w:numId w:val="168"/>
              </w:numPr>
              <w:spacing w:after="0" w:line="360" w:lineRule="auto"/>
              <w:ind w:left="290"/>
              <w:rPr>
                <w:rFonts w:ascii="Times New Roman" w:hAnsi="Times New Roman"/>
                <w:sz w:val="24"/>
                <w:szCs w:val="24"/>
              </w:rPr>
            </w:pPr>
            <w:r w:rsidRPr="00040570">
              <w:rPr>
                <w:rFonts w:ascii="Times New Roman" w:hAnsi="Times New Roman"/>
                <w:sz w:val="24"/>
                <w:szCs w:val="24"/>
              </w:rPr>
              <w:t>membangun komunikasi intensif dan efektif dengan lembaga internal kampus</w:t>
            </w:r>
          </w:p>
          <w:p w:rsidR="003E7496" w:rsidRPr="00040570" w:rsidRDefault="003E7496" w:rsidP="00040570">
            <w:pPr>
              <w:pStyle w:val="ListParagraph"/>
              <w:spacing w:after="0" w:line="360" w:lineRule="auto"/>
              <w:ind w:left="360"/>
              <w:rPr>
                <w:rFonts w:ascii="Times New Roman" w:hAnsi="Times New Roman"/>
                <w:sz w:val="24"/>
                <w:szCs w:val="24"/>
              </w:rPr>
            </w:pPr>
            <w:r w:rsidRPr="00040570">
              <w:rPr>
                <w:rFonts w:ascii="Times New Roman" w:hAnsi="Times New Roman"/>
                <w:sz w:val="24"/>
                <w:szCs w:val="24"/>
              </w:rPr>
              <w:t>sosialisasi funsionaris dan program kerja BEM KM Unnes 2010</w:t>
            </w:r>
          </w:p>
        </w:tc>
        <w:tc>
          <w:tcPr>
            <w:tcW w:w="1843" w:type="dxa"/>
            <w:shd w:val="clear" w:color="auto" w:fill="auto"/>
          </w:tcPr>
          <w:p w:rsidR="003E7496" w:rsidRPr="00040570" w:rsidRDefault="003E7496" w:rsidP="00040570">
            <w:pPr>
              <w:spacing w:line="360" w:lineRule="auto"/>
              <w:rPr>
                <w:rFonts w:ascii="Times New Roman" w:hAnsi="Times New Roman"/>
                <w:sz w:val="24"/>
                <w:szCs w:val="24"/>
              </w:rPr>
            </w:pPr>
            <w:r w:rsidRPr="00040570">
              <w:rPr>
                <w:rFonts w:ascii="Times New Roman" w:hAnsi="Times New Roman"/>
                <w:sz w:val="24"/>
                <w:szCs w:val="24"/>
              </w:rPr>
              <w:t>LK se Unnes khususnya DPM, BEM, dan Hima</w:t>
            </w:r>
          </w:p>
        </w:tc>
      </w:tr>
      <w:tr w:rsidR="003E7496" w:rsidRPr="00040570" w:rsidTr="0032684D">
        <w:tc>
          <w:tcPr>
            <w:tcW w:w="510" w:type="dxa"/>
            <w:shd w:val="clear" w:color="auto" w:fill="auto"/>
          </w:tcPr>
          <w:p w:rsidR="003E7496" w:rsidRPr="00040570" w:rsidRDefault="0032684D" w:rsidP="00040570">
            <w:pPr>
              <w:spacing w:line="360" w:lineRule="auto"/>
              <w:rPr>
                <w:rFonts w:ascii="Times New Roman" w:hAnsi="Times New Roman"/>
                <w:sz w:val="24"/>
                <w:szCs w:val="24"/>
              </w:rPr>
            </w:pPr>
            <w:r>
              <w:rPr>
                <w:rFonts w:ascii="Times New Roman" w:hAnsi="Times New Roman"/>
                <w:sz w:val="24"/>
                <w:szCs w:val="24"/>
              </w:rPr>
              <w:t>3</w:t>
            </w:r>
          </w:p>
        </w:tc>
        <w:tc>
          <w:tcPr>
            <w:tcW w:w="2216" w:type="dxa"/>
            <w:shd w:val="clear" w:color="auto" w:fill="auto"/>
          </w:tcPr>
          <w:p w:rsidR="003E7496" w:rsidRPr="00040570" w:rsidRDefault="003E7496" w:rsidP="00040570">
            <w:pPr>
              <w:spacing w:after="0" w:line="360" w:lineRule="auto"/>
              <w:rPr>
                <w:rFonts w:ascii="Times New Roman" w:hAnsi="Times New Roman"/>
                <w:sz w:val="24"/>
                <w:szCs w:val="24"/>
              </w:rPr>
            </w:pPr>
            <w:r w:rsidRPr="00040570">
              <w:rPr>
                <w:rFonts w:ascii="Times New Roman" w:hAnsi="Times New Roman"/>
                <w:sz w:val="24"/>
                <w:szCs w:val="24"/>
              </w:rPr>
              <w:t>Training Advokasi</w:t>
            </w:r>
          </w:p>
        </w:tc>
        <w:tc>
          <w:tcPr>
            <w:tcW w:w="1443" w:type="dxa"/>
            <w:shd w:val="clear" w:color="auto" w:fill="auto"/>
          </w:tcPr>
          <w:p w:rsidR="003E7496" w:rsidRPr="00040570" w:rsidRDefault="003E7496" w:rsidP="00040570">
            <w:pPr>
              <w:spacing w:line="360" w:lineRule="auto"/>
              <w:rPr>
                <w:rFonts w:ascii="Times New Roman" w:hAnsi="Times New Roman"/>
                <w:sz w:val="24"/>
                <w:szCs w:val="24"/>
                <w:lang w:val="sv-SE"/>
              </w:rPr>
            </w:pPr>
            <w:r w:rsidRPr="00040570">
              <w:rPr>
                <w:rFonts w:ascii="Times New Roman" w:hAnsi="Times New Roman"/>
                <w:sz w:val="24"/>
                <w:szCs w:val="24"/>
                <w:lang w:val="sv-SE"/>
              </w:rPr>
              <w:t>6 – 7 Mei</w:t>
            </w:r>
          </w:p>
        </w:tc>
        <w:tc>
          <w:tcPr>
            <w:tcW w:w="2551" w:type="dxa"/>
            <w:shd w:val="clear" w:color="auto" w:fill="auto"/>
          </w:tcPr>
          <w:p w:rsidR="003E7496" w:rsidRPr="00040570" w:rsidRDefault="003E7496" w:rsidP="00AC0DAF">
            <w:pPr>
              <w:numPr>
                <w:ilvl w:val="0"/>
                <w:numId w:val="38"/>
              </w:numPr>
              <w:spacing w:after="0" w:line="360" w:lineRule="auto"/>
              <w:ind w:left="290" w:hanging="290"/>
              <w:rPr>
                <w:rFonts w:ascii="Times New Roman" w:hAnsi="Times New Roman"/>
                <w:sz w:val="24"/>
                <w:szCs w:val="24"/>
                <w:lang w:val="sv-SE"/>
              </w:rPr>
            </w:pPr>
            <w:r w:rsidRPr="00040570">
              <w:rPr>
                <w:rFonts w:ascii="Times New Roman" w:hAnsi="Times New Roman"/>
                <w:sz w:val="24"/>
                <w:szCs w:val="24"/>
                <w:lang w:val="sv-SE"/>
              </w:rPr>
              <w:t xml:space="preserve">melatih </w:t>
            </w:r>
            <w:r w:rsidRPr="00040570">
              <w:rPr>
                <w:rFonts w:ascii="Times New Roman" w:hAnsi="Times New Roman"/>
                <w:i/>
                <w:sz w:val="24"/>
                <w:szCs w:val="24"/>
                <w:lang w:val="sv-SE"/>
              </w:rPr>
              <w:t>skill</w:t>
            </w:r>
            <w:r w:rsidRPr="00040570">
              <w:rPr>
                <w:rFonts w:ascii="Times New Roman" w:hAnsi="Times New Roman"/>
                <w:sz w:val="24"/>
                <w:szCs w:val="24"/>
                <w:lang w:val="sv-SE"/>
              </w:rPr>
              <w:t xml:space="preserve"> mahasiswa di bidang advokasi dalam rangka mempersiapkan tim advokat mahasiswa </w:t>
            </w:r>
            <w:r w:rsidRPr="00040570">
              <w:rPr>
                <w:rFonts w:ascii="Times New Roman" w:hAnsi="Times New Roman"/>
                <w:sz w:val="24"/>
                <w:szCs w:val="24"/>
                <w:lang w:val="sv-SE"/>
              </w:rPr>
              <w:lastRenderedPageBreak/>
              <w:t>yang kompeten</w:t>
            </w:r>
          </w:p>
          <w:p w:rsidR="003E7496" w:rsidRPr="00040570" w:rsidRDefault="003E7496" w:rsidP="002F5B95">
            <w:pPr>
              <w:numPr>
                <w:ilvl w:val="0"/>
                <w:numId w:val="38"/>
              </w:numPr>
              <w:spacing w:after="0" w:line="360" w:lineRule="auto"/>
              <w:ind w:left="290" w:hanging="290"/>
              <w:jc w:val="both"/>
              <w:rPr>
                <w:rFonts w:ascii="Times New Roman" w:hAnsi="Times New Roman"/>
                <w:sz w:val="24"/>
                <w:szCs w:val="24"/>
              </w:rPr>
            </w:pPr>
            <w:r w:rsidRPr="00040570">
              <w:rPr>
                <w:rFonts w:ascii="Times New Roman" w:hAnsi="Times New Roman"/>
                <w:sz w:val="24"/>
                <w:szCs w:val="24"/>
              </w:rPr>
              <w:t>menyadarkan mahasiswa tentang pentingnya advokasi</w:t>
            </w:r>
          </w:p>
          <w:p w:rsidR="003E7496" w:rsidRPr="00040570" w:rsidRDefault="003E7496" w:rsidP="002F5B95">
            <w:pPr>
              <w:numPr>
                <w:ilvl w:val="0"/>
                <w:numId w:val="38"/>
              </w:numPr>
              <w:spacing w:after="0" w:line="360" w:lineRule="auto"/>
              <w:ind w:left="290" w:hanging="290"/>
              <w:rPr>
                <w:rFonts w:ascii="Times New Roman" w:hAnsi="Times New Roman"/>
                <w:sz w:val="24"/>
                <w:szCs w:val="24"/>
                <w:lang w:val="fi-FI"/>
              </w:rPr>
            </w:pPr>
            <w:r w:rsidRPr="00040570">
              <w:rPr>
                <w:rFonts w:ascii="Times New Roman" w:hAnsi="Times New Roman"/>
                <w:sz w:val="24"/>
                <w:szCs w:val="24"/>
                <w:lang w:val="sv-SE"/>
              </w:rPr>
              <w:t>membangun kerja sama dan hubungan harmonis dengan semua fakultas di Unnes</w:t>
            </w:r>
          </w:p>
          <w:p w:rsidR="003E7496" w:rsidRPr="00040570" w:rsidRDefault="003E7496" w:rsidP="00040570">
            <w:pPr>
              <w:pStyle w:val="ListParagraph"/>
              <w:spacing w:after="0" w:line="360" w:lineRule="auto"/>
              <w:ind w:left="360"/>
              <w:rPr>
                <w:rFonts w:ascii="Times New Roman" w:hAnsi="Times New Roman"/>
                <w:sz w:val="24"/>
                <w:szCs w:val="24"/>
              </w:rPr>
            </w:pPr>
            <w:r w:rsidRPr="00040570">
              <w:rPr>
                <w:rFonts w:ascii="Times New Roman" w:hAnsi="Times New Roman"/>
                <w:sz w:val="24"/>
                <w:szCs w:val="24"/>
                <w:lang w:val="sv-SE"/>
              </w:rPr>
              <w:t>Mengkaji kebijakan dengan riset dan data</w:t>
            </w:r>
          </w:p>
        </w:tc>
        <w:tc>
          <w:tcPr>
            <w:tcW w:w="1843" w:type="dxa"/>
            <w:shd w:val="clear" w:color="auto" w:fill="auto"/>
          </w:tcPr>
          <w:p w:rsidR="003E7496" w:rsidRPr="00040570" w:rsidRDefault="003E7496" w:rsidP="00557A1F">
            <w:pPr>
              <w:numPr>
                <w:ilvl w:val="0"/>
                <w:numId w:val="174"/>
              </w:numPr>
              <w:spacing w:after="0" w:line="360" w:lineRule="auto"/>
              <w:ind w:left="330" w:hanging="270"/>
              <w:rPr>
                <w:rFonts w:ascii="Times New Roman" w:hAnsi="Times New Roman"/>
                <w:sz w:val="24"/>
                <w:szCs w:val="24"/>
                <w:lang w:val="fi-FI"/>
              </w:rPr>
            </w:pPr>
            <w:r w:rsidRPr="00040570">
              <w:rPr>
                <w:rFonts w:ascii="Times New Roman" w:hAnsi="Times New Roman"/>
                <w:sz w:val="24"/>
                <w:szCs w:val="24"/>
                <w:lang w:val="fi-FI"/>
              </w:rPr>
              <w:lastRenderedPageBreak/>
              <w:t>aktifis mahasiswa</w:t>
            </w:r>
          </w:p>
          <w:p w:rsidR="003E7496" w:rsidRPr="00040570" w:rsidRDefault="003E7496" w:rsidP="00557A1F">
            <w:pPr>
              <w:numPr>
                <w:ilvl w:val="0"/>
                <w:numId w:val="174"/>
              </w:numPr>
              <w:spacing w:after="0" w:line="360" w:lineRule="auto"/>
              <w:ind w:left="330" w:hanging="270"/>
              <w:rPr>
                <w:rFonts w:ascii="Times New Roman" w:hAnsi="Times New Roman"/>
                <w:sz w:val="24"/>
                <w:szCs w:val="24"/>
                <w:lang w:val="fi-FI"/>
              </w:rPr>
            </w:pPr>
            <w:r w:rsidRPr="00040570">
              <w:rPr>
                <w:rFonts w:ascii="Times New Roman" w:hAnsi="Times New Roman"/>
                <w:sz w:val="24"/>
                <w:szCs w:val="24"/>
                <w:lang w:val="fi-FI"/>
              </w:rPr>
              <w:t>mahasiswa umum</w:t>
            </w:r>
          </w:p>
        </w:tc>
      </w:tr>
      <w:tr w:rsidR="003E7496" w:rsidRPr="00040570" w:rsidTr="0032684D">
        <w:tc>
          <w:tcPr>
            <w:tcW w:w="510" w:type="dxa"/>
            <w:shd w:val="clear" w:color="auto" w:fill="auto"/>
          </w:tcPr>
          <w:p w:rsidR="003E7496" w:rsidRPr="00040570" w:rsidRDefault="007A1316" w:rsidP="00040570">
            <w:pPr>
              <w:spacing w:line="360" w:lineRule="auto"/>
              <w:rPr>
                <w:rFonts w:ascii="Times New Roman" w:hAnsi="Times New Roman"/>
                <w:sz w:val="24"/>
                <w:szCs w:val="24"/>
              </w:rPr>
            </w:pPr>
            <w:r>
              <w:rPr>
                <w:rFonts w:ascii="Times New Roman" w:hAnsi="Times New Roman"/>
                <w:sz w:val="24"/>
                <w:szCs w:val="24"/>
              </w:rPr>
              <w:lastRenderedPageBreak/>
              <w:t>4</w:t>
            </w:r>
          </w:p>
        </w:tc>
        <w:tc>
          <w:tcPr>
            <w:tcW w:w="2216" w:type="dxa"/>
            <w:shd w:val="clear" w:color="auto" w:fill="auto"/>
          </w:tcPr>
          <w:p w:rsidR="003E7496" w:rsidRPr="00040570" w:rsidRDefault="003E7496" w:rsidP="00040570">
            <w:pPr>
              <w:spacing w:after="0" w:line="360" w:lineRule="auto"/>
              <w:rPr>
                <w:rFonts w:ascii="Times New Roman" w:hAnsi="Times New Roman"/>
                <w:sz w:val="24"/>
                <w:szCs w:val="24"/>
              </w:rPr>
            </w:pPr>
            <w:r w:rsidRPr="00040570">
              <w:rPr>
                <w:rFonts w:ascii="Times New Roman" w:hAnsi="Times New Roman"/>
                <w:sz w:val="24"/>
                <w:szCs w:val="24"/>
              </w:rPr>
              <w:t>Diskrit (Diskusi Kritis)</w:t>
            </w:r>
          </w:p>
        </w:tc>
        <w:tc>
          <w:tcPr>
            <w:tcW w:w="1443" w:type="dxa"/>
            <w:shd w:val="clear" w:color="auto" w:fill="auto"/>
          </w:tcPr>
          <w:p w:rsidR="003E7496" w:rsidRPr="00040570" w:rsidRDefault="003E7496" w:rsidP="00040570">
            <w:pPr>
              <w:spacing w:line="360" w:lineRule="auto"/>
              <w:rPr>
                <w:rFonts w:ascii="Times New Roman" w:hAnsi="Times New Roman"/>
                <w:sz w:val="24"/>
                <w:szCs w:val="24"/>
              </w:rPr>
            </w:pPr>
            <w:r w:rsidRPr="00040570">
              <w:rPr>
                <w:rFonts w:ascii="Times New Roman" w:hAnsi="Times New Roman"/>
                <w:sz w:val="24"/>
                <w:szCs w:val="24"/>
              </w:rPr>
              <w:t>Pertemuan rutin 1 bulan 1 kali</w:t>
            </w:r>
          </w:p>
        </w:tc>
        <w:tc>
          <w:tcPr>
            <w:tcW w:w="2551" w:type="dxa"/>
            <w:shd w:val="clear" w:color="auto" w:fill="auto"/>
          </w:tcPr>
          <w:p w:rsidR="003E7496" w:rsidRPr="00040570" w:rsidRDefault="003E7496" w:rsidP="00557A1F">
            <w:pPr>
              <w:numPr>
                <w:ilvl w:val="0"/>
                <w:numId w:val="169"/>
              </w:numPr>
              <w:spacing w:after="0" w:line="360" w:lineRule="auto"/>
              <w:ind w:left="290" w:hanging="290"/>
              <w:rPr>
                <w:rFonts w:ascii="Times New Roman" w:hAnsi="Times New Roman"/>
                <w:sz w:val="24"/>
                <w:szCs w:val="24"/>
              </w:rPr>
            </w:pPr>
            <w:r w:rsidRPr="00040570">
              <w:rPr>
                <w:rFonts w:ascii="Times New Roman" w:hAnsi="Times New Roman"/>
                <w:sz w:val="24"/>
                <w:szCs w:val="24"/>
              </w:rPr>
              <w:t>membentuk mahasiswa yang peka, peduli, dan kritis terhadap permasalahan di sekitarnya</w:t>
            </w:r>
          </w:p>
          <w:p w:rsidR="003E7496" w:rsidRPr="00040570" w:rsidRDefault="003E7496" w:rsidP="00557A1F">
            <w:pPr>
              <w:numPr>
                <w:ilvl w:val="0"/>
                <w:numId w:val="169"/>
              </w:numPr>
              <w:spacing w:after="0" w:line="360" w:lineRule="auto"/>
              <w:ind w:left="290" w:hanging="290"/>
              <w:rPr>
                <w:rFonts w:ascii="Times New Roman" w:hAnsi="Times New Roman"/>
                <w:sz w:val="24"/>
                <w:szCs w:val="24"/>
              </w:rPr>
            </w:pPr>
            <w:r w:rsidRPr="00040570">
              <w:rPr>
                <w:rFonts w:ascii="Times New Roman" w:hAnsi="Times New Roman"/>
                <w:sz w:val="24"/>
                <w:szCs w:val="24"/>
              </w:rPr>
              <w:t>meningkatkan budaya ilmiah civitas akademik</w:t>
            </w:r>
          </w:p>
          <w:p w:rsidR="003E7496" w:rsidRPr="00040570" w:rsidRDefault="003E7496" w:rsidP="00040570">
            <w:pPr>
              <w:pStyle w:val="ListParagraph"/>
              <w:spacing w:after="0" w:line="360" w:lineRule="auto"/>
              <w:ind w:left="360"/>
              <w:rPr>
                <w:rFonts w:ascii="Times New Roman" w:hAnsi="Times New Roman"/>
                <w:sz w:val="24"/>
                <w:szCs w:val="24"/>
              </w:rPr>
            </w:pPr>
            <w:r w:rsidRPr="00040570">
              <w:rPr>
                <w:rFonts w:ascii="Times New Roman" w:hAnsi="Times New Roman"/>
                <w:sz w:val="24"/>
                <w:szCs w:val="24"/>
              </w:rPr>
              <w:t>menjadi sarana menyampaikan aspirasi, ide dan gagasan mahasiswa</w:t>
            </w:r>
          </w:p>
        </w:tc>
        <w:tc>
          <w:tcPr>
            <w:tcW w:w="1843" w:type="dxa"/>
            <w:shd w:val="clear" w:color="auto" w:fill="auto"/>
          </w:tcPr>
          <w:p w:rsidR="003E7496" w:rsidRPr="00040570" w:rsidRDefault="003E7496" w:rsidP="00040570">
            <w:pPr>
              <w:spacing w:line="360" w:lineRule="auto"/>
              <w:rPr>
                <w:rFonts w:ascii="Times New Roman" w:hAnsi="Times New Roman"/>
                <w:sz w:val="24"/>
                <w:szCs w:val="24"/>
              </w:rPr>
            </w:pPr>
            <w:r w:rsidRPr="00040570">
              <w:rPr>
                <w:rFonts w:ascii="Times New Roman" w:hAnsi="Times New Roman"/>
                <w:sz w:val="24"/>
                <w:szCs w:val="24"/>
              </w:rPr>
              <w:t>Peserta Travo</w:t>
            </w:r>
          </w:p>
        </w:tc>
      </w:tr>
      <w:tr w:rsidR="003E7496" w:rsidRPr="00040570" w:rsidTr="0032684D">
        <w:tc>
          <w:tcPr>
            <w:tcW w:w="510" w:type="dxa"/>
            <w:shd w:val="clear" w:color="auto" w:fill="auto"/>
          </w:tcPr>
          <w:p w:rsidR="003E7496" w:rsidRPr="00040570" w:rsidRDefault="007A1316" w:rsidP="00040570">
            <w:pPr>
              <w:spacing w:line="360" w:lineRule="auto"/>
              <w:rPr>
                <w:rFonts w:ascii="Times New Roman" w:hAnsi="Times New Roman"/>
                <w:sz w:val="24"/>
                <w:szCs w:val="24"/>
              </w:rPr>
            </w:pPr>
            <w:r>
              <w:rPr>
                <w:rFonts w:ascii="Times New Roman" w:hAnsi="Times New Roman"/>
                <w:sz w:val="24"/>
                <w:szCs w:val="24"/>
              </w:rPr>
              <w:t>5</w:t>
            </w:r>
          </w:p>
        </w:tc>
        <w:tc>
          <w:tcPr>
            <w:tcW w:w="2216" w:type="dxa"/>
            <w:shd w:val="clear" w:color="auto" w:fill="auto"/>
          </w:tcPr>
          <w:p w:rsidR="003E7496" w:rsidRPr="00040570" w:rsidRDefault="003E7496" w:rsidP="00040570">
            <w:pPr>
              <w:spacing w:after="0" w:line="360" w:lineRule="auto"/>
              <w:rPr>
                <w:rFonts w:ascii="Times New Roman" w:hAnsi="Times New Roman"/>
                <w:sz w:val="24"/>
                <w:szCs w:val="24"/>
              </w:rPr>
            </w:pPr>
            <w:r w:rsidRPr="00040570">
              <w:rPr>
                <w:rFonts w:ascii="Times New Roman" w:hAnsi="Times New Roman"/>
                <w:sz w:val="24"/>
                <w:szCs w:val="24"/>
              </w:rPr>
              <w:t>Pemilu Raya</w:t>
            </w:r>
          </w:p>
        </w:tc>
        <w:tc>
          <w:tcPr>
            <w:tcW w:w="1443" w:type="dxa"/>
            <w:shd w:val="clear" w:color="auto" w:fill="auto"/>
          </w:tcPr>
          <w:p w:rsidR="003E7496" w:rsidRPr="00040570" w:rsidRDefault="003E7496" w:rsidP="00040570">
            <w:pPr>
              <w:spacing w:line="360" w:lineRule="auto"/>
              <w:rPr>
                <w:rFonts w:ascii="Times New Roman" w:hAnsi="Times New Roman"/>
                <w:sz w:val="24"/>
                <w:szCs w:val="24"/>
              </w:rPr>
            </w:pPr>
            <w:r w:rsidRPr="00040570">
              <w:rPr>
                <w:rFonts w:ascii="Times New Roman" w:hAnsi="Times New Roman"/>
                <w:sz w:val="24"/>
                <w:szCs w:val="24"/>
              </w:rPr>
              <w:t>Desember 2011</w:t>
            </w:r>
          </w:p>
        </w:tc>
        <w:tc>
          <w:tcPr>
            <w:tcW w:w="2551" w:type="dxa"/>
            <w:shd w:val="clear" w:color="auto" w:fill="auto"/>
          </w:tcPr>
          <w:p w:rsidR="003E7496" w:rsidRPr="00040570" w:rsidRDefault="003E7496" w:rsidP="00557A1F">
            <w:pPr>
              <w:numPr>
                <w:ilvl w:val="0"/>
                <w:numId w:val="170"/>
              </w:numPr>
              <w:spacing w:after="0" w:line="360" w:lineRule="auto"/>
              <w:ind w:left="290" w:hanging="270"/>
              <w:rPr>
                <w:rFonts w:ascii="Times New Roman" w:hAnsi="Times New Roman"/>
                <w:sz w:val="24"/>
                <w:szCs w:val="24"/>
                <w:lang w:val="fi-FI"/>
              </w:rPr>
            </w:pPr>
            <w:r w:rsidRPr="00040570">
              <w:rPr>
                <w:rFonts w:ascii="Times New Roman" w:hAnsi="Times New Roman"/>
                <w:sz w:val="24"/>
                <w:szCs w:val="24"/>
                <w:lang w:val="fi-FI"/>
              </w:rPr>
              <w:t xml:space="preserve">pembelajaran politik dalam mengejawantahkan nilai-nilai demokrasi berlandas kejujuran, </w:t>
            </w:r>
            <w:r w:rsidRPr="00040570">
              <w:rPr>
                <w:rFonts w:ascii="Times New Roman" w:hAnsi="Times New Roman"/>
                <w:sz w:val="24"/>
                <w:szCs w:val="24"/>
                <w:lang w:val="fi-FI"/>
              </w:rPr>
              <w:lastRenderedPageBreak/>
              <w:t>keadilan taat asas dan upaya mewujudkan cita-cita bersama</w:t>
            </w:r>
          </w:p>
          <w:p w:rsidR="003E7496" w:rsidRPr="00040570" w:rsidRDefault="003E7496" w:rsidP="00040570">
            <w:pPr>
              <w:pStyle w:val="ListParagraph"/>
              <w:spacing w:after="0" w:line="360" w:lineRule="auto"/>
              <w:ind w:left="360"/>
              <w:rPr>
                <w:rFonts w:ascii="Times New Roman" w:hAnsi="Times New Roman"/>
                <w:sz w:val="24"/>
                <w:szCs w:val="24"/>
              </w:rPr>
            </w:pPr>
            <w:r w:rsidRPr="00040570">
              <w:rPr>
                <w:rFonts w:ascii="Times New Roman" w:hAnsi="Times New Roman"/>
                <w:sz w:val="24"/>
                <w:szCs w:val="24"/>
                <w:lang w:val="fi-FI"/>
              </w:rPr>
              <w:t>melahirkan pemimpin yang tangguh,unggul dan kompeten sehingga dapat menghadapi tantangan zaman dan menjadi director of change</w:t>
            </w:r>
          </w:p>
        </w:tc>
        <w:tc>
          <w:tcPr>
            <w:tcW w:w="1843" w:type="dxa"/>
            <w:shd w:val="clear" w:color="auto" w:fill="auto"/>
          </w:tcPr>
          <w:p w:rsidR="003E7496" w:rsidRPr="00040570" w:rsidRDefault="003E7496" w:rsidP="00040570">
            <w:pPr>
              <w:spacing w:line="360" w:lineRule="auto"/>
              <w:rPr>
                <w:rFonts w:ascii="Times New Roman" w:hAnsi="Times New Roman"/>
                <w:sz w:val="24"/>
                <w:szCs w:val="24"/>
              </w:rPr>
            </w:pPr>
            <w:r w:rsidRPr="00040570">
              <w:rPr>
                <w:rFonts w:ascii="Times New Roman" w:hAnsi="Times New Roman"/>
                <w:sz w:val="24"/>
                <w:szCs w:val="24"/>
              </w:rPr>
              <w:lastRenderedPageBreak/>
              <w:t>Mahasiswa Aktif Unnes</w:t>
            </w:r>
          </w:p>
        </w:tc>
      </w:tr>
      <w:tr w:rsidR="003E7496" w:rsidRPr="00040570" w:rsidTr="0032684D">
        <w:tc>
          <w:tcPr>
            <w:tcW w:w="510" w:type="dxa"/>
            <w:shd w:val="clear" w:color="auto" w:fill="auto"/>
          </w:tcPr>
          <w:p w:rsidR="003E7496" w:rsidRPr="00040570" w:rsidRDefault="007A1316" w:rsidP="00040570">
            <w:pPr>
              <w:spacing w:line="360" w:lineRule="auto"/>
              <w:rPr>
                <w:rFonts w:ascii="Times New Roman" w:hAnsi="Times New Roman"/>
                <w:sz w:val="24"/>
                <w:szCs w:val="24"/>
              </w:rPr>
            </w:pPr>
            <w:r>
              <w:rPr>
                <w:rFonts w:ascii="Times New Roman" w:hAnsi="Times New Roman"/>
                <w:sz w:val="24"/>
                <w:szCs w:val="24"/>
              </w:rPr>
              <w:lastRenderedPageBreak/>
              <w:t>6</w:t>
            </w:r>
          </w:p>
        </w:tc>
        <w:tc>
          <w:tcPr>
            <w:tcW w:w="2216" w:type="dxa"/>
            <w:shd w:val="clear" w:color="auto" w:fill="auto"/>
          </w:tcPr>
          <w:p w:rsidR="003E7496" w:rsidRPr="00040570" w:rsidRDefault="003E7496" w:rsidP="00040570">
            <w:pPr>
              <w:spacing w:after="0" w:line="360" w:lineRule="auto"/>
              <w:rPr>
                <w:rFonts w:ascii="Times New Roman" w:hAnsi="Times New Roman"/>
                <w:sz w:val="24"/>
                <w:szCs w:val="24"/>
              </w:rPr>
            </w:pPr>
            <w:r w:rsidRPr="00040570">
              <w:rPr>
                <w:rFonts w:ascii="Times New Roman" w:hAnsi="Times New Roman"/>
                <w:sz w:val="24"/>
                <w:szCs w:val="24"/>
              </w:rPr>
              <w:t>Rapat Internal Dagri</w:t>
            </w:r>
          </w:p>
        </w:tc>
        <w:tc>
          <w:tcPr>
            <w:tcW w:w="1443" w:type="dxa"/>
            <w:shd w:val="clear" w:color="auto" w:fill="auto"/>
          </w:tcPr>
          <w:p w:rsidR="003E7496" w:rsidRPr="00040570" w:rsidRDefault="003E7496" w:rsidP="00040570">
            <w:pPr>
              <w:spacing w:line="360" w:lineRule="auto"/>
              <w:rPr>
                <w:rFonts w:ascii="Times New Roman" w:hAnsi="Times New Roman"/>
                <w:sz w:val="24"/>
                <w:szCs w:val="24"/>
              </w:rPr>
            </w:pPr>
            <w:r w:rsidRPr="00040570">
              <w:rPr>
                <w:rFonts w:ascii="Times New Roman" w:hAnsi="Times New Roman"/>
                <w:sz w:val="24"/>
                <w:szCs w:val="24"/>
              </w:rPr>
              <w:t>1 bulan 1 kali</w:t>
            </w:r>
          </w:p>
        </w:tc>
        <w:tc>
          <w:tcPr>
            <w:tcW w:w="2551" w:type="dxa"/>
            <w:shd w:val="clear" w:color="auto" w:fill="auto"/>
          </w:tcPr>
          <w:p w:rsidR="003E7496" w:rsidRPr="00040570" w:rsidRDefault="003E7496" w:rsidP="00557A1F">
            <w:pPr>
              <w:numPr>
                <w:ilvl w:val="0"/>
                <w:numId w:val="171"/>
              </w:numPr>
              <w:spacing w:after="0" w:line="360" w:lineRule="auto"/>
              <w:ind w:left="290" w:hanging="270"/>
              <w:rPr>
                <w:rFonts w:ascii="Times New Roman" w:hAnsi="Times New Roman"/>
                <w:sz w:val="24"/>
                <w:szCs w:val="24"/>
                <w:lang w:val="fi-FI"/>
              </w:rPr>
            </w:pPr>
            <w:r w:rsidRPr="00040570">
              <w:rPr>
                <w:rFonts w:ascii="Times New Roman" w:hAnsi="Times New Roman"/>
                <w:sz w:val="24"/>
                <w:szCs w:val="24"/>
                <w:lang w:val="fi-FI"/>
              </w:rPr>
              <w:t>membahas pelaksanaan, monitoring dan evaluasi program kerja departemen</w:t>
            </w:r>
          </w:p>
          <w:p w:rsidR="003E7496" w:rsidRPr="00040570" w:rsidRDefault="003E7496" w:rsidP="00557A1F">
            <w:pPr>
              <w:numPr>
                <w:ilvl w:val="0"/>
                <w:numId w:val="171"/>
              </w:numPr>
              <w:spacing w:after="0" w:line="360" w:lineRule="auto"/>
              <w:ind w:left="290" w:hanging="270"/>
              <w:rPr>
                <w:rFonts w:ascii="Times New Roman" w:hAnsi="Times New Roman"/>
                <w:sz w:val="24"/>
                <w:szCs w:val="24"/>
                <w:lang w:val="fi-FI"/>
              </w:rPr>
            </w:pPr>
            <w:r w:rsidRPr="00040570">
              <w:rPr>
                <w:rFonts w:ascii="Times New Roman" w:hAnsi="Times New Roman"/>
                <w:sz w:val="24"/>
                <w:szCs w:val="24"/>
                <w:lang w:val="fi-FI"/>
              </w:rPr>
              <w:t>melakukan supervisi intern departemen</w:t>
            </w:r>
          </w:p>
          <w:p w:rsidR="003E7496" w:rsidRPr="00040570" w:rsidRDefault="003E7496" w:rsidP="00557A1F">
            <w:pPr>
              <w:numPr>
                <w:ilvl w:val="0"/>
                <w:numId w:val="171"/>
              </w:numPr>
              <w:spacing w:after="0" w:line="360" w:lineRule="auto"/>
              <w:ind w:left="290" w:hanging="270"/>
              <w:rPr>
                <w:rFonts w:ascii="Times New Roman" w:hAnsi="Times New Roman"/>
                <w:sz w:val="24"/>
                <w:szCs w:val="24"/>
                <w:lang w:val="fi-FI"/>
              </w:rPr>
            </w:pPr>
            <w:r w:rsidRPr="00040570">
              <w:rPr>
                <w:rFonts w:ascii="Times New Roman" w:hAnsi="Times New Roman"/>
                <w:sz w:val="24"/>
                <w:szCs w:val="24"/>
                <w:lang w:val="fi-FI"/>
              </w:rPr>
              <w:t>memberikan wawasan dan pengetahuan dagri’s crew yang berkaitan dengan peningkatan skill anggota sehingga dapat mengoptimalkan kerja departemen</w:t>
            </w:r>
          </w:p>
          <w:p w:rsidR="003E7496" w:rsidRPr="00040570" w:rsidRDefault="003E7496" w:rsidP="00040570">
            <w:pPr>
              <w:pStyle w:val="ListParagraph"/>
              <w:spacing w:after="0" w:line="360" w:lineRule="auto"/>
              <w:ind w:left="360"/>
              <w:rPr>
                <w:rFonts w:ascii="Times New Roman" w:hAnsi="Times New Roman"/>
                <w:sz w:val="24"/>
                <w:szCs w:val="24"/>
              </w:rPr>
            </w:pPr>
            <w:r w:rsidRPr="00040570">
              <w:rPr>
                <w:rFonts w:ascii="Times New Roman" w:hAnsi="Times New Roman"/>
                <w:sz w:val="24"/>
                <w:szCs w:val="24"/>
                <w:lang w:val="fi-FI"/>
              </w:rPr>
              <w:t xml:space="preserve">menjadi sarana keakraban antar anggota depdagri </w:t>
            </w:r>
            <w:r w:rsidRPr="00040570">
              <w:rPr>
                <w:rFonts w:ascii="Times New Roman" w:hAnsi="Times New Roman"/>
                <w:sz w:val="24"/>
                <w:szCs w:val="24"/>
                <w:lang w:val="fi-FI"/>
              </w:rPr>
              <w:lastRenderedPageBreak/>
              <w:t>sehingga terbentuk team work yang solid</w:t>
            </w:r>
          </w:p>
        </w:tc>
        <w:tc>
          <w:tcPr>
            <w:tcW w:w="1843" w:type="dxa"/>
            <w:shd w:val="clear" w:color="auto" w:fill="auto"/>
          </w:tcPr>
          <w:p w:rsidR="003E7496" w:rsidRPr="00040570" w:rsidRDefault="003E7496" w:rsidP="00040570">
            <w:pPr>
              <w:spacing w:line="360" w:lineRule="auto"/>
              <w:rPr>
                <w:rFonts w:ascii="Times New Roman" w:hAnsi="Times New Roman"/>
                <w:sz w:val="24"/>
                <w:szCs w:val="24"/>
              </w:rPr>
            </w:pPr>
            <w:r w:rsidRPr="00040570">
              <w:rPr>
                <w:rFonts w:ascii="Times New Roman" w:hAnsi="Times New Roman"/>
                <w:sz w:val="24"/>
                <w:szCs w:val="24"/>
              </w:rPr>
              <w:lastRenderedPageBreak/>
              <w:t>Pengurus Depdagri</w:t>
            </w:r>
          </w:p>
        </w:tc>
      </w:tr>
      <w:tr w:rsidR="003E7496" w:rsidRPr="00040570" w:rsidTr="0032684D">
        <w:tc>
          <w:tcPr>
            <w:tcW w:w="510" w:type="dxa"/>
            <w:shd w:val="clear" w:color="auto" w:fill="auto"/>
          </w:tcPr>
          <w:p w:rsidR="003E7496" w:rsidRPr="00040570" w:rsidRDefault="007A1316" w:rsidP="00040570">
            <w:pPr>
              <w:spacing w:line="360" w:lineRule="auto"/>
              <w:rPr>
                <w:rFonts w:ascii="Times New Roman" w:hAnsi="Times New Roman"/>
                <w:sz w:val="24"/>
                <w:szCs w:val="24"/>
              </w:rPr>
            </w:pPr>
            <w:r>
              <w:rPr>
                <w:rFonts w:ascii="Times New Roman" w:hAnsi="Times New Roman"/>
                <w:sz w:val="24"/>
                <w:szCs w:val="24"/>
              </w:rPr>
              <w:lastRenderedPageBreak/>
              <w:t>7</w:t>
            </w:r>
          </w:p>
        </w:tc>
        <w:tc>
          <w:tcPr>
            <w:tcW w:w="2216" w:type="dxa"/>
            <w:shd w:val="clear" w:color="auto" w:fill="auto"/>
          </w:tcPr>
          <w:p w:rsidR="003E7496" w:rsidRPr="00040570" w:rsidRDefault="003E7496" w:rsidP="00040570">
            <w:pPr>
              <w:spacing w:line="360" w:lineRule="auto"/>
              <w:rPr>
                <w:rFonts w:ascii="Times New Roman" w:hAnsi="Times New Roman"/>
                <w:sz w:val="24"/>
                <w:szCs w:val="24"/>
              </w:rPr>
            </w:pPr>
            <w:r w:rsidRPr="00040570">
              <w:rPr>
                <w:rFonts w:ascii="Times New Roman" w:hAnsi="Times New Roman"/>
                <w:sz w:val="24"/>
                <w:szCs w:val="24"/>
              </w:rPr>
              <w:t>Study Banding Dagri</w:t>
            </w:r>
          </w:p>
          <w:p w:rsidR="003E7496" w:rsidRPr="00040570" w:rsidRDefault="003E7496" w:rsidP="00040570">
            <w:pPr>
              <w:spacing w:after="0" w:line="360" w:lineRule="auto"/>
              <w:rPr>
                <w:rFonts w:ascii="Times New Roman" w:hAnsi="Times New Roman"/>
                <w:sz w:val="24"/>
                <w:szCs w:val="24"/>
              </w:rPr>
            </w:pPr>
          </w:p>
        </w:tc>
        <w:tc>
          <w:tcPr>
            <w:tcW w:w="1443" w:type="dxa"/>
            <w:shd w:val="clear" w:color="auto" w:fill="auto"/>
          </w:tcPr>
          <w:p w:rsidR="003E7496" w:rsidRPr="00040570" w:rsidRDefault="003E7496" w:rsidP="00040570">
            <w:pPr>
              <w:spacing w:line="360" w:lineRule="auto"/>
              <w:rPr>
                <w:rFonts w:ascii="Times New Roman" w:hAnsi="Times New Roman"/>
                <w:sz w:val="24"/>
                <w:szCs w:val="24"/>
              </w:rPr>
            </w:pPr>
            <w:r w:rsidRPr="00040570">
              <w:rPr>
                <w:rFonts w:ascii="Times New Roman" w:hAnsi="Times New Roman"/>
                <w:sz w:val="24"/>
                <w:szCs w:val="24"/>
              </w:rPr>
              <w:t>Maret/April</w:t>
            </w:r>
          </w:p>
        </w:tc>
        <w:tc>
          <w:tcPr>
            <w:tcW w:w="2551" w:type="dxa"/>
            <w:shd w:val="clear" w:color="auto" w:fill="auto"/>
          </w:tcPr>
          <w:p w:rsidR="003E7496" w:rsidRPr="00040570" w:rsidRDefault="003E7496" w:rsidP="00557A1F">
            <w:pPr>
              <w:numPr>
                <w:ilvl w:val="0"/>
                <w:numId w:val="173"/>
              </w:numPr>
              <w:spacing w:after="0" w:line="360" w:lineRule="auto"/>
              <w:ind w:left="290" w:hanging="270"/>
              <w:rPr>
                <w:rFonts w:ascii="Times New Roman" w:hAnsi="Times New Roman"/>
                <w:sz w:val="24"/>
                <w:szCs w:val="24"/>
                <w:lang w:val="fi-FI"/>
              </w:rPr>
            </w:pPr>
            <w:r w:rsidRPr="00040570">
              <w:rPr>
                <w:rFonts w:ascii="Times New Roman" w:hAnsi="Times New Roman"/>
                <w:sz w:val="24"/>
                <w:szCs w:val="24"/>
                <w:lang w:val="fi-FI"/>
              </w:rPr>
              <w:t>Sarana mempelajari pola gerkan advokasi di lembaga lain</w:t>
            </w:r>
          </w:p>
          <w:p w:rsidR="003E7496" w:rsidRPr="00040570" w:rsidRDefault="003E7496" w:rsidP="00557A1F">
            <w:pPr>
              <w:numPr>
                <w:ilvl w:val="0"/>
                <w:numId w:val="173"/>
              </w:numPr>
              <w:spacing w:after="0" w:line="360" w:lineRule="auto"/>
              <w:ind w:left="290" w:hanging="270"/>
              <w:rPr>
                <w:rFonts w:ascii="Times New Roman" w:hAnsi="Times New Roman"/>
                <w:sz w:val="24"/>
                <w:szCs w:val="24"/>
                <w:lang w:val="fi-FI"/>
              </w:rPr>
            </w:pPr>
            <w:r w:rsidRPr="00040570">
              <w:rPr>
                <w:rFonts w:ascii="Times New Roman" w:hAnsi="Times New Roman"/>
                <w:sz w:val="24"/>
                <w:szCs w:val="24"/>
                <w:lang w:val="fi-FI"/>
              </w:rPr>
              <w:t>Memperbaiki kinerja depdagri</w:t>
            </w:r>
          </w:p>
          <w:p w:rsidR="003E7496" w:rsidRPr="00040570" w:rsidRDefault="003E7496" w:rsidP="00040570">
            <w:pPr>
              <w:spacing w:after="0" w:line="360" w:lineRule="auto"/>
              <w:ind w:left="290"/>
              <w:rPr>
                <w:rFonts w:ascii="Times New Roman" w:hAnsi="Times New Roman"/>
                <w:sz w:val="24"/>
                <w:szCs w:val="24"/>
                <w:lang w:val="fi-FI"/>
              </w:rPr>
            </w:pPr>
          </w:p>
        </w:tc>
        <w:tc>
          <w:tcPr>
            <w:tcW w:w="1843" w:type="dxa"/>
            <w:shd w:val="clear" w:color="auto" w:fill="auto"/>
          </w:tcPr>
          <w:p w:rsidR="003E7496" w:rsidRPr="00040570" w:rsidRDefault="003E7496" w:rsidP="00040570">
            <w:pPr>
              <w:spacing w:line="360" w:lineRule="auto"/>
              <w:rPr>
                <w:rFonts w:ascii="Times New Roman" w:hAnsi="Times New Roman"/>
                <w:sz w:val="24"/>
                <w:szCs w:val="24"/>
              </w:rPr>
            </w:pPr>
            <w:r w:rsidRPr="00040570">
              <w:rPr>
                <w:rFonts w:ascii="Times New Roman" w:hAnsi="Times New Roman"/>
                <w:sz w:val="24"/>
                <w:szCs w:val="24"/>
              </w:rPr>
              <w:t>Pengurus Depdagri BEM KM Unnes 2011</w:t>
            </w:r>
          </w:p>
        </w:tc>
      </w:tr>
      <w:tr w:rsidR="003E7496" w:rsidRPr="00040570" w:rsidTr="0032684D">
        <w:tc>
          <w:tcPr>
            <w:tcW w:w="510" w:type="dxa"/>
            <w:shd w:val="clear" w:color="auto" w:fill="auto"/>
          </w:tcPr>
          <w:p w:rsidR="003E7496" w:rsidRPr="00040570" w:rsidRDefault="007A1316" w:rsidP="00040570">
            <w:pPr>
              <w:spacing w:line="360" w:lineRule="auto"/>
              <w:rPr>
                <w:rFonts w:ascii="Times New Roman" w:hAnsi="Times New Roman"/>
                <w:sz w:val="24"/>
                <w:szCs w:val="24"/>
              </w:rPr>
            </w:pPr>
            <w:r>
              <w:rPr>
                <w:rFonts w:ascii="Times New Roman" w:hAnsi="Times New Roman"/>
                <w:sz w:val="24"/>
                <w:szCs w:val="24"/>
              </w:rPr>
              <w:t>8</w:t>
            </w:r>
          </w:p>
        </w:tc>
        <w:tc>
          <w:tcPr>
            <w:tcW w:w="2216" w:type="dxa"/>
            <w:shd w:val="clear" w:color="auto" w:fill="auto"/>
          </w:tcPr>
          <w:p w:rsidR="003E7496" w:rsidRPr="00040570" w:rsidRDefault="003E7496" w:rsidP="00040570">
            <w:pPr>
              <w:spacing w:after="0" w:line="360" w:lineRule="auto"/>
              <w:rPr>
                <w:rFonts w:ascii="Times New Roman" w:hAnsi="Times New Roman"/>
                <w:sz w:val="24"/>
                <w:szCs w:val="24"/>
              </w:rPr>
            </w:pPr>
            <w:r w:rsidRPr="00040570">
              <w:rPr>
                <w:rFonts w:ascii="Times New Roman" w:hAnsi="Times New Roman"/>
                <w:sz w:val="24"/>
                <w:szCs w:val="24"/>
              </w:rPr>
              <w:t>Jurnal</w:t>
            </w:r>
          </w:p>
        </w:tc>
        <w:tc>
          <w:tcPr>
            <w:tcW w:w="1443" w:type="dxa"/>
            <w:shd w:val="clear" w:color="auto" w:fill="auto"/>
          </w:tcPr>
          <w:p w:rsidR="003E7496" w:rsidRPr="00040570" w:rsidRDefault="003E7496" w:rsidP="00040570">
            <w:pPr>
              <w:spacing w:line="360" w:lineRule="auto"/>
              <w:rPr>
                <w:rFonts w:ascii="Times New Roman" w:hAnsi="Times New Roman"/>
                <w:sz w:val="24"/>
                <w:szCs w:val="24"/>
              </w:rPr>
            </w:pPr>
            <w:r w:rsidRPr="00040570">
              <w:rPr>
                <w:rFonts w:ascii="Times New Roman" w:hAnsi="Times New Roman"/>
                <w:sz w:val="24"/>
                <w:szCs w:val="24"/>
              </w:rPr>
              <w:t>Juni dan Desember</w:t>
            </w:r>
          </w:p>
        </w:tc>
        <w:tc>
          <w:tcPr>
            <w:tcW w:w="2551" w:type="dxa"/>
            <w:shd w:val="clear" w:color="auto" w:fill="auto"/>
          </w:tcPr>
          <w:p w:rsidR="003E7496" w:rsidRPr="00040570" w:rsidRDefault="003E7496" w:rsidP="00557A1F">
            <w:pPr>
              <w:numPr>
                <w:ilvl w:val="0"/>
                <w:numId w:val="172"/>
              </w:numPr>
              <w:spacing w:after="0" w:line="360" w:lineRule="auto"/>
              <w:ind w:left="290"/>
              <w:rPr>
                <w:rFonts w:ascii="Times New Roman" w:hAnsi="Times New Roman"/>
                <w:sz w:val="24"/>
                <w:szCs w:val="24"/>
                <w:lang w:val="fi-FI"/>
              </w:rPr>
            </w:pPr>
            <w:r w:rsidRPr="00040570">
              <w:rPr>
                <w:rFonts w:ascii="Times New Roman" w:hAnsi="Times New Roman"/>
                <w:sz w:val="24"/>
                <w:szCs w:val="24"/>
                <w:lang w:val="fi-FI"/>
              </w:rPr>
              <w:t>Media pendidikan politik bagi mahasiswa mengenai kebijakan kampus</w:t>
            </w:r>
          </w:p>
          <w:p w:rsidR="003E7496" w:rsidRPr="00040570" w:rsidRDefault="003E7496" w:rsidP="00557A1F">
            <w:pPr>
              <w:numPr>
                <w:ilvl w:val="0"/>
                <w:numId w:val="172"/>
              </w:numPr>
              <w:spacing w:after="0" w:line="360" w:lineRule="auto"/>
              <w:ind w:left="290"/>
              <w:rPr>
                <w:rFonts w:ascii="Times New Roman" w:hAnsi="Times New Roman"/>
                <w:sz w:val="24"/>
                <w:szCs w:val="24"/>
                <w:lang w:val="fi-FI"/>
              </w:rPr>
            </w:pPr>
            <w:r w:rsidRPr="00040570">
              <w:rPr>
                <w:rFonts w:ascii="Times New Roman" w:hAnsi="Times New Roman"/>
                <w:sz w:val="24"/>
                <w:szCs w:val="24"/>
                <w:lang w:val="fi-FI"/>
              </w:rPr>
              <w:t>Sarana mengurangi apatisme mahasiswa</w:t>
            </w:r>
          </w:p>
          <w:p w:rsidR="003E7496" w:rsidRPr="00040570" w:rsidRDefault="003E7496" w:rsidP="00040570">
            <w:pPr>
              <w:pStyle w:val="ListParagraph"/>
              <w:spacing w:after="0" w:line="360" w:lineRule="auto"/>
              <w:ind w:left="360"/>
              <w:rPr>
                <w:rFonts w:ascii="Times New Roman" w:hAnsi="Times New Roman"/>
                <w:sz w:val="24"/>
                <w:szCs w:val="24"/>
              </w:rPr>
            </w:pPr>
            <w:r w:rsidRPr="00040570">
              <w:rPr>
                <w:rFonts w:ascii="Times New Roman" w:hAnsi="Times New Roman"/>
                <w:sz w:val="24"/>
                <w:szCs w:val="24"/>
                <w:lang w:val="fi-FI"/>
              </w:rPr>
              <w:t>Menambah daya kritis mahasiswa</w:t>
            </w:r>
          </w:p>
        </w:tc>
        <w:tc>
          <w:tcPr>
            <w:tcW w:w="1843" w:type="dxa"/>
            <w:shd w:val="clear" w:color="auto" w:fill="auto"/>
          </w:tcPr>
          <w:p w:rsidR="003E7496" w:rsidRPr="00040570" w:rsidRDefault="003E7496" w:rsidP="00040570">
            <w:pPr>
              <w:spacing w:line="360" w:lineRule="auto"/>
              <w:rPr>
                <w:rFonts w:ascii="Times New Roman" w:hAnsi="Times New Roman"/>
                <w:sz w:val="24"/>
                <w:szCs w:val="24"/>
              </w:rPr>
            </w:pPr>
            <w:r w:rsidRPr="00040570">
              <w:rPr>
                <w:rFonts w:ascii="Times New Roman" w:hAnsi="Times New Roman"/>
                <w:sz w:val="24"/>
                <w:szCs w:val="24"/>
              </w:rPr>
              <w:t>Mahasiswa Unnes</w:t>
            </w:r>
          </w:p>
        </w:tc>
      </w:tr>
    </w:tbl>
    <w:p w:rsidR="007D6776" w:rsidRPr="00040570" w:rsidRDefault="007D6776" w:rsidP="00040570">
      <w:pPr>
        <w:pStyle w:val="ListParagraph"/>
        <w:spacing w:after="0" w:line="360" w:lineRule="auto"/>
        <w:ind w:left="426"/>
        <w:jc w:val="both"/>
        <w:rPr>
          <w:rFonts w:ascii="Times New Roman" w:hAnsi="Times New Roman"/>
          <w:sz w:val="24"/>
          <w:szCs w:val="24"/>
        </w:rPr>
      </w:pPr>
    </w:p>
    <w:p w:rsidR="00B835D0" w:rsidRPr="00040570" w:rsidRDefault="00B835D0" w:rsidP="00557A1F">
      <w:pPr>
        <w:pStyle w:val="ListParagraph"/>
        <w:numPr>
          <w:ilvl w:val="0"/>
          <w:numId w:val="149"/>
        </w:numPr>
        <w:spacing w:after="0" w:line="360" w:lineRule="auto"/>
        <w:ind w:left="426"/>
        <w:jc w:val="both"/>
        <w:rPr>
          <w:rFonts w:ascii="Times New Roman" w:hAnsi="Times New Roman"/>
          <w:b/>
          <w:sz w:val="24"/>
          <w:szCs w:val="24"/>
        </w:rPr>
      </w:pPr>
      <w:r w:rsidRPr="00040570">
        <w:rPr>
          <w:rFonts w:ascii="Times New Roman" w:hAnsi="Times New Roman"/>
          <w:b/>
          <w:sz w:val="24"/>
          <w:szCs w:val="24"/>
        </w:rPr>
        <w:t>REALISASI PROGRAM KERJA</w:t>
      </w:r>
    </w:p>
    <w:p w:rsidR="00B835D0" w:rsidRPr="00040570" w:rsidRDefault="00B835D0" w:rsidP="002F5B95">
      <w:pPr>
        <w:pStyle w:val="ListParagraph"/>
        <w:numPr>
          <w:ilvl w:val="0"/>
          <w:numId w:val="23"/>
        </w:numPr>
        <w:spacing w:after="0" w:line="360" w:lineRule="auto"/>
        <w:jc w:val="both"/>
        <w:rPr>
          <w:rFonts w:ascii="Times New Roman" w:hAnsi="Times New Roman"/>
          <w:b/>
          <w:i/>
          <w:sz w:val="24"/>
          <w:szCs w:val="24"/>
        </w:rPr>
      </w:pPr>
      <w:r w:rsidRPr="00040570">
        <w:rPr>
          <w:rFonts w:ascii="Times New Roman" w:hAnsi="Times New Roman"/>
          <w:b/>
          <w:i/>
          <w:sz w:val="24"/>
          <w:szCs w:val="24"/>
        </w:rPr>
        <w:t>AKSI (Aspirasi dan Advokasi)</w:t>
      </w:r>
    </w:p>
    <w:p w:rsidR="00B835D0" w:rsidRPr="00040570" w:rsidRDefault="00B835D0" w:rsidP="002F5B95">
      <w:pPr>
        <w:pStyle w:val="ListParagraph"/>
        <w:numPr>
          <w:ilvl w:val="0"/>
          <w:numId w:val="24"/>
        </w:numPr>
        <w:spacing w:after="0" w:line="360" w:lineRule="auto"/>
        <w:ind w:left="1134" w:hanging="283"/>
        <w:jc w:val="both"/>
        <w:rPr>
          <w:rFonts w:ascii="Times New Roman" w:hAnsi="Times New Roman"/>
          <w:sz w:val="24"/>
          <w:szCs w:val="24"/>
        </w:rPr>
      </w:pPr>
      <w:r w:rsidRPr="00040570">
        <w:rPr>
          <w:rFonts w:ascii="Times New Roman" w:hAnsi="Times New Roman"/>
          <w:sz w:val="24"/>
          <w:szCs w:val="24"/>
        </w:rPr>
        <w:t>Serap Aspirasi dan Informasi</w:t>
      </w:r>
    </w:p>
    <w:p w:rsidR="00B835D0" w:rsidRPr="00040570" w:rsidRDefault="00B835D0" w:rsidP="00040570">
      <w:pPr>
        <w:pStyle w:val="ListParagraph"/>
        <w:spacing w:after="0" w:line="360" w:lineRule="auto"/>
        <w:ind w:left="1134"/>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040570">
      <w:pPr>
        <w:pStyle w:val="ListParagraph"/>
        <w:spacing w:after="0" w:line="360" w:lineRule="auto"/>
        <w:ind w:left="1134"/>
        <w:rPr>
          <w:rFonts w:ascii="Times New Roman" w:hAnsi="Times New Roman"/>
          <w:sz w:val="24"/>
          <w:szCs w:val="24"/>
        </w:rPr>
      </w:pPr>
      <w:r w:rsidRPr="00040570">
        <w:rPr>
          <w:rFonts w:ascii="Times New Roman" w:hAnsi="Times New Roman"/>
          <w:sz w:val="24"/>
          <w:szCs w:val="24"/>
        </w:rPr>
        <w:t>Media untuk menyerap aspirasi mahasiswa terkait kebijakan di kampus</w:t>
      </w:r>
    </w:p>
    <w:p w:rsidR="00B835D0" w:rsidRPr="00040570" w:rsidRDefault="00B835D0" w:rsidP="00040570">
      <w:pPr>
        <w:pStyle w:val="ListParagraph"/>
        <w:spacing w:after="0" w:line="360" w:lineRule="auto"/>
        <w:ind w:left="1134"/>
        <w:rPr>
          <w:rFonts w:ascii="Times New Roman" w:hAnsi="Times New Roman"/>
          <w:sz w:val="24"/>
          <w:szCs w:val="24"/>
        </w:rPr>
      </w:pPr>
      <w:r w:rsidRPr="00040570">
        <w:rPr>
          <w:rFonts w:ascii="Times New Roman" w:hAnsi="Times New Roman"/>
          <w:sz w:val="24"/>
          <w:szCs w:val="24"/>
        </w:rPr>
        <w:t>Tujuan</w:t>
      </w:r>
      <w:r w:rsidRPr="00040570">
        <w:rPr>
          <w:rFonts w:ascii="Times New Roman" w:hAnsi="Times New Roman"/>
          <w:sz w:val="24"/>
          <w:szCs w:val="24"/>
        </w:rPr>
        <w:tab/>
      </w:r>
      <w:r w:rsidRPr="00040570">
        <w:rPr>
          <w:rFonts w:ascii="Times New Roman" w:hAnsi="Times New Roman"/>
          <w:sz w:val="24"/>
          <w:szCs w:val="24"/>
        </w:rPr>
        <w:tab/>
        <w:t xml:space="preserve">: </w:t>
      </w:r>
    </w:p>
    <w:p w:rsidR="00B835D0" w:rsidRPr="00040570" w:rsidRDefault="00B835D0" w:rsidP="002F5B95">
      <w:pPr>
        <w:pStyle w:val="ListParagraph"/>
        <w:numPr>
          <w:ilvl w:val="0"/>
          <w:numId w:val="25"/>
        </w:numPr>
        <w:tabs>
          <w:tab w:val="left" w:pos="1560"/>
        </w:tabs>
        <w:spacing w:after="0" w:line="360" w:lineRule="auto"/>
        <w:ind w:left="1560"/>
        <w:rPr>
          <w:rFonts w:ascii="Times New Roman" w:hAnsi="Times New Roman"/>
          <w:sz w:val="24"/>
          <w:szCs w:val="24"/>
        </w:rPr>
      </w:pPr>
      <w:r w:rsidRPr="00040570">
        <w:rPr>
          <w:rFonts w:ascii="Times New Roman" w:hAnsi="Times New Roman"/>
          <w:sz w:val="24"/>
          <w:szCs w:val="24"/>
        </w:rPr>
        <w:t xml:space="preserve">menyerap aspirasi terkait proses akademik dan  kemahasiswaan </w:t>
      </w:r>
      <w:r w:rsidR="00FB62CA" w:rsidRPr="00040570">
        <w:rPr>
          <w:rFonts w:ascii="Times New Roman" w:hAnsi="Times New Roman"/>
          <w:sz w:val="24"/>
          <w:szCs w:val="24"/>
        </w:rPr>
        <w:t>Unnes</w:t>
      </w:r>
      <w:r w:rsidRPr="00040570">
        <w:rPr>
          <w:rFonts w:ascii="Times New Roman" w:hAnsi="Times New Roman"/>
          <w:sz w:val="24"/>
          <w:szCs w:val="24"/>
        </w:rPr>
        <w:t xml:space="preserve"> 201</w:t>
      </w:r>
      <w:r w:rsidRPr="00040570">
        <w:rPr>
          <w:rFonts w:ascii="Times New Roman" w:hAnsi="Times New Roman"/>
          <w:sz w:val="24"/>
          <w:szCs w:val="24"/>
          <w:lang w:val="en-US"/>
        </w:rPr>
        <w:t>1</w:t>
      </w:r>
    </w:p>
    <w:p w:rsidR="00B835D0" w:rsidRPr="00040570" w:rsidRDefault="00B835D0" w:rsidP="002F5B95">
      <w:pPr>
        <w:pStyle w:val="ListParagraph"/>
        <w:numPr>
          <w:ilvl w:val="0"/>
          <w:numId w:val="25"/>
        </w:numPr>
        <w:tabs>
          <w:tab w:val="left" w:pos="1560"/>
        </w:tabs>
        <w:spacing w:after="0" w:line="360" w:lineRule="auto"/>
        <w:ind w:left="1560"/>
        <w:rPr>
          <w:rFonts w:ascii="Times New Roman" w:hAnsi="Times New Roman"/>
          <w:sz w:val="24"/>
          <w:szCs w:val="24"/>
        </w:rPr>
      </w:pPr>
      <w:r w:rsidRPr="00040570">
        <w:rPr>
          <w:rFonts w:ascii="Times New Roman" w:hAnsi="Times New Roman"/>
          <w:sz w:val="24"/>
          <w:szCs w:val="24"/>
          <w:lang w:val="en-US"/>
        </w:rPr>
        <w:t>memberikan</w:t>
      </w:r>
      <w:r w:rsidRPr="00040570">
        <w:rPr>
          <w:rFonts w:ascii="Times New Roman" w:hAnsi="Times New Roman"/>
          <w:sz w:val="24"/>
          <w:szCs w:val="24"/>
        </w:rPr>
        <w:t xml:space="preserve">  informasi dan konsultasi mahasiswa </w:t>
      </w:r>
      <w:r w:rsidR="00FB62CA" w:rsidRPr="00040570">
        <w:rPr>
          <w:rFonts w:ascii="Times New Roman" w:hAnsi="Times New Roman"/>
          <w:sz w:val="24"/>
          <w:szCs w:val="24"/>
        </w:rPr>
        <w:t>Unnes</w:t>
      </w:r>
    </w:p>
    <w:p w:rsidR="00B835D0" w:rsidRPr="00040570" w:rsidRDefault="00B835D0" w:rsidP="002F5B95">
      <w:pPr>
        <w:pStyle w:val="ListParagraph"/>
        <w:numPr>
          <w:ilvl w:val="0"/>
          <w:numId w:val="25"/>
        </w:numPr>
        <w:tabs>
          <w:tab w:val="left" w:pos="1560"/>
        </w:tabs>
        <w:spacing w:after="0" w:line="360" w:lineRule="auto"/>
        <w:ind w:left="1560"/>
        <w:rPr>
          <w:rFonts w:ascii="Times New Roman" w:hAnsi="Times New Roman"/>
          <w:sz w:val="24"/>
          <w:szCs w:val="24"/>
        </w:rPr>
      </w:pPr>
      <w:r w:rsidRPr="00040570">
        <w:rPr>
          <w:rFonts w:ascii="Times New Roman" w:hAnsi="Times New Roman"/>
          <w:sz w:val="24"/>
          <w:szCs w:val="24"/>
        </w:rPr>
        <w:t>memberikan  pendidikan politik untuk mencerdaskan mahasiswa</w:t>
      </w:r>
    </w:p>
    <w:p w:rsidR="00B835D0" w:rsidRPr="00040570" w:rsidRDefault="00B835D0" w:rsidP="00040570">
      <w:pPr>
        <w:pStyle w:val="ListParagraph"/>
        <w:spacing w:after="0" w:line="360" w:lineRule="auto"/>
        <w:ind w:left="1134"/>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r>
      <w:r w:rsidRPr="00040570">
        <w:rPr>
          <w:rFonts w:ascii="Times New Roman" w:hAnsi="Times New Roman"/>
          <w:sz w:val="24"/>
          <w:szCs w:val="24"/>
        </w:rPr>
        <w:tab/>
        <w:t xml:space="preserve">: mahasiswa </w:t>
      </w:r>
      <w:r w:rsidR="00FB62CA" w:rsidRPr="00040570">
        <w:rPr>
          <w:rFonts w:ascii="Times New Roman" w:hAnsi="Times New Roman"/>
          <w:sz w:val="24"/>
          <w:szCs w:val="24"/>
        </w:rPr>
        <w:t>Unnes</w:t>
      </w:r>
      <w:r w:rsidRPr="00040570">
        <w:rPr>
          <w:rFonts w:ascii="Times New Roman" w:hAnsi="Times New Roman"/>
          <w:sz w:val="24"/>
          <w:szCs w:val="24"/>
        </w:rPr>
        <w:t xml:space="preserve"> </w:t>
      </w:r>
    </w:p>
    <w:p w:rsidR="00B835D0" w:rsidRPr="00040570" w:rsidRDefault="00B835D0" w:rsidP="00040570">
      <w:pPr>
        <w:pStyle w:val="ListParagraph"/>
        <w:spacing w:after="0" w:line="360" w:lineRule="auto"/>
        <w:ind w:left="1134"/>
        <w:rPr>
          <w:rFonts w:ascii="Times New Roman" w:hAnsi="Times New Roman"/>
          <w:sz w:val="24"/>
          <w:szCs w:val="24"/>
        </w:rPr>
      </w:pPr>
      <w:r w:rsidRPr="00040570">
        <w:rPr>
          <w:rFonts w:ascii="Times New Roman" w:hAnsi="Times New Roman"/>
          <w:sz w:val="24"/>
          <w:szCs w:val="24"/>
        </w:rPr>
        <w:t>PJ</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rPr>
        <w:tab/>
        <w:t>: Yulia Dwisetyaningrum, Siti Cholifah</w:t>
      </w:r>
    </w:p>
    <w:p w:rsidR="00B835D0" w:rsidRPr="00040570" w:rsidRDefault="00B835D0" w:rsidP="00040570">
      <w:pPr>
        <w:pStyle w:val="ListParagraph"/>
        <w:spacing w:after="0" w:line="360" w:lineRule="auto"/>
        <w:ind w:left="1134"/>
        <w:rPr>
          <w:rFonts w:ascii="Times New Roman" w:hAnsi="Times New Roman"/>
          <w:sz w:val="24"/>
          <w:szCs w:val="24"/>
        </w:rPr>
      </w:pPr>
      <w:r w:rsidRPr="00040570">
        <w:rPr>
          <w:rFonts w:ascii="Times New Roman" w:hAnsi="Times New Roman"/>
          <w:sz w:val="24"/>
          <w:szCs w:val="24"/>
        </w:rPr>
        <w:t>Pelaksanaan</w:t>
      </w:r>
      <w:r w:rsidRPr="00040570">
        <w:rPr>
          <w:rFonts w:ascii="Times New Roman" w:hAnsi="Times New Roman"/>
          <w:sz w:val="24"/>
          <w:szCs w:val="24"/>
        </w:rPr>
        <w:tab/>
        <w:t>: April – Mei 2011</w:t>
      </w:r>
    </w:p>
    <w:p w:rsidR="00B835D0" w:rsidRPr="00040570" w:rsidRDefault="00B835D0" w:rsidP="00040570">
      <w:pPr>
        <w:pStyle w:val="ListParagraph"/>
        <w:spacing w:after="0" w:line="360" w:lineRule="auto"/>
        <w:ind w:left="1134"/>
        <w:rPr>
          <w:rFonts w:ascii="Times New Roman" w:hAnsi="Times New Roman"/>
          <w:sz w:val="24"/>
          <w:szCs w:val="24"/>
        </w:rPr>
      </w:pPr>
      <w:r w:rsidRPr="00040570">
        <w:rPr>
          <w:rFonts w:ascii="Times New Roman" w:hAnsi="Times New Roman"/>
          <w:sz w:val="24"/>
          <w:szCs w:val="24"/>
        </w:rPr>
        <w:lastRenderedPageBreak/>
        <w:t>Tempat</w:t>
      </w:r>
      <w:r w:rsidRPr="00040570">
        <w:rPr>
          <w:rFonts w:ascii="Times New Roman" w:hAnsi="Times New Roman"/>
          <w:sz w:val="24"/>
          <w:szCs w:val="24"/>
        </w:rPr>
        <w:tab/>
      </w:r>
      <w:r w:rsidRPr="00040570">
        <w:rPr>
          <w:rFonts w:ascii="Times New Roman" w:hAnsi="Times New Roman"/>
          <w:sz w:val="24"/>
          <w:szCs w:val="24"/>
        </w:rPr>
        <w:tab/>
        <w:t xml:space="preserve">: </w:t>
      </w:r>
      <w:r w:rsidR="00FB62CA" w:rsidRPr="00040570">
        <w:rPr>
          <w:rFonts w:ascii="Times New Roman" w:hAnsi="Times New Roman"/>
          <w:sz w:val="24"/>
          <w:szCs w:val="24"/>
        </w:rPr>
        <w:t>Unnes</w:t>
      </w:r>
      <w:r w:rsidRPr="00040570">
        <w:rPr>
          <w:rFonts w:ascii="Times New Roman" w:hAnsi="Times New Roman"/>
          <w:sz w:val="24"/>
          <w:szCs w:val="24"/>
        </w:rPr>
        <w:t xml:space="preserve"> - Facebook</w:t>
      </w:r>
    </w:p>
    <w:p w:rsidR="00B835D0" w:rsidRPr="00040570" w:rsidRDefault="00B835D0" w:rsidP="00040570">
      <w:pPr>
        <w:pStyle w:val="ListParagraph"/>
        <w:spacing w:after="0" w:line="360" w:lineRule="auto"/>
        <w:ind w:left="1134"/>
        <w:rPr>
          <w:rFonts w:ascii="Times New Roman" w:hAnsi="Times New Roman"/>
          <w:sz w:val="24"/>
          <w:szCs w:val="24"/>
        </w:rPr>
      </w:pPr>
      <w:r w:rsidRPr="00040570">
        <w:rPr>
          <w:rFonts w:ascii="Times New Roman" w:hAnsi="Times New Roman"/>
          <w:sz w:val="24"/>
          <w:szCs w:val="24"/>
        </w:rPr>
        <w:t>Dana</w:t>
      </w:r>
      <w:r w:rsidRPr="00040570">
        <w:rPr>
          <w:rFonts w:ascii="Times New Roman" w:hAnsi="Times New Roman"/>
          <w:sz w:val="24"/>
          <w:szCs w:val="24"/>
        </w:rPr>
        <w:tab/>
      </w:r>
      <w:r w:rsidRPr="00040570">
        <w:rPr>
          <w:rFonts w:ascii="Times New Roman" w:hAnsi="Times New Roman"/>
          <w:sz w:val="24"/>
          <w:szCs w:val="24"/>
        </w:rPr>
        <w:tab/>
        <w:t>: Rp 0,00</w:t>
      </w:r>
    </w:p>
    <w:p w:rsidR="00B835D0" w:rsidRPr="00040570" w:rsidRDefault="00B835D0" w:rsidP="00040570">
      <w:pPr>
        <w:pStyle w:val="ListParagraph"/>
        <w:spacing w:after="0" w:line="360" w:lineRule="auto"/>
        <w:ind w:left="1134"/>
        <w:rPr>
          <w:rFonts w:ascii="Times New Roman" w:hAnsi="Times New Roman"/>
          <w:sz w:val="24"/>
          <w:szCs w:val="24"/>
        </w:rPr>
      </w:pPr>
      <w:r w:rsidRPr="00040570">
        <w:rPr>
          <w:rFonts w:ascii="Times New Roman" w:hAnsi="Times New Roman"/>
          <w:sz w:val="24"/>
          <w:szCs w:val="24"/>
        </w:rPr>
        <w:t>Hasil Kegiatan</w:t>
      </w:r>
      <w:r w:rsidRPr="00040570">
        <w:rPr>
          <w:rFonts w:ascii="Times New Roman" w:hAnsi="Times New Roman"/>
          <w:sz w:val="24"/>
          <w:szCs w:val="24"/>
        </w:rPr>
        <w:tab/>
        <w:t>:</w:t>
      </w:r>
    </w:p>
    <w:p w:rsidR="00B835D0" w:rsidRPr="00040570" w:rsidRDefault="00B835D0" w:rsidP="002F5B95">
      <w:pPr>
        <w:pStyle w:val="ListParagraph"/>
        <w:numPr>
          <w:ilvl w:val="0"/>
          <w:numId w:val="26"/>
        </w:numPr>
        <w:tabs>
          <w:tab w:val="left" w:pos="1560"/>
        </w:tabs>
        <w:spacing w:after="0" w:line="360" w:lineRule="auto"/>
        <w:ind w:left="1560"/>
        <w:rPr>
          <w:rFonts w:ascii="Times New Roman" w:hAnsi="Times New Roman"/>
          <w:sz w:val="24"/>
          <w:szCs w:val="24"/>
        </w:rPr>
      </w:pPr>
      <w:r w:rsidRPr="00040570">
        <w:rPr>
          <w:rFonts w:ascii="Times New Roman" w:hAnsi="Times New Roman"/>
          <w:sz w:val="24"/>
          <w:szCs w:val="24"/>
        </w:rPr>
        <w:t>Terbentuknya media serap aspirasi melalui facebook dan sms</w:t>
      </w:r>
    </w:p>
    <w:p w:rsidR="00B835D0" w:rsidRPr="00040570" w:rsidRDefault="00B835D0" w:rsidP="002F5B95">
      <w:pPr>
        <w:pStyle w:val="ListParagraph"/>
        <w:numPr>
          <w:ilvl w:val="0"/>
          <w:numId w:val="26"/>
        </w:numPr>
        <w:tabs>
          <w:tab w:val="left" w:pos="1560"/>
        </w:tabs>
        <w:spacing w:after="0" w:line="360" w:lineRule="auto"/>
        <w:ind w:left="1560"/>
        <w:rPr>
          <w:rFonts w:ascii="Times New Roman" w:hAnsi="Times New Roman"/>
          <w:sz w:val="24"/>
          <w:szCs w:val="24"/>
        </w:rPr>
      </w:pPr>
      <w:r w:rsidRPr="00040570">
        <w:rPr>
          <w:rFonts w:ascii="Times New Roman" w:hAnsi="Times New Roman"/>
          <w:sz w:val="24"/>
          <w:szCs w:val="24"/>
        </w:rPr>
        <w:t xml:space="preserve">Mahasiswa menyampaikan suaranya lewat facebook dan sms terkait kinerja BEM KM, beasiswa, NII, SPL, hardiknas, dan isu terkait </w:t>
      </w:r>
      <w:r w:rsidR="00FB62CA" w:rsidRPr="00040570">
        <w:rPr>
          <w:rFonts w:ascii="Times New Roman" w:hAnsi="Times New Roman"/>
          <w:sz w:val="24"/>
          <w:szCs w:val="24"/>
        </w:rPr>
        <w:t>Unnes</w:t>
      </w:r>
    </w:p>
    <w:p w:rsidR="00B835D0" w:rsidRPr="00040570" w:rsidRDefault="00B835D0" w:rsidP="002F5B95">
      <w:pPr>
        <w:pStyle w:val="ListParagraph"/>
        <w:numPr>
          <w:ilvl w:val="0"/>
          <w:numId w:val="26"/>
        </w:numPr>
        <w:tabs>
          <w:tab w:val="left" w:pos="1560"/>
        </w:tabs>
        <w:spacing w:after="0" w:line="360" w:lineRule="auto"/>
        <w:ind w:left="1560"/>
        <w:rPr>
          <w:rFonts w:ascii="Times New Roman" w:hAnsi="Times New Roman"/>
          <w:sz w:val="24"/>
          <w:szCs w:val="24"/>
        </w:rPr>
      </w:pPr>
      <w:r w:rsidRPr="00040570">
        <w:rPr>
          <w:rFonts w:ascii="Times New Roman" w:hAnsi="Times New Roman"/>
          <w:sz w:val="24"/>
          <w:szCs w:val="24"/>
        </w:rPr>
        <w:t>Update informasi mengenai kegiatan advokasi mahasiswa seperti SPL dan beasiswa.</w:t>
      </w:r>
    </w:p>
    <w:p w:rsidR="00B835D0" w:rsidRPr="00040570" w:rsidRDefault="00B835D0" w:rsidP="002F5B95">
      <w:pPr>
        <w:pStyle w:val="ListParagraph"/>
        <w:numPr>
          <w:ilvl w:val="0"/>
          <w:numId w:val="26"/>
        </w:numPr>
        <w:tabs>
          <w:tab w:val="left" w:pos="1560"/>
        </w:tabs>
        <w:spacing w:after="0" w:line="360" w:lineRule="auto"/>
        <w:ind w:left="1560"/>
        <w:rPr>
          <w:rFonts w:ascii="Times New Roman" w:hAnsi="Times New Roman"/>
          <w:sz w:val="24"/>
          <w:szCs w:val="24"/>
        </w:rPr>
      </w:pPr>
      <w:r w:rsidRPr="00040570">
        <w:rPr>
          <w:rFonts w:ascii="Times New Roman" w:hAnsi="Times New Roman"/>
          <w:sz w:val="24"/>
          <w:szCs w:val="24"/>
        </w:rPr>
        <w:t>Update informasi mengenai isu ke</w:t>
      </w:r>
      <w:r w:rsidR="00FB62CA" w:rsidRPr="00040570">
        <w:rPr>
          <w:rFonts w:ascii="Times New Roman" w:hAnsi="Times New Roman"/>
          <w:sz w:val="24"/>
          <w:szCs w:val="24"/>
        </w:rPr>
        <w:t>Unnes</w:t>
      </w:r>
      <w:r w:rsidRPr="00040570">
        <w:rPr>
          <w:rFonts w:ascii="Times New Roman" w:hAnsi="Times New Roman"/>
          <w:sz w:val="24"/>
          <w:szCs w:val="24"/>
        </w:rPr>
        <w:t>-an</w:t>
      </w:r>
    </w:p>
    <w:p w:rsidR="00B835D0" w:rsidRPr="00040570" w:rsidRDefault="00B835D0" w:rsidP="002F5B95">
      <w:pPr>
        <w:pStyle w:val="ListParagraph"/>
        <w:numPr>
          <w:ilvl w:val="0"/>
          <w:numId w:val="26"/>
        </w:numPr>
        <w:tabs>
          <w:tab w:val="left" w:pos="1560"/>
        </w:tabs>
        <w:spacing w:after="0" w:line="360" w:lineRule="auto"/>
        <w:ind w:left="1560"/>
        <w:rPr>
          <w:rFonts w:ascii="Times New Roman" w:hAnsi="Times New Roman"/>
          <w:sz w:val="24"/>
          <w:szCs w:val="24"/>
        </w:rPr>
      </w:pPr>
      <w:r w:rsidRPr="00040570">
        <w:rPr>
          <w:rFonts w:ascii="Times New Roman" w:hAnsi="Times New Roman"/>
          <w:sz w:val="24"/>
          <w:szCs w:val="24"/>
        </w:rPr>
        <w:t>Pencerdasan politik mahasiswa melalui artikel di simawa, replika, dan facebook</w:t>
      </w:r>
    </w:p>
    <w:p w:rsidR="00B835D0" w:rsidRPr="00040570" w:rsidRDefault="00B835D0" w:rsidP="002F5B95">
      <w:pPr>
        <w:pStyle w:val="ListParagraph"/>
        <w:numPr>
          <w:ilvl w:val="0"/>
          <w:numId w:val="26"/>
        </w:numPr>
        <w:tabs>
          <w:tab w:val="left" w:pos="1560"/>
        </w:tabs>
        <w:spacing w:after="0" w:line="360" w:lineRule="auto"/>
        <w:ind w:left="1560"/>
        <w:rPr>
          <w:rFonts w:ascii="Times New Roman" w:hAnsi="Times New Roman"/>
          <w:sz w:val="24"/>
          <w:szCs w:val="24"/>
        </w:rPr>
      </w:pPr>
      <w:r w:rsidRPr="00040570">
        <w:rPr>
          <w:rFonts w:ascii="Times New Roman" w:hAnsi="Times New Roman"/>
          <w:sz w:val="24"/>
          <w:szCs w:val="24"/>
          <w:lang w:val="en-US"/>
        </w:rPr>
        <w:t>Kunjugan ke Rusunawa terkait penyakit yang menimpa mahasiswa bidikmisi dan pelayanan fasilitas di rusunawa</w:t>
      </w:r>
    </w:p>
    <w:p w:rsidR="00B835D0" w:rsidRPr="00040570" w:rsidRDefault="00B835D0" w:rsidP="00040570">
      <w:pPr>
        <w:pStyle w:val="ListParagraph"/>
        <w:spacing w:after="0" w:line="360" w:lineRule="auto"/>
        <w:ind w:left="1134"/>
        <w:rPr>
          <w:rFonts w:ascii="Times New Roman" w:hAnsi="Times New Roman"/>
          <w:sz w:val="24"/>
          <w:szCs w:val="24"/>
        </w:rPr>
      </w:pPr>
      <w:r w:rsidRPr="00040570">
        <w:rPr>
          <w:rFonts w:ascii="Times New Roman" w:hAnsi="Times New Roman"/>
          <w:sz w:val="24"/>
          <w:szCs w:val="24"/>
        </w:rPr>
        <w:t>Evaluasi</w:t>
      </w:r>
      <w:r w:rsidRPr="00040570">
        <w:rPr>
          <w:rFonts w:ascii="Times New Roman" w:hAnsi="Times New Roman"/>
          <w:sz w:val="24"/>
          <w:szCs w:val="24"/>
        </w:rPr>
        <w:tab/>
      </w:r>
    </w:p>
    <w:p w:rsidR="00B835D0" w:rsidRPr="00040570" w:rsidRDefault="00B835D0" w:rsidP="00040570">
      <w:pPr>
        <w:pStyle w:val="ListParagraph"/>
        <w:numPr>
          <w:ilvl w:val="0"/>
          <w:numId w:val="5"/>
        </w:numPr>
        <w:spacing w:after="0" w:line="360" w:lineRule="auto"/>
        <w:ind w:left="1560"/>
        <w:rPr>
          <w:rFonts w:ascii="Times New Roman" w:hAnsi="Times New Roman"/>
          <w:sz w:val="24"/>
          <w:szCs w:val="24"/>
        </w:rPr>
      </w:pPr>
      <w:r w:rsidRPr="00040570">
        <w:rPr>
          <w:rFonts w:ascii="Times New Roman" w:hAnsi="Times New Roman"/>
          <w:sz w:val="24"/>
          <w:szCs w:val="24"/>
        </w:rPr>
        <w:t>Kendala</w:t>
      </w:r>
      <w:r w:rsidRPr="00040570">
        <w:rPr>
          <w:rFonts w:ascii="Times New Roman" w:hAnsi="Times New Roman"/>
          <w:sz w:val="24"/>
          <w:szCs w:val="24"/>
        </w:rPr>
        <w:tab/>
        <w:t>:</w:t>
      </w:r>
    </w:p>
    <w:p w:rsidR="00B835D0" w:rsidRPr="00040570" w:rsidRDefault="00B835D0" w:rsidP="00040570">
      <w:pPr>
        <w:pStyle w:val="ListParagraph"/>
        <w:numPr>
          <w:ilvl w:val="0"/>
          <w:numId w:val="7"/>
        </w:numPr>
        <w:tabs>
          <w:tab w:val="left" w:pos="1843"/>
        </w:tabs>
        <w:spacing w:after="0" w:line="360" w:lineRule="auto"/>
        <w:ind w:left="1843" w:hanging="283"/>
        <w:rPr>
          <w:rFonts w:ascii="Times New Roman" w:hAnsi="Times New Roman"/>
          <w:sz w:val="24"/>
          <w:szCs w:val="24"/>
        </w:rPr>
      </w:pPr>
      <w:r w:rsidRPr="00040570">
        <w:rPr>
          <w:rFonts w:ascii="Times New Roman" w:hAnsi="Times New Roman"/>
          <w:sz w:val="24"/>
          <w:szCs w:val="24"/>
        </w:rPr>
        <w:t>Sering terdapat posting yang tidak sesuai tempatnya seperti menyinggung SARA, ancaman, pencemaran nama baik, dll</w:t>
      </w:r>
    </w:p>
    <w:p w:rsidR="00B835D0" w:rsidRPr="00040570" w:rsidRDefault="00B835D0" w:rsidP="00040570">
      <w:pPr>
        <w:pStyle w:val="ListParagraph"/>
        <w:numPr>
          <w:ilvl w:val="0"/>
          <w:numId w:val="7"/>
        </w:numPr>
        <w:tabs>
          <w:tab w:val="left" w:pos="1843"/>
        </w:tabs>
        <w:spacing w:after="0" w:line="360" w:lineRule="auto"/>
        <w:ind w:left="1843" w:hanging="283"/>
        <w:rPr>
          <w:rFonts w:ascii="Times New Roman" w:hAnsi="Times New Roman"/>
          <w:sz w:val="24"/>
          <w:szCs w:val="24"/>
        </w:rPr>
      </w:pPr>
      <w:r w:rsidRPr="00040570">
        <w:rPr>
          <w:rFonts w:ascii="Times New Roman" w:hAnsi="Times New Roman"/>
          <w:sz w:val="24"/>
          <w:szCs w:val="24"/>
        </w:rPr>
        <w:t>Media yang langsung menyentuh semua elemen  mahasiswa belum terealisasi (angket, dll)</w:t>
      </w:r>
    </w:p>
    <w:p w:rsidR="00B835D0" w:rsidRPr="00040570" w:rsidRDefault="00B835D0" w:rsidP="00040570">
      <w:pPr>
        <w:pStyle w:val="ListParagraph"/>
        <w:numPr>
          <w:ilvl w:val="0"/>
          <w:numId w:val="5"/>
        </w:numPr>
        <w:spacing w:after="0" w:line="360" w:lineRule="auto"/>
        <w:ind w:left="1560"/>
        <w:rPr>
          <w:rFonts w:ascii="Times New Roman" w:hAnsi="Times New Roman"/>
          <w:sz w:val="24"/>
          <w:szCs w:val="24"/>
        </w:rPr>
      </w:pPr>
      <w:r w:rsidRPr="00040570">
        <w:rPr>
          <w:rFonts w:ascii="Times New Roman" w:hAnsi="Times New Roman"/>
          <w:sz w:val="24"/>
          <w:szCs w:val="24"/>
        </w:rPr>
        <w:t>Solusi</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2F5B95">
      <w:pPr>
        <w:pStyle w:val="ListParagraph"/>
        <w:numPr>
          <w:ilvl w:val="0"/>
          <w:numId w:val="27"/>
        </w:numPr>
        <w:spacing w:after="0" w:line="360" w:lineRule="auto"/>
        <w:ind w:left="1843" w:hanging="283"/>
        <w:rPr>
          <w:rFonts w:ascii="Times New Roman" w:hAnsi="Times New Roman"/>
          <w:sz w:val="24"/>
          <w:szCs w:val="24"/>
        </w:rPr>
      </w:pPr>
      <w:r w:rsidRPr="00040570">
        <w:rPr>
          <w:rFonts w:ascii="Times New Roman" w:hAnsi="Times New Roman"/>
          <w:sz w:val="24"/>
          <w:szCs w:val="24"/>
        </w:rPr>
        <w:t>Kontrol media</w:t>
      </w:r>
    </w:p>
    <w:p w:rsidR="00B835D0" w:rsidRPr="00040570" w:rsidRDefault="00B835D0" w:rsidP="002F5B95">
      <w:pPr>
        <w:pStyle w:val="ListParagraph"/>
        <w:numPr>
          <w:ilvl w:val="0"/>
          <w:numId w:val="27"/>
        </w:numPr>
        <w:spacing w:after="0" w:line="360" w:lineRule="auto"/>
        <w:ind w:left="1843" w:hanging="283"/>
        <w:rPr>
          <w:rFonts w:ascii="Times New Roman" w:hAnsi="Times New Roman"/>
          <w:sz w:val="24"/>
          <w:szCs w:val="24"/>
        </w:rPr>
      </w:pPr>
      <w:r w:rsidRPr="00040570">
        <w:rPr>
          <w:rFonts w:ascii="Times New Roman" w:hAnsi="Times New Roman"/>
          <w:sz w:val="24"/>
          <w:szCs w:val="24"/>
        </w:rPr>
        <w:t>Bekerja sama dengan UKMP, BP2M, atau  pihak lain untuk menyerap aspirasi mahasiswa secara optimal</w:t>
      </w:r>
    </w:p>
    <w:p w:rsidR="00B835D0" w:rsidRPr="00040570" w:rsidRDefault="00B835D0" w:rsidP="002F5B95">
      <w:pPr>
        <w:pStyle w:val="ListParagraph"/>
        <w:numPr>
          <w:ilvl w:val="0"/>
          <w:numId w:val="24"/>
        </w:numPr>
        <w:spacing w:after="0" w:line="360" w:lineRule="auto"/>
        <w:ind w:left="1135" w:hanging="284"/>
        <w:jc w:val="both"/>
        <w:rPr>
          <w:rFonts w:ascii="Times New Roman" w:hAnsi="Times New Roman"/>
          <w:sz w:val="24"/>
          <w:szCs w:val="24"/>
        </w:rPr>
      </w:pPr>
      <w:r w:rsidRPr="00040570">
        <w:rPr>
          <w:rFonts w:ascii="Times New Roman" w:hAnsi="Times New Roman"/>
          <w:sz w:val="24"/>
          <w:szCs w:val="24"/>
        </w:rPr>
        <w:t>Advokasi</w:t>
      </w:r>
    </w:p>
    <w:p w:rsidR="00B835D0" w:rsidRPr="00040570" w:rsidRDefault="00B835D0" w:rsidP="00040570">
      <w:pPr>
        <w:spacing w:after="0" w:line="360" w:lineRule="auto"/>
        <w:ind w:left="1134"/>
        <w:contextualSpacing/>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040570">
      <w:pPr>
        <w:spacing w:after="0" w:line="360" w:lineRule="auto"/>
        <w:ind w:left="1134"/>
        <w:contextualSpacing/>
        <w:rPr>
          <w:rFonts w:ascii="Times New Roman" w:hAnsi="Times New Roman"/>
          <w:sz w:val="24"/>
          <w:szCs w:val="24"/>
        </w:rPr>
      </w:pPr>
      <w:r w:rsidRPr="00040570">
        <w:rPr>
          <w:rFonts w:ascii="Times New Roman" w:hAnsi="Times New Roman"/>
          <w:sz w:val="24"/>
          <w:szCs w:val="24"/>
        </w:rPr>
        <w:t>Pembelaan terhadap kepentingan mahasiswa atau calon mahasiswa yang merasa dirugikan atau diberatkan</w:t>
      </w:r>
    </w:p>
    <w:p w:rsidR="00B835D0" w:rsidRPr="00040570" w:rsidRDefault="00B835D0" w:rsidP="00040570">
      <w:pPr>
        <w:spacing w:after="0" w:line="360" w:lineRule="auto"/>
        <w:ind w:left="1134"/>
        <w:contextualSpacing/>
        <w:rPr>
          <w:rFonts w:ascii="Times New Roman" w:hAnsi="Times New Roman"/>
          <w:sz w:val="24"/>
          <w:szCs w:val="24"/>
        </w:rPr>
      </w:pPr>
      <w:r w:rsidRPr="00040570">
        <w:rPr>
          <w:rFonts w:ascii="Times New Roman" w:hAnsi="Times New Roman"/>
          <w:sz w:val="24"/>
          <w:szCs w:val="24"/>
        </w:rPr>
        <w:t>Tujuan</w:t>
      </w:r>
      <w:r w:rsidRPr="00040570">
        <w:rPr>
          <w:rFonts w:ascii="Times New Roman" w:hAnsi="Times New Roman"/>
          <w:sz w:val="24"/>
          <w:szCs w:val="24"/>
        </w:rPr>
        <w:tab/>
      </w:r>
      <w:r w:rsidRPr="00040570">
        <w:rPr>
          <w:rFonts w:ascii="Times New Roman" w:hAnsi="Times New Roman"/>
          <w:sz w:val="24"/>
          <w:szCs w:val="24"/>
        </w:rPr>
        <w:tab/>
        <w:t xml:space="preserve">: </w:t>
      </w:r>
    </w:p>
    <w:p w:rsidR="00B835D0" w:rsidRPr="00040570" w:rsidRDefault="00B835D0" w:rsidP="002F5B95">
      <w:pPr>
        <w:numPr>
          <w:ilvl w:val="0"/>
          <w:numId w:val="28"/>
        </w:numPr>
        <w:tabs>
          <w:tab w:val="left" w:pos="1560"/>
        </w:tabs>
        <w:spacing w:after="0" w:line="360" w:lineRule="auto"/>
        <w:ind w:left="1560"/>
        <w:contextualSpacing/>
        <w:rPr>
          <w:rFonts w:ascii="Times New Roman" w:hAnsi="Times New Roman"/>
          <w:sz w:val="24"/>
          <w:szCs w:val="24"/>
        </w:rPr>
      </w:pPr>
      <w:r w:rsidRPr="00040570">
        <w:rPr>
          <w:rFonts w:ascii="Times New Roman" w:hAnsi="Times New Roman"/>
          <w:sz w:val="24"/>
          <w:szCs w:val="24"/>
          <w:lang w:val="fi-FI"/>
        </w:rPr>
        <w:t>Advokasi kepentingan yang termaginalkan ke birokrasi</w:t>
      </w:r>
    </w:p>
    <w:p w:rsidR="00B835D0" w:rsidRPr="00040570" w:rsidRDefault="00B835D0" w:rsidP="00040570">
      <w:pPr>
        <w:spacing w:after="0" w:line="360" w:lineRule="auto"/>
        <w:ind w:left="1134"/>
        <w:contextualSpacing/>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r>
      <w:r w:rsidRPr="00040570">
        <w:rPr>
          <w:rFonts w:ascii="Times New Roman" w:hAnsi="Times New Roman"/>
          <w:sz w:val="24"/>
          <w:szCs w:val="24"/>
        </w:rPr>
        <w:tab/>
        <w:t xml:space="preserve">: mahasiswa dan calon mahasiswa </w:t>
      </w:r>
      <w:r w:rsidR="00FB62CA" w:rsidRPr="00040570">
        <w:rPr>
          <w:rFonts w:ascii="Times New Roman" w:hAnsi="Times New Roman"/>
          <w:sz w:val="24"/>
          <w:szCs w:val="24"/>
        </w:rPr>
        <w:t>Unnes</w:t>
      </w:r>
      <w:r w:rsidRPr="00040570">
        <w:rPr>
          <w:rFonts w:ascii="Times New Roman" w:hAnsi="Times New Roman"/>
          <w:sz w:val="24"/>
          <w:szCs w:val="24"/>
        </w:rPr>
        <w:t xml:space="preserve"> </w:t>
      </w:r>
    </w:p>
    <w:p w:rsidR="00B835D0" w:rsidRPr="00040570" w:rsidRDefault="00B835D0" w:rsidP="00040570">
      <w:pPr>
        <w:spacing w:after="0" w:line="360" w:lineRule="auto"/>
        <w:ind w:left="1134"/>
        <w:contextualSpacing/>
        <w:rPr>
          <w:rFonts w:ascii="Times New Roman" w:hAnsi="Times New Roman"/>
          <w:sz w:val="24"/>
          <w:szCs w:val="24"/>
        </w:rPr>
      </w:pPr>
      <w:r w:rsidRPr="00040570">
        <w:rPr>
          <w:rFonts w:ascii="Times New Roman" w:hAnsi="Times New Roman"/>
          <w:sz w:val="24"/>
          <w:szCs w:val="24"/>
        </w:rPr>
        <w:t>PJ</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rPr>
        <w:tab/>
        <w:t>: Abik Afada</w:t>
      </w:r>
    </w:p>
    <w:p w:rsidR="00B835D0" w:rsidRPr="00040570" w:rsidRDefault="00B835D0" w:rsidP="00040570">
      <w:pPr>
        <w:spacing w:after="0" w:line="360" w:lineRule="auto"/>
        <w:ind w:left="1134"/>
        <w:contextualSpacing/>
        <w:rPr>
          <w:rFonts w:ascii="Times New Roman" w:hAnsi="Times New Roman"/>
          <w:sz w:val="24"/>
          <w:szCs w:val="24"/>
        </w:rPr>
      </w:pPr>
      <w:r w:rsidRPr="00040570">
        <w:rPr>
          <w:rFonts w:ascii="Times New Roman" w:hAnsi="Times New Roman"/>
          <w:sz w:val="24"/>
          <w:szCs w:val="24"/>
        </w:rPr>
        <w:t>Pelaksanaan</w:t>
      </w:r>
      <w:r w:rsidRPr="00040570">
        <w:rPr>
          <w:rFonts w:ascii="Times New Roman" w:hAnsi="Times New Roman"/>
          <w:sz w:val="24"/>
          <w:szCs w:val="24"/>
        </w:rPr>
        <w:tab/>
        <w:t xml:space="preserve">: April – </w:t>
      </w:r>
      <w:r w:rsidRPr="00040570">
        <w:rPr>
          <w:rFonts w:ascii="Times New Roman" w:hAnsi="Times New Roman"/>
          <w:sz w:val="24"/>
          <w:szCs w:val="24"/>
          <w:lang w:val="en-US"/>
        </w:rPr>
        <w:t>November</w:t>
      </w:r>
      <w:r w:rsidRPr="00040570">
        <w:rPr>
          <w:rFonts w:ascii="Times New Roman" w:hAnsi="Times New Roman"/>
          <w:sz w:val="24"/>
          <w:szCs w:val="24"/>
        </w:rPr>
        <w:t xml:space="preserve"> 2011</w:t>
      </w:r>
    </w:p>
    <w:p w:rsidR="00B835D0" w:rsidRPr="00040570" w:rsidRDefault="00B835D0" w:rsidP="00040570">
      <w:pPr>
        <w:spacing w:after="0" w:line="360" w:lineRule="auto"/>
        <w:ind w:left="1134"/>
        <w:contextualSpacing/>
        <w:rPr>
          <w:rFonts w:ascii="Times New Roman" w:hAnsi="Times New Roman"/>
          <w:sz w:val="24"/>
          <w:szCs w:val="24"/>
        </w:rPr>
      </w:pPr>
      <w:r w:rsidRPr="00040570">
        <w:rPr>
          <w:rFonts w:ascii="Times New Roman" w:hAnsi="Times New Roman"/>
          <w:sz w:val="24"/>
          <w:szCs w:val="24"/>
        </w:rPr>
        <w:t>Waktu</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2F5B95">
      <w:pPr>
        <w:numPr>
          <w:ilvl w:val="0"/>
          <w:numId w:val="30"/>
        </w:numPr>
        <w:spacing w:after="0" w:line="360" w:lineRule="auto"/>
        <w:contextualSpacing/>
        <w:rPr>
          <w:rFonts w:ascii="Times New Roman" w:hAnsi="Times New Roman"/>
          <w:sz w:val="24"/>
          <w:szCs w:val="24"/>
        </w:rPr>
      </w:pPr>
      <w:r w:rsidRPr="00040570">
        <w:rPr>
          <w:rFonts w:ascii="Times New Roman" w:hAnsi="Times New Roman"/>
          <w:sz w:val="24"/>
          <w:szCs w:val="24"/>
        </w:rPr>
        <w:lastRenderedPageBreak/>
        <w:t>Pelayanan penundaan penerimaan beasiswa</w:t>
      </w:r>
    </w:p>
    <w:p w:rsidR="00B835D0" w:rsidRPr="00040570" w:rsidRDefault="00B835D0" w:rsidP="002F5B95">
      <w:pPr>
        <w:numPr>
          <w:ilvl w:val="0"/>
          <w:numId w:val="30"/>
        </w:numPr>
        <w:spacing w:after="0" w:line="360" w:lineRule="auto"/>
        <w:contextualSpacing/>
        <w:rPr>
          <w:rFonts w:ascii="Times New Roman" w:hAnsi="Times New Roman"/>
          <w:sz w:val="24"/>
          <w:szCs w:val="24"/>
        </w:rPr>
      </w:pPr>
      <w:r w:rsidRPr="00040570">
        <w:rPr>
          <w:rFonts w:ascii="Times New Roman" w:hAnsi="Times New Roman"/>
          <w:sz w:val="24"/>
          <w:szCs w:val="24"/>
        </w:rPr>
        <w:t>Audiensi terkait beasiswa dengan PR III</w:t>
      </w:r>
    </w:p>
    <w:p w:rsidR="00B835D0" w:rsidRPr="00040570" w:rsidRDefault="00B835D0" w:rsidP="002F5B95">
      <w:pPr>
        <w:numPr>
          <w:ilvl w:val="0"/>
          <w:numId w:val="30"/>
        </w:numPr>
        <w:spacing w:after="0" w:line="360" w:lineRule="auto"/>
        <w:contextualSpacing/>
        <w:rPr>
          <w:rFonts w:ascii="Times New Roman" w:hAnsi="Times New Roman"/>
          <w:sz w:val="24"/>
          <w:szCs w:val="24"/>
        </w:rPr>
      </w:pPr>
      <w:r w:rsidRPr="00040570">
        <w:rPr>
          <w:rFonts w:ascii="Times New Roman" w:hAnsi="Times New Roman"/>
          <w:sz w:val="24"/>
          <w:szCs w:val="24"/>
        </w:rPr>
        <w:t>Audiensi terkait SPL dengan PR I, II, III</w:t>
      </w:r>
      <w:r w:rsidRPr="00040570">
        <w:rPr>
          <w:rFonts w:ascii="Times New Roman" w:hAnsi="Times New Roman"/>
          <w:sz w:val="24"/>
          <w:szCs w:val="24"/>
        </w:rPr>
        <w:tab/>
        <w:t>: 18 Mei 2011</w:t>
      </w:r>
    </w:p>
    <w:p w:rsidR="00B835D0" w:rsidRPr="00040570" w:rsidRDefault="00B835D0" w:rsidP="002F5B95">
      <w:pPr>
        <w:numPr>
          <w:ilvl w:val="0"/>
          <w:numId w:val="30"/>
        </w:numPr>
        <w:spacing w:after="0" w:line="360" w:lineRule="auto"/>
        <w:contextualSpacing/>
        <w:rPr>
          <w:rFonts w:ascii="Times New Roman" w:hAnsi="Times New Roman"/>
          <w:sz w:val="24"/>
          <w:szCs w:val="24"/>
        </w:rPr>
      </w:pPr>
      <w:r w:rsidRPr="00040570">
        <w:rPr>
          <w:rFonts w:ascii="Times New Roman" w:hAnsi="Times New Roman"/>
          <w:sz w:val="24"/>
          <w:szCs w:val="24"/>
        </w:rPr>
        <w:t>Ad</w:t>
      </w:r>
      <w:r w:rsidRPr="00040570">
        <w:rPr>
          <w:rFonts w:ascii="Times New Roman" w:hAnsi="Times New Roman"/>
          <w:sz w:val="24"/>
          <w:szCs w:val="24"/>
          <w:lang w:val="en-US"/>
        </w:rPr>
        <w:t>v</w:t>
      </w:r>
      <w:r w:rsidRPr="00040570">
        <w:rPr>
          <w:rFonts w:ascii="Times New Roman" w:hAnsi="Times New Roman"/>
          <w:sz w:val="24"/>
          <w:szCs w:val="24"/>
        </w:rPr>
        <w:t>okasi SPL mahasiswa baru</w:t>
      </w:r>
      <w:r w:rsidRPr="00040570">
        <w:rPr>
          <w:rFonts w:ascii="Times New Roman" w:hAnsi="Times New Roman"/>
          <w:sz w:val="24"/>
          <w:szCs w:val="24"/>
        </w:rPr>
        <w:tab/>
      </w:r>
      <w:r w:rsidRPr="00040570">
        <w:rPr>
          <w:rFonts w:ascii="Times New Roman" w:hAnsi="Times New Roman"/>
          <w:sz w:val="24"/>
          <w:szCs w:val="24"/>
        </w:rPr>
        <w:tab/>
        <w:t>: 24, 26 Mei 2011</w:t>
      </w:r>
    </w:p>
    <w:p w:rsidR="00B835D0" w:rsidRPr="00040570" w:rsidRDefault="00B835D0" w:rsidP="00040570">
      <w:pPr>
        <w:spacing w:after="0" w:line="360" w:lineRule="auto"/>
        <w:ind w:left="1134"/>
        <w:contextualSpacing/>
        <w:rPr>
          <w:rFonts w:ascii="Times New Roman" w:hAnsi="Times New Roman"/>
          <w:sz w:val="24"/>
          <w:szCs w:val="24"/>
        </w:rPr>
      </w:pPr>
      <w:r w:rsidRPr="00040570">
        <w:rPr>
          <w:rFonts w:ascii="Times New Roman" w:hAnsi="Times New Roman"/>
          <w:sz w:val="24"/>
          <w:szCs w:val="24"/>
        </w:rPr>
        <w:t>Tempat</w:t>
      </w:r>
      <w:r w:rsidRPr="00040570">
        <w:rPr>
          <w:rFonts w:ascii="Times New Roman" w:hAnsi="Times New Roman"/>
          <w:sz w:val="24"/>
          <w:szCs w:val="24"/>
        </w:rPr>
        <w:tab/>
      </w:r>
      <w:r w:rsidRPr="00040570">
        <w:rPr>
          <w:rFonts w:ascii="Times New Roman" w:hAnsi="Times New Roman"/>
          <w:sz w:val="24"/>
          <w:szCs w:val="24"/>
        </w:rPr>
        <w:tab/>
        <w:t xml:space="preserve">: </w:t>
      </w:r>
      <w:r w:rsidR="00FB62CA" w:rsidRPr="00040570">
        <w:rPr>
          <w:rFonts w:ascii="Times New Roman" w:hAnsi="Times New Roman"/>
          <w:sz w:val="24"/>
          <w:szCs w:val="24"/>
        </w:rPr>
        <w:t>Unnes</w:t>
      </w:r>
    </w:p>
    <w:p w:rsidR="00B835D0" w:rsidRPr="00040570" w:rsidRDefault="00B835D0" w:rsidP="00040570">
      <w:pPr>
        <w:spacing w:after="0" w:line="360" w:lineRule="auto"/>
        <w:ind w:left="1134"/>
        <w:contextualSpacing/>
        <w:rPr>
          <w:rFonts w:ascii="Times New Roman" w:hAnsi="Times New Roman"/>
          <w:sz w:val="24"/>
          <w:szCs w:val="24"/>
        </w:rPr>
      </w:pPr>
      <w:r w:rsidRPr="00040570">
        <w:rPr>
          <w:rFonts w:ascii="Times New Roman" w:hAnsi="Times New Roman"/>
          <w:sz w:val="24"/>
          <w:szCs w:val="24"/>
        </w:rPr>
        <w:t>Dana</w:t>
      </w:r>
      <w:r w:rsidRPr="00040570">
        <w:rPr>
          <w:rFonts w:ascii="Times New Roman" w:hAnsi="Times New Roman"/>
          <w:sz w:val="24"/>
          <w:szCs w:val="24"/>
        </w:rPr>
        <w:tab/>
      </w:r>
      <w:r w:rsidRPr="00040570">
        <w:rPr>
          <w:rFonts w:ascii="Times New Roman" w:hAnsi="Times New Roman"/>
          <w:sz w:val="24"/>
          <w:szCs w:val="24"/>
        </w:rPr>
        <w:tab/>
        <w:t>: Rp 0,00</w:t>
      </w:r>
    </w:p>
    <w:p w:rsidR="00B835D0" w:rsidRPr="00040570" w:rsidRDefault="00B835D0" w:rsidP="00040570">
      <w:pPr>
        <w:spacing w:after="0" w:line="360" w:lineRule="auto"/>
        <w:ind w:left="1134"/>
        <w:contextualSpacing/>
        <w:rPr>
          <w:rFonts w:ascii="Times New Roman" w:hAnsi="Times New Roman"/>
          <w:sz w:val="24"/>
          <w:szCs w:val="24"/>
        </w:rPr>
      </w:pPr>
      <w:r w:rsidRPr="00040570">
        <w:rPr>
          <w:rFonts w:ascii="Times New Roman" w:hAnsi="Times New Roman"/>
          <w:sz w:val="24"/>
          <w:szCs w:val="24"/>
        </w:rPr>
        <w:t>Hasil Kegiatan</w:t>
      </w:r>
      <w:r w:rsidRPr="00040570">
        <w:rPr>
          <w:rFonts w:ascii="Times New Roman" w:hAnsi="Times New Roman"/>
          <w:sz w:val="24"/>
          <w:szCs w:val="24"/>
        </w:rPr>
        <w:tab/>
        <w:t>:</w:t>
      </w:r>
    </w:p>
    <w:p w:rsidR="00B835D0" w:rsidRPr="00040570" w:rsidRDefault="00B835D0" w:rsidP="002F5B95">
      <w:pPr>
        <w:numPr>
          <w:ilvl w:val="0"/>
          <w:numId w:val="29"/>
        </w:numPr>
        <w:tabs>
          <w:tab w:val="left" w:pos="1560"/>
        </w:tabs>
        <w:spacing w:after="0" w:line="360" w:lineRule="auto"/>
        <w:ind w:left="1560"/>
        <w:contextualSpacing/>
        <w:rPr>
          <w:rFonts w:ascii="Times New Roman" w:hAnsi="Times New Roman"/>
          <w:sz w:val="24"/>
          <w:szCs w:val="24"/>
        </w:rPr>
      </w:pPr>
      <w:r w:rsidRPr="00040570">
        <w:rPr>
          <w:rFonts w:ascii="Times New Roman" w:hAnsi="Times New Roman"/>
          <w:sz w:val="24"/>
          <w:szCs w:val="24"/>
        </w:rPr>
        <w:t>PR II membuka kesempatan terkait transparansi dana SPL namun data tersebut tidak boleh diperbanyak</w:t>
      </w:r>
    </w:p>
    <w:p w:rsidR="00B835D0" w:rsidRPr="00040570" w:rsidRDefault="00B835D0" w:rsidP="002F5B95">
      <w:pPr>
        <w:numPr>
          <w:ilvl w:val="0"/>
          <w:numId w:val="29"/>
        </w:numPr>
        <w:tabs>
          <w:tab w:val="left" w:pos="1560"/>
        </w:tabs>
        <w:spacing w:after="0" w:line="360" w:lineRule="auto"/>
        <w:ind w:left="1560"/>
        <w:contextualSpacing/>
        <w:rPr>
          <w:rFonts w:ascii="Times New Roman" w:hAnsi="Times New Roman"/>
          <w:sz w:val="24"/>
          <w:szCs w:val="24"/>
        </w:rPr>
      </w:pPr>
      <w:r w:rsidRPr="00040570">
        <w:rPr>
          <w:rFonts w:ascii="Times New Roman" w:hAnsi="Times New Roman"/>
          <w:sz w:val="24"/>
          <w:szCs w:val="24"/>
        </w:rPr>
        <w:t>Waktu pencairan dana beasiswa yang jelas</w:t>
      </w:r>
    </w:p>
    <w:p w:rsidR="00B835D0" w:rsidRPr="00040570" w:rsidRDefault="00B835D0" w:rsidP="002F5B95">
      <w:pPr>
        <w:numPr>
          <w:ilvl w:val="0"/>
          <w:numId w:val="29"/>
        </w:numPr>
        <w:tabs>
          <w:tab w:val="left" w:pos="1560"/>
        </w:tabs>
        <w:spacing w:after="0" w:line="360" w:lineRule="auto"/>
        <w:ind w:left="1560"/>
        <w:contextualSpacing/>
        <w:rPr>
          <w:rFonts w:ascii="Times New Roman" w:hAnsi="Times New Roman"/>
          <w:sz w:val="24"/>
          <w:szCs w:val="24"/>
        </w:rPr>
      </w:pPr>
      <w:r w:rsidRPr="00040570">
        <w:rPr>
          <w:rFonts w:ascii="Times New Roman" w:hAnsi="Times New Roman"/>
          <w:sz w:val="24"/>
          <w:szCs w:val="24"/>
        </w:rPr>
        <w:t>Tanggal 30 Mei 2001, audiensi dengan birokrasi untuk mediasi calon mahasiswa yang tidak mampu</w:t>
      </w:r>
    </w:p>
    <w:p w:rsidR="00B835D0" w:rsidRPr="00040570" w:rsidRDefault="00B835D0" w:rsidP="00040570">
      <w:pPr>
        <w:spacing w:after="0" w:line="360" w:lineRule="auto"/>
        <w:ind w:left="1134"/>
        <w:contextualSpacing/>
        <w:rPr>
          <w:rFonts w:ascii="Times New Roman" w:hAnsi="Times New Roman"/>
          <w:sz w:val="24"/>
          <w:szCs w:val="24"/>
        </w:rPr>
      </w:pPr>
      <w:r w:rsidRPr="00040570">
        <w:rPr>
          <w:rFonts w:ascii="Times New Roman" w:hAnsi="Times New Roman"/>
          <w:sz w:val="24"/>
          <w:szCs w:val="24"/>
        </w:rPr>
        <w:t>Evaluasi</w:t>
      </w:r>
      <w:r w:rsidRPr="00040570">
        <w:rPr>
          <w:rFonts w:ascii="Times New Roman" w:hAnsi="Times New Roman"/>
          <w:sz w:val="24"/>
          <w:szCs w:val="24"/>
        </w:rPr>
        <w:tab/>
      </w:r>
    </w:p>
    <w:p w:rsidR="00B835D0" w:rsidRPr="00040570" w:rsidRDefault="00B835D0" w:rsidP="00040570">
      <w:pPr>
        <w:numPr>
          <w:ilvl w:val="0"/>
          <w:numId w:val="5"/>
        </w:numPr>
        <w:spacing w:after="0" w:line="360" w:lineRule="auto"/>
        <w:ind w:left="1560"/>
        <w:contextualSpacing/>
        <w:rPr>
          <w:rFonts w:ascii="Times New Roman" w:hAnsi="Times New Roman"/>
          <w:sz w:val="24"/>
          <w:szCs w:val="24"/>
        </w:rPr>
      </w:pPr>
      <w:r w:rsidRPr="00040570">
        <w:rPr>
          <w:rFonts w:ascii="Times New Roman" w:hAnsi="Times New Roman"/>
          <w:sz w:val="24"/>
          <w:szCs w:val="24"/>
        </w:rPr>
        <w:t>Kendala</w:t>
      </w:r>
      <w:r w:rsidRPr="00040570">
        <w:rPr>
          <w:rFonts w:ascii="Times New Roman" w:hAnsi="Times New Roman"/>
          <w:sz w:val="24"/>
          <w:szCs w:val="24"/>
        </w:rPr>
        <w:tab/>
        <w:t>:</w:t>
      </w:r>
    </w:p>
    <w:p w:rsidR="00B835D0" w:rsidRPr="00040570" w:rsidRDefault="00B835D0" w:rsidP="002F5B95">
      <w:pPr>
        <w:numPr>
          <w:ilvl w:val="0"/>
          <w:numId w:val="31"/>
        </w:numPr>
        <w:tabs>
          <w:tab w:val="left" w:pos="1560"/>
        </w:tabs>
        <w:spacing w:after="0" w:line="360" w:lineRule="auto"/>
        <w:ind w:left="1560" w:hanging="283"/>
        <w:contextualSpacing/>
        <w:rPr>
          <w:rFonts w:ascii="Times New Roman" w:hAnsi="Times New Roman"/>
          <w:sz w:val="24"/>
          <w:szCs w:val="24"/>
        </w:rPr>
      </w:pPr>
      <w:r w:rsidRPr="00040570">
        <w:rPr>
          <w:rFonts w:ascii="Times New Roman" w:hAnsi="Times New Roman"/>
          <w:sz w:val="24"/>
          <w:szCs w:val="24"/>
        </w:rPr>
        <w:t>Koordinasi dengan fakultas sempat terhambat</w:t>
      </w:r>
    </w:p>
    <w:p w:rsidR="00B835D0" w:rsidRPr="00040570" w:rsidRDefault="00B835D0" w:rsidP="002F5B95">
      <w:pPr>
        <w:numPr>
          <w:ilvl w:val="0"/>
          <w:numId w:val="31"/>
        </w:numPr>
        <w:tabs>
          <w:tab w:val="left" w:pos="1560"/>
        </w:tabs>
        <w:spacing w:after="0" w:line="360" w:lineRule="auto"/>
        <w:ind w:left="1560" w:hanging="283"/>
        <w:contextualSpacing/>
        <w:rPr>
          <w:rFonts w:ascii="Times New Roman" w:hAnsi="Times New Roman"/>
          <w:sz w:val="24"/>
          <w:szCs w:val="24"/>
        </w:rPr>
      </w:pPr>
      <w:r w:rsidRPr="00040570">
        <w:rPr>
          <w:rFonts w:ascii="Times New Roman" w:hAnsi="Times New Roman"/>
          <w:sz w:val="24"/>
          <w:szCs w:val="24"/>
        </w:rPr>
        <w:t>Pengkajian isu yang dianggap cukup lama</w:t>
      </w:r>
    </w:p>
    <w:p w:rsidR="00B835D0" w:rsidRPr="00040570" w:rsidRDefault="00B835D0" w:rsidP="002F5B95">
      <w:pPr>
        <w:numPr>
          <w:ilvl w:val="0"/>
          <w:numId w:val="31"/>
        </w:numPr>
        <w:tabs>
          <w:tab w:val="left" w:pos="1560"/>
        </w:tabs>
        <w:spacing w:after="0" w:line="360" w:lineRule="auto"/>
        <w:ind w:left="1560" w:hanging="283"/>
        <w:contextualSpacing/>
        <w:rPr>
          <w:rFonts w:ascii="Times New Roman" w:hAnsi="Times New Roman"/>
          <w:sz w:val="24"/>
          <w:szCs w:val="24"/>
        </w:rPr>
      </w:pPr>
      <w:r w:rsidRPr="00040570">
        <w:rPr>
          <w:rFonts w:ascii="Times New Roman" w:hAnsi="Times New Roman"/>
          <w:sz w:val="24"/>
          <w:szCs w:val="24"/>
        </w:rPr>
        <w:t>Pengkajian dengan pihak internal BEM KM belum optimal</w:t>
      </w:r>
    </w:p>
    <w:p w:rsidR="00B835D0" w:rsidRPr="00040570" w:rsidRDefault="00B835D0" w:rsidP="00040570">
      <w:pPr>
        <w:numPr>
          <w:ilvl w:val="0"/>
          <w:numId w:val="5"/>
        </w:numPr>
        <w:spacing w:after="0" w:line="360" w:lineRule="auto"/>
        <w:ind w:left="1560"/>
        <w:contextualSpacing/>
        <w:rPr>
          <w:rFonts w:ascii="Times New Roman" w:hAnsi="Times New Roman"/>
          <w:sz w:val="24"/>
          <w:szCs w:val="24"/>
        </w:rPr>
      </w:pPr>
      <w:r w:rsidRPr="00040570">
        <w:rPr>
          <w:rFonts w:ascii="Times New Roman" w:hAnsi="Times New Roman"/>
          <w:sz w:val="24"/>
          <w:szCs w:val="24"/>
        </w:rPr>
        <w:t>Solusi</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2F5B95">
      <w:pPr>
        <w:numPr>
          <w:ilvl w:val="0"/>
          <w:numId w:val="32"/>
        </w:numPr>
        <w:spacing w:after="0" w:line="360" w:lineRule="auto"/>
        <w:ind w:hanging="284"/>
        <w:contextualSpacing/>
        <w:rPr>
          <w:rFonts w:ascii="Times New Roman" w:hAnsi="Times New Roman"/>
          <w:sz w:val="24"/>
          <w:szCs w:val="24"/>
        </w:rPr>
      </w:pPr>
      <w:r w:rsidRPr="00040570">
        <w:rPr>
          <w:rFonts w:ascii="Times New Roman" w:hAnsi="Times New Roman"/>
          <w:sz w:val="24"/>
          <w:szCs w:val="24"/>
        </w:rPr>
        <w:t>Komunikasi dengan fakultas diperbaiki dengan aktif menjalin komunikasi</w:t>
      </w:r>
    </w:p>
    <w:p w:rsidR="00B835D0" w:rsidRPr="00040570" w:rsidRDefault="00B835D0" w:rsidP="002F5B95">
      <w:pPr>
        <w:numPr>
          <w:ilvl w:val="0"/>
          <w:numId w:val="32"/>
        </w:numPr>
        <w:spacing w:after="0" w:line="360" w:lineRule="auto"/>
        <w:ind w:hanging="284"/>
        <w:contextualSpacing/>
        <w:rPr>
          <w:rFonts w:ascii="Times New Roman" w:hAnsi="Times New Roman"/>
          <w:sz w:val="24"/>
          <w:szCs w:val="24"/>
        </w:rPr>
      </w:pPr>
      <w:r w:rsidRPr="00040570">
        <w:rPr>
          <w:rFonts w:ascii="Times New Roman" w:hAnsi="Times New Roman"/>
          <w:sz w:val="24"/>
          <w:szCs w:val="24"/>
        </w:rPr>
        <w:t>Planning gerakan dan strategi harus dipetakan dengan jelas</w:t>
      </w:r>
    </w:p>
    <w:p w:rsidR="00B835D0" w:rsidRPr="00040570" w:rsidRDefault="00B835D0" w:rsidP="002F5B95">
      <w:pPr>
        <w:numPr>
          <w:ilvl w:val="0"/>
          <w:numId w:val="32"/>
        </w:numPr>
        <w:spacing w:after="0" w:line="360" w:lineRule="auto"/>
        <w:ind w:hanging="284"/>
        <w:contextualSpacing/>
        <w:rPr>
          <w:rFonts w:ascii="Times New Roman" w:hAnsi="Times New Roman"/>
          <w:sz w:val="24"/>
          <w:szCs w:val="24"/>
        </w:rPr>
      </w:pPr>
      <w:r w:rsidRPr="00040570">
        <w:rPr>
          <w:rFonts w:ascii="Times New Roman" w:hAnsi="Times New Roman"/>
          <w:sz w:val="24"/>
          <w:szCs w:val="24"/>
        </w:rPr>
        <w:t>Penghimpunan data yang diperlukan dilakukan secara efektif</w:t>
      </w:r>
    </w:p>
    <w:p w:rsidR="00B835D0" w:rsidRPr="00040570" w:rsidRDefault="00B835D0" w:rsidP="002F5B95">
      <w:pPr>
        <w:numPr>
          <w:ilvl w:val="0"/>
          <w:numId w:val="32"/>
        </w:numPr>
        <w:spacing w:after="0" w:line="360" w:lineRule="auto"/>
        <w:ind w:hanging="284"/>
        <w:contextualSpacing/>
        <w:rPr>
          <w:rFonts w:ascii="Times New Roman" w:hAnsi="Times New Roman"/>
          <w:sz w:val="24"/>
          <w:szCs w:val="24"/>
        </w:rPr>
      </w:pPr>
      <w:r w:rsidRPr="00040570">
        <w:rPr>
          <w:rFonts w:ascii="Times New Roman" w:hAnsi="Times New Roman"/>
          <w:sz w:val="24"/>
          <w:szCs w:val="24"/>
        </w:rPr>
        <w:t>Peran presiden dan partisipasi aktif dagri dalam jaringan internal BEM KM diaktifkan</w:t>
      </w:r>
    </w:p>
    <w:p w:rsidR="00B835D0" w:rsidRPr="00040570" w:rsidRDefault="00B835D0" w:rsidP="002F5B95">
      <w:pPr>
        <w:numPr>
          <w:ilvl w:val="0"/>
          <w:numId w:val="24"/>
        </w:numPr>
        <w:spacing w:after="0" w:line="360" w:lineRule="auto"/>
        <w:ind w:left="1134"/>
        <w:contextualSpacing/>
        <w:rPr>
          <w:rFonts w:ascii="Times New Roman" w:hAnsi="Times New Roman"/>
          <w:sz w:val="24"/>
          <w:szCs w:val="24"/>
        </w:rPr>
      </w:pPr>
      <w:r w:rsidRPr="00040570">
        <w:rPr>
          <w:rFonts w:ascii="Times New Roman" w:hAnsi="Times New Roman"/>
          <w:sz w:val="24"/>
          <w:szCs w:val="24"/>
        </w:rPr>
        <w:t>Stand For Maba</w:t>
      </w:r>
    </w:p>
    <w:p w:rsidR="00B835D0" w:rsidRPr="00040570" w:rsidRDefault="00B835D0" w:rsidP="00040570">
      <w:pPr>
        <w:spacing w:after="0" w:line="360" w:lineRule="auto"/>
        <w:ind w:left="1134"/>
        <w:contextualSpacing/>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040570">
      <w:pPr>
        <w:spacing w:after="0" w:line="360" w:lineRule="auto"/>
        <w:ind w:left="1134"/>
        <w:contextualSpacing/>
        <w:rPr>
          <w:rFonts w:ascii="Times New Roman" w:hAnsi="Times New Roman"/>
          <w:sz w:val="24"/>
          <w:szCs w:val="24"/>
        </w:rPr>
      </w:pPr>
      <w:r w:rsidRPr="00040570">
        <w:rPr>
          <w:rFonts w:ascii="Times New Roman" w:hAnsi="Times New Roman"/>
          <w:sz w:val="24"/>
          <w:szCs w:val="24"/>
        </w:rPr>
        <w:t>Stand pelayanan dan informasi untuk mahasiswa baru</w:t>
      </w:r>
    </w:p>
    <w:p w:rsidR="00B835D0" w:rsidRPr="00040570" w:rsidRDefault="00B835D0" w:rsidP="00040570">
      <w:pPr>
        <w:spacing w:after="0" w:line="360" w:lineRule="auto"/>
        <w:ind w:left="1134"/>
        <w:contextualSpacing/>
        <w:rPr>
          <w:rFonts w:ascii="Times New Roman" w:hAnsi="Times New Roman"/>
          <w:sz w:val="24"/>
          <w:szCs w:val="24"/>
        </w:rPr>
      </w:pPr>
      <w:r w:rsidRPr="00040570">
        <w:rPr>
          <w:rFonts w:ascii="Times New Roman" w:hAnsi="Times New Roman"/>
          <w:sz w:val="24"/>
          <w:szCs w:val="24"/>
        </w:rPr>
        <w:t>Tujuan</w:t>
      </w:r>
      <w:r w:rsidRPr="00040570">
        <w:rPr>
          <w:rFonts w:ascii="Times New Roman" w:hAnsi="Times New Roman"/>
          <w:sz w:val="24"/>
          <w:szCs w:val="24"/>
        </w:rPr>
        <w:tab/>
      </w:r>
      <w:r w:rsidRPr="00040570">
        <w:rPr>
          <w:rFonts w:ascii="Times New Roman" w:hAnsi="Times New Roman"/>
          <w:sz w:val="24"/>
          <w:szCs w:val="24"/>
        </w:rPr>
        <w:tab/>
        <w:t xml:space="preserve">: </w:t>
      </w:r>
    </w:p>
    <w:p w:rsidR="00B835D0" w:rsidRPr="00040570" w:rsidRDefault="00B835D0" w:rsidP="002F5B95">
      <w:pPr>
        <w:numPr>
          <w:ilvl w:val="0"/>
          <w:numId w:val="51"/>
        </w:numPr>
        <w:tabs>
          <w:tab w:val="left" w:pos="1560"/>
        </w:tabs>
        <w:spacing w:after="0" w:line="360" w:lineRule="auto"/>
        <w:ind w:left="1560" w:hanging="284"/>
        <w:contextualSpacing/>
        <w:rPr>
          <w:rFonts w:ascii="Times New Roman" w:hAnsi="Times New Roman"/>
          <w:sz w:val="24"/>
          <w:szCs w:val="24"/>
        </w:rPr>
      </w:pPr>
      <w:r w:rsidRPr="00040570">
        <w:rPr>
          <w:rFonts w:ascii="Times New Roman" w:hAnsi="Times New Roman"/>
          <w:sz w:val="24"/>
          <w:szCs w:val="24"/>
        </w:rPr>
        <w:t>Menghimpun data mahasiswa baru</w:t>
      </w:r>
    </w:p>
    <w:p w:rsidR="00B835D0" w:rsidRPr="00040570" w:rsidRDefault="00B835D0" w:rsidP="002F5B95">
      <w:pPr>
        <w:numPr>
          <w:ilvl w:val="0"/>
          <w:numId w:val="51"/>
        </w:numPr>
        <w:tabs>
          <w:tab w:val="left" w:pos="1560"/>
        </w:tabs>
        <w:spacing w:after="0" w:line="360" w:lineRule="auto"/>
        <w:ind w:left="1560" w:hanging="284"/>
        <w:contextualSpacing/>
        <w:rPr>
          <w:rFonts w:ascii="Times New Roman" w:hAnsi="Times New Roman"/>
          <w:sz w:val="24"/>
          <w:szCs w:val="24"/>
        </w:rPr>
      </w:pPr>
      <w:r w:rsidRPr="00040570">
        <w:rPr>
          <w:rFonts w:ascii="Times New Roman" w:hAnsi="Times New Roman"/>
          <w:sz w:val="24"/>
          <w:szCs w:val="24"/>
        </w:rPr>
        <w:t>Memberikan pelayanan dan informasi bagi mahasiswa baru</w:t>
      </w:r>
    </w:p>
    <w:p w:rsidR="00B835D0" w:rsidRPr="00040570" w:rsidRDefault="00B835D0" w:rsidP="002F5B95">
      <w:pPr>
        <w:numPr>
          <w:ilvl w:val="0"/>
          <w:numId w:val="51"/>
        </w:numPr>
        <w:tabs>
          <w:tab w:val="left" w:pos="1560"/>
        </w:tabs>
        <w:spacing w:after="0" w:line="360" w:lineRule="auto"/>
        <w:ind w:left="1560" w:hanging="284"/>
        <w:contextualSpacing/>
        <w:rPr>
          <w:rFonts w:ascii="Times New Roman" w:hAnsi="Times New Roman"/>
          <w:sz w:val="24"/>
          <w:szCs w:val="24"/>
        </w:rPr>
      </w:pPr>
      <w:r w:rsidRPr="00040570">
        <w:rPr>
          <w:rFonts w:ascii="Times New Roman" w:hAnsi="Times New Roman"/>
          <w:sz w:val="24"/>
          <w:szCs w:val="24"/>
        </w:rPr>
        <w:t>Meneliti angket mahasiswa baru terkait biaya kuliah</w:t>
      </w:r>
    </w:p>
    <w:p w:rsidR="00B835D0" w:rsidRPr="00040570" w:rsidRDefault="00B835D0" w:rsidP="00040570">
      <w:pPr>
        <w:spacing w:after="0" w:line="360" w:lineRule="auto"/>
        <w:ind w:left="1134"/>
        <w:contextualSpacing/>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r>
      <w:r w:rsidRPr="00040570">
        <w:rPr>
          <w:rFonts w:ascii="Times New Roman" w:hAnsi="Times New Roman"/>
          <w:sz w:val="24"/>
          <w:szCs w:val="24"/>
        </w:rPr>
        <w:tab/>
        <w:t xml:space="preserve">: calon mahasiswa </w:t>
      </w:r>
      <w:r w:rsidR="00FB62CA" w:rsidRPr="00040570">
        <w:rPr>
          <w:rFonts w:ascii="Times New Roman" w:hAnsi="Times New Roman"/>
          <w:sz w:val="24"/>
          <w:szCs w:val="24"/>
        </w:rPr>
        <w:t>Unnes</w:t>
      </w:r>
      <w:r w:rsidRPr="00040570">
        <w:rPr>
          <w:rFonts w:ascii="Times New Roman" w:hAnsi="Times New Roman"/>
          <w:sz w:val="24"/>
          <w:szCs w:val="24"/>
        </w:rPr>
        <w:t xml:space="preserve"> </w:t>
      </w:r>
    </w:p>
    <w:p w:rsidR="00B835D0" w:rsidRPr="00040570" w:rsidRDefault="00B835D0" w:rsidP="00040570">
      <w:pPr>
        <w:spacing w:after="0" w:line="360" w:lineRule="auto"/>
        <w:ind w:left="1134"/>
        <w:contextualSpacing/>
        <w:rPr>
          <w:rFonts w:ascii="Times New Roman" w:hAnsi="Times New Roman"/>
          <w:sz w:val="24"/>
          <w:szCs w:val="24"/>
        </w:rPr>
      </w:pPr>
      <w:r w:rsidRPr="00040570">
        <w:rPr>
          <w:rFonts w:ascii="Times New Roman" w:hAnsi="Times New Roman"/>
          <w:sz w:val="24"/>
          <w:szCs w:val="24"/>
        </w:rPr>
        <w:t>PJ</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rPr>
        <w:tab/>
        <w:t>: Abik Afada</w:t>
      </w:r>
    </w:p>
    <w:p w:rsidR="00B835D0" w:rsidRPr="00040570" w:rsidRDefault="00B835D0" w:rsidP="00040570">
      <w:pPr>
        <w:spacing w:after="0" w:line="360" w:lineRule="auto"/>
        <w:ind w:left="1134"/>
        <w:contextualSpacing/>
        <w:rPr>
          <w:rFonts w:ascii="Times New Roman" w:hAnsi="Times New Roman"/>
          <w:sz w:val="24"/>
          <w:szCs w:val="24"/>
        </w:rPr>
      </w:pPr>
      <w:r w:rsidRPr="00040570">
        <w:rPr>
          <w:rFonts w:ascii="Times New Roman" w:hAnsi="Times New Roman"/>
          <w:sz w:val="24"/>
          <w:szCs w:val="24"/>
        </w:rPr>
        <w:t>Pelaksanaan</w:t>
      </w:r>
      <w:r w:rsidRPr="00040570">
        <w:rPr>
          <w:rFonts w:ascii="Times New Roman" w:hAnsi="Times New Roman"/>
          <w:sz w:val="24"/>
          <w:szCs w:val="24"/>
        </w:rPr>
        <w:tab/>
        <w:t>: 31 Mei – 1 Juni, 6 – 8 Juni 2011</w:t>
      </w:r>
    </w:p>
    <w:p w:rsidR="00B835D0" w:rsidRPr="00040570" w:rsidRDefault="00B835D0" w:rsidP="00040570">
      <w:pPr>
        <w:spacing w:after="0" w:line="360" w:lineRule="auto"/>
        <w:ind w:left="1134"/>
        <w:contextualSpacing/>
        <w:rPr>
          <w:rFonts w:ascii="Times New Roman" w:hAnsi="Times New Roman"/>
          <w:sz w:val="24"/>
          <w:szCs w:val="24"/>
        </w:rPr>
      </w:pPr>
      <w:r w:rsidRPr="00040570">
        <w:rPr>
          <w:rFonts w:ascii="Times New Roman" w:hAnsi="Times New Roman"/>
          <w:sz w:val="24"/>
          <w:szCs w:val="24"/>
        </w:rPr>
        <w:lastRenderedPageBreak/>
        <w:t>Tempat</w:t>
      </w:r>
      <w:r w:rsidRPr="00040570">
        <w:rPr>
          <w:rFonts w:ascii="Times New Roman" w:hAnsi="Times New Roman"/>
          <w:sz w:val="24"/>
          <w:szCs w:val="24"/>
        </w:rPr>
        <w:tab/>
      </w:r>
      <w:r w:rsidRPr="00040570">
        <w:rPr>
          <w:rFonts w:ascii="Times New Roman" w:hAnsi="Times New Roman"/>
          <w:sz w:val="24"/>
          <w:szCs w:val="24"/>
        </w:rPr>
        <w:tab/>
        <w:t>: depan PKMU dan auditorium sayap kiri</w:t>
      </w:r>
    </w:p>
    <w:p w:rsidR="0002791B" w:rsidRDefault="00B835D0" w:rsidP="00040570">
      <w:pPr>
        <w:spacing w:after="0" w:line="360" w:lineRule="auto"/>
        <w:ind w:left="1134"/>
        <w:contextualSpacing/>
        <w:rPr>
          <w:rFonts w:ascii="Times New Roman" w:hAnsi="Times New Roman"/>
          <w:sz w:val="24"/>
          <w:szCs w:val="24"/>
        </w:rPr>
      </w:pPr>
      <w:r w:rsidRPr="00040570">
        <w:rPr>
          <w:rFonts w:ascii="Times New Roman" w:hAnsi="Times New Roman"/>
          <w:sz w:val="24"/>
          <w:szCs w:val="24"/>
        </w:rPr>
        <w:t>Dana</w:t>
      </w:r>
      <w:r w:rsidRPr="00040570">
        <w:rPr>
          <w:rFonts w:ascii="Times New Roman" w:hAnsi="Times New Roman"/>
          <w:sz w:val="24"/>
          <w:szCs w:val="24"/>
        </w:rPr>
        <w:tab/>
      </w:r>
      <w:r w:rsidRPr="00040570">
        <w:rPr>
          <w:rFonts w:ascii="Times New Roman" w:hAnsi="Times New Roman"/>
          <w:sz w:val="24"/>
          <w:szCs w:val="24"/>
        </w:rPr>
        <w:tab/>
        <w:t xml:space="preserve">: </w:t>
      </w:r>
    </w:p>
    <w:p w:rsidR="00B835D0" w:rsidRDefault="0002791B" w:rsidP="0002791B">
      <w:pPr>
        <w:spacing w:after="0" w:line="360" w:lineRule="auto"/>
        <w:ind w:left="1134" w:firstLine="306"/>
        <w:contextualSpacing/>
        <w:rPr>
          <w:rFonts w:ascii="Times New Roman" w:hAnsi="Times New Roman"/>
          <w:sz w:val="24"/>
          <w:szCs w:val="24"/>
        </w:rPr>
      </w:pPr>
      <w:r>
        <w:rPr>
          <w:rFonts w:ascii="Times New Roman" w:hAnsi="Times New Roman"/>
          <w:sz w:val="24"/>
          <w:szCs w:val="24"/>
        </w:rPr>
        <w:t xml:space="preserve">Pemasukan </w:t>
      </w:r>
      <w:r>
        <w:rPr>
          <w:rFonts w:ascii="Times New Roman" w:hAnsi="Times New Roman"/>
          <w:sz w:val="24"/>
          <w:szCs w:val="24"/>
        </w:rPr>
        <w:tab/>
        <w:t xml:space="preserve">: </w:t>
      </w:r>
      <w:r w:rsidR="00B835D0" w:rsidRPr="00040570">
        <w:rPr>
          <w:rFonts w:ascii="Times New Roman" w:hAnsi="Times New Roman"/>
          <w:sz w:val="24"/>
          <w:szCs w:val="24"/>
        </w:rPr>
        <w:t>Rp 327.000,00</w:t>
      </w:r>
    </w:p>
    <w:p w:rsidR="0002791B" w:rsidRDefault="0002791B" w:rsidP="0002791B">
      <w:pPr>
        <w:spacing w:after="0" w:line="360" w:lineRule="auto"/>
        <w:ind w:left="1134" w:firstLine="306"/>
        <w:contextualSpacing/>
        <w:rPr>
          <w:rFonts w:ascii="Times New Roman" w:hAnsi="Times New Roman"/>
          <w:sz w:val="24"/>
          <w:szCs w:val="24"/>
        </w:rPr>
      </w:pPr>
      <w:r>
        <w:rPr>
          <w:rFonts w:ascii="Times New Roman" w:hAnsi="Times New Roman"/>
          <w:sz w:val="24"/>
          <w:szCs w:val="24"/>
        </w:rPr>
        <w:t>Pengeluaran</w:t>
      </w:r>
      <w:r>
        <w:rPr>
          <w:rFonts w:ascii="Times New Roman" w:hAnsi="Times New Roman"/>
          <w:sz w:val="24"/>
          <w:szCs w:val="24"/>
        </w:rPr>
        <w:tab/>
        <w:t>: Rp 327.000,00</w:t>
      </w:r>
    </w:p>
    <w:p w:rsidR="0002791B" w:rsidRPr="00040570" w:rsidRDefault="0002791B" w:rsidP="0002791B">
      <w:pPr>
        <w:spacing w:after="0" w:line="360" w:lineRule="auto"/>
        <w:ind w:left="1134" w:firstLine="306"/>
        <w:contextualSpacing/>
        <w:rPr>
          <w:rFonts w:ascii="Times New Roman" w:hAnsi="Times New Roman"/>
          <w:sz w:val="24"/>
          <w:szCs w:val="24"/>
        </w:rPr>
      </w:pPr>
      <w:r>
        <w:rPr>
          <w:rFonts w:ascii="Times New Roman" w:hAnsi="Times New Roman"/>
          <w:sz w:val="24"/>
          <w:szCs w:val="24"/>
        </w:rPr>
        <w:t>Saldo</w:t>
      </w:r>
      <w:r>
        <w:rPr>
          <w:rFonts w:ascii="Times New Roman" w:hAnsi="Times New Roman"/>
          <w:sz w:val="24"/>
          <w:szCs w:val="24"/>
        </w:rPr>
        <w:tab/>
      </w:r>
      <w:r>
        <w:rPr>
          <w:rFonts w:ascii="Times New Roman" w:hAnsi="Times New Roman"/>
          <w:sz w:val="24"/>
          <w:szCs w:val="24"/>
        </w:rPr>
        <w:tab/>
        <w:t>: Rp 0,00</w:t>
      </w:r>
    </w:p>
    <w:p w:rsidR="00B835D0" w:rsidRPr="00040570" w:rsidRDefault="00B835D0" w:rsidP="00040570">
      <w:pPr>
        <w:spacing w:after="0" w:line="360" w:lineRule="auto"/>
        <w:ind w:left="1134"/>
        <w:contextualSpacing/>
        <w:rPr>
          <w:rFonts w:ascii="Times New Roman" w:hAnsi="Times New Roman"/>
          <w:sz w:val="24"/>
          <w:szCs w:val="24"/>
        </w:rPr>
      </w:pPr>
      <w:r w:rsidRPr="00040570">
        <w:rPr>
          <w:rFonts w:ascii="Times New Roman" w:hAnsi="Times New Roman"/>
          <w:sz w:val="24"/>
          <w:szCs w:val="24"/>
        </w:rPr>
        <w:t>Hasil Kegiatan</w:t>
      </w:r>
      <w:r w:rsidRPr="00040570">
        <w:rPr>
          <w:rFonts w:ascii="Times New Roman" w:hAnsi="Times New Roman"/>
          <w:sz w:val="24"/>
          <w:szCs w:val="24"/>
        </w:rPr>
        <w:tab/>
        <w:t>:</w:t>
      </w:r>
    </w:p>
    <w:p w:rsidR="00B835D0" w:rsidRPr="00040570" w:rsidRDefault="00B835D0" w:rsidP="002F5B95">
      <w:pPr>
        <w:numPr>
          <w:ilvl w:val="0"/>
          <w:numId w:val="50"/>
        </w:numPr>
        <w:tabs>
          <w:tab w:val="left" w:pos="1560"/>
        </w:tabs>
        <w:spacing w:after="0" w:line="360" w:lineRule="auto"/>
        <w:ind w:left="1560"/>
        <w:contextualSpacing/>
        <w:rPr>
          <w:rFonts w:ascii="Times New Roman" w:hAnsi="Times New Roman"/>
          <w:sz w:val="24"/>
          <w:szCs w:val="24"/>
        </w:rPr>
      </w:pPr>
      <w:r w:rsidRPr="00040570">
        <w:rPr>
          <w:rFonts w:ascii="Times New Roman" w:hAnsi="Times New Roman"/>
          <w:sz w:val="24"/>
          <w:szCs w:val="24"/>
        </w:rPr>
        <w:t xml:space="preserve">Terhimpunnya data mahasiswa baru sejumlah </w:t>
      </w:r>
      <w:r w:rsidRPr="00040570">
        <w:rPr>
          <w:rFonts w:ascii="Times New Roman" w:hAnsi="Times New Roman"/>
          <w:sz w:val="24"/>
          <w:szCs w:val="24"/>
          <w:u w:val="single"/>
        </w:rPr>
        <w:t>+</w:t>
      </w:r>
      <w:r w:rsidRPr="00040570">
        <w:rPr>
          <w:rFonts w:ascii="Times New Roman" w:hAnsi="Times New Roman"/>
          <w:sz w:val="24"/>
          <w:szCs w:val="24"/>
        </w:rPr>
        <w:t xml:space="preserve"> 3.495 mahasiswa</w:t>
      </w:r>
    </w:p>
    <w:p w:rsidR="00B835D0" w:rsidRPr="00040570" w:rsidRDefault="00B835D0" w:rsidP="002F5B95">
      <w:pPr>
        <w:numPr>
          <w:ilvl w:val="0"/>
          <w:numId w:val="50"/>
        </w:numPr>
        <w:tabs>
          <w:tab w:val="left" w:pos="1560"/>
        </w:tabs>
        <w:spacing w:after="0" w:line="360" w:lineRule="auto"/>
        <w:ind w:left="1560"/>
        <w:contextualSpacing/>
        <w:rPr>
          <w:rFonts w:ascii="Times New Roman" w:hAnsi="Times New Roman"/>
          <w:sz w:val="24"/>
          <w:szCs w:val="24"/>
        </w:rPr>
      </w:pPr>
      <w:r w:rsidRPr="00040570">
        <w:rPr>
          <w:rFonts w:ascii="Times New Roman" w:hAnsi="Times New Roman"/>
          <w:sz w:val="24"/>
          <w:szCs w:val="24"/>
        </w:rPr>
        <w:t>Angket mahasiswa baru sudah terdata, namun belum dianalisis</w:t>
      </w:r>
    </w:p>
    <w:p w:rsidR="00B835D0" w:rsidRPr="00040570" w:rsidRDefault="00B835D0" w:rsidP="00040570">
      <w:pPr>
        <w:spacing w:after="0" w:line="360" w:lineRule="auto"/>
        <w:ind w:left="1134"/>
        <w:contextualSpacing/>
        <w:rPr>
          <w:rFonts w:ascii="Times New Roman" w:hAnsi="Times New Roman"/>
          <w:sz w:val="24"/>
          <w:szCs w:val="24"/>
        </w:rPr>
      </w:pPr>
      <w:r w:rsidRPr="00040570">
        <w:rPr>
          <w:rFonts w:ascii="Times New Roman" w:hAnsi="Times New Roman"/>
          <w:sz w:val="24"/>
          <w:szCs w:val="24"/>
        </w:rPr>
        <w:t>Evaluasi</w:t>
      </w:r>
      <w:r w:rsidRPr="00040570">
        <w:rPr>
          <w:rFonts w:ascii="Times New Roman" w:hAnsi="Times New Roman"/>
          <w:sz w:val="24"/>
          <w:szCs w:val="24"/>
        </w:rPr>
        <w:tab/>
      </w:r>
    </w:p>
    <w:p w:rsidR="00B835D0" w:rsidRPr="00040570" w:rsidRDefault="00B835D0" w:rsidP="00040570">
      <w:pPr>
        <w:numPr>
          <w:ilvl w:val="0"/>
          <w:numId w:val="5"/>
        </w:numPr>
        <w:spacing w:after="0" w:line="360" w:lineRule="auto"/>
        <w:ind w:left="1560"/>
        <w:contextualSpacing/>
        <w:rPr>
          <w:rFonts w:ascii="Times New Roman" w:hAnsi="Times New Roman"/>
          <w:sz w:val="24"/>
          <w:szCs w:val="24"/>
        </w:rPr>
      </w:pPr>
      <w:r w:rsidRPr="00040570">
        <w:rPr>
          <w:rFonts w:ascii="Times New Roman" w:hAnsi="Times New Roman"/>
          <w:sz w:val="24"/>
          <w:szCs w:val="24"/>
        </w:rPr>
        <w:t>Kendala</w:t>
      </w:r>
      <w:r w:rsidRPr="00040570">
        <w:rPr>
          <w:rFonts w:ascii="Times New Roman" w:hAnsi="Times New Roman"/>
          <w:sz w:val="24"/>
          <w:szCs w:val="24"/>
        </w:rPr>
        <w:tab/>
        <w:t>:</w:t>
      </w:r>
    </w:p>
    <w:p w:rsidR="00B835D0" w:rsidRPr="00040570" w:rsidRDefault="00B835D0" w:rsidP="002F5B95">
      <w:pPr>
        <w:numPr>
          <w:ilvl w:val="0"/>
          <w:numId w:val="48"/>
        </w:numPr>
        <w:tabs>
          <w:tab w:val="left" w:pos="1560"/>
        </w:tabs>
        <w:spacing w:after="0" w:line="360" w:lineRule="auto"/>
        <w:ind w:left="1560" w:hanging="283"/>
        <w:contextualSpacing/>
        <w:rPr>
          <w:rFonts w:ascii="Times New Roman" w:hAnsi="Times New Roman"/>
          <w:sz w:val="24"/>
          <w:szCs w:val="24"/>
        </w:rPr>
      </w:pPr>
      <w:r w:rsidRPr="00040570">
        <w:rPr>
          <w:rFonts w:ascii="Times New Roman" w:hAnsi="Times New Roman"/>
          <w:sz w:val="24"/>
          <w:szCs w:val="24"/>
        </w:rPr>
        <w:t>Pengkondisian LK hari I kurang tertib dikarenakan lorong auditorium belum disterilkan</w:t>
      </w:r>
    </w:p>
    <w:p w:rsidR="00B835D0" w:rsidRPr="00040570" w:rsidRDefault="00B835D0" w:rsidP="002F5B95">
      <w:pPr>
        <w:numPr>
          <w:ilvl w:val="0"/>
          <w:numId w:val="48"/>
        </w:numPr>
        <w:tabs>
          <w:tab w:val="left" w:pos="1560"/>
        </w:tabs>
        <w:spacing w:after="0" w:line="360" w:lineRule="auto"/>
        <w:ind w:left="1560" w:hanging="283"/>
        <w:contextualSpacing/>
        <w:rPr>
          <w:rFonts w:ascii="Times New Roman" w:hAnsi="Times New Roman"/>
          <w:sz w:val="24"/>
          <w:szCs w:val="24"/>
        </w:rPr>
      </w:pPr>
      <w:r w:rsidRPr="00040570">
        <w:rPr>
          <w:rFonts w:ascii="Times New Roman" w:hAnsi="Times New Roman"/>
          <w:sz w:val="24"/>
          <w:szCs w:val="24"/>
        </w:rPr>
        <w:t>Angket pada hari I masih mengalami kendala pada penentuan jumlah yang akan dibagikan setiap fakultas</w:t>
      </w:r>
    </w:p>
    <w:p w:rsidR="00B835D0" w:rsidRPr="00040570" w:rsidRDefault="00B835D0" w:rsidP="00040570">
      <w:pPr>
        <w:numPr>
          <w:ilvl w:val="0"/>
          <w:numId w:val="5"/>
        </w:numPr>
        <w:spacing w:after="0" w:line="360" w:lineRule="auto"/>
        <w:ind w:left="1560"/>
        <w:contextualSpacing/>
        <w:rPr>
          <w:rFonts w:ascii="Times New Roman" w:hAnsi="Times New Roman"/>
          <w:sz w:val="24"/>
          <w:szCs w:val="24"/>
        </w:rPr>
      </w:pPr>
      <w:r w:rsidRPr="00040570">
        <w:rPr>
          <w:rFonts w:ascii="Times New Roman" w:hAnsi="Times New Roman"/>
          <w:sz w:val="24"/>
          <w:szCs w:val="24"/>
        </w:rPr>
        <w:t>Solusi</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2F5B95">
      <w:pPr>
        <w:numPr>
          <w:ilvl w:val="0"/>
          <w:numId w:val="49"/>
        </w:numPr>
        <w:spacing w:after="0" w:line="360" w:lineRule="auto"/>
        <w:ind w:hanging="284"/>
        <w:contextualSpacing/>
        <w:rPr>
          <w:rFonts w:ascii="Times New Roman" w:hAnsi="Times New Roman"/>
          <w:sz w:val="24"/>
          <w:szCs w:val="24"/>
        </w:rPr>
      </w:pPr>
      <w:r w:rsidRPr="00040570">
        <w:rPr>
          <w:rFonts w:ascii="Times New Roman" w:hAnsi="Times New Roman"/>
          <w:sz w:val="24"/>
          <w:szCs w:val="24"/>
        </w:rPr>
        <w:t>Penutupan lorong auditorium disertai petugas yang menjaga lalu linta lorong</w:t>
      </w:r>
    </w:p>
    <w:p w:rsidR="00B835D0" w:rsidRPr="00040570" w:rsidRDefault="00B835D0" w:rsidP="002F5B95">
      <w:pPr>
        <w:numPr>
          <w:ilvl w:val="0"/>
          <w:numId w:val="49"/>
        </w:numPr>
        <w:spacing w:after="0" w:line="360" w:lineRule="auto"/>
        <w:ind w:hanging="284"/>
        <w:contextualSpacing/>
        <w:rPr>
          <w:rFonts w:ascii="Times New Roman" w:hAnsi="Times New Roman"/>
          <w:sz w:val="24"/>
          <w:szCs w:val="24"/>
        </w:rPr>
      </w:pPr>
      <w:r w:rsidRPr="00040570">
        <w:rPr>
          <w:rFonts w:ascii="Times New Roman" w:hAnsi="Times New Roman"/>
          <w:sz w:val="24"/>
          <w:szCs w:val="24"/>
        </w:rPr>
        <w:t>Pembagian jumlah angket disesuaikan kuota fakultas masing – masing</w:t>
      </w:r>
    </w:p>
    <w:p w:rsidR="00B835D0" w:rsidRPr="00040570" w:rsidRDefault="00B835D0" w:rsidP="00040570">
      <w:pPr>
        <w:spacing w:after="0" w:line="360" w:lineRule="auto"/>
        <w:contextualSpacing/>
        <w:rPr>
          <w:rFonts w:ascii="Times New Roman" w:hAnsi="Times New Roman"/>
          <w:sz w:val="24"/>
          <w:szCs w:val="24"/>
        </w:rPr>
      </w:pPr>
    </w:p>
    <w:p w:rsidR="00B835D0" w:rsidRPr="00040570" w:rsidRDefault="00B835D0" w:rsidP="002F5B95">
      <w:pPr>
        <w:pStyle w:val="ListParagraph"/>
        <w:numPr>
          <w:ilvl w:val="0"/>
          <w:numId w:val="23"/>
        </w:numPr>
        <w:spacing w:after="0" w:line="360" w:lineRule="auto"/>
        <w:jc w:val="both"/>
        <w:rPr>
          <w:rFonts w:ascii="Times New Roman" w:hAnsi="Times New Roman"/>
          <w:b/>
          <w:i/>
          <w:sz w:val="24"/>
          <w:szCs w:val="24"/>
        </w:rPr>
      </w:pPr>
      <w:r w:rsidRPr="00040570">
        <w:rPr>
          <w:rFonts w:ascii="Times New Roman" w:hAnsi="Times New Roman"/>
          <w:b/>
          <w:i/>
          <w:sz w:val="24"/>
          <w:szCs w:val="24"/>
        </w:rPr>
        <w:t xml:space="preserve">FORMAS (Forum Aktifis </w:t>
      </w:r>
      <w:r w:rsidR="00FB62CA" w:rsidRPr="00040570">
        <w:rPr>
          <w:rFonts w:ascii="Times New Roman" w:hAnsi="Times New Roman"/>
          <w:b/>
          <w:i/>
          <w:sz w:val="24"/>
          <w:szCs w:val="24"/>
        </w:rPr>
        <w:t>Unnes</w:t>
      </w:r>
      <w:r w:rsidRPr="00040570">
        <w:rPr>
          <w:rFonts w:ascii="Times New Roman" w:hAnsi="Times New Roman"/>
          <w:b/>
          <w:i/>
          <w:sz w:val="24"/>
          <w:szCs w:val="24"/>
        </w:rPr>
        <w:t>)</w:t>
      </w:r>
    </w:p>
    <w:p w:rsidR="00B835D0" w:rsidRPr="00040570" w:rsidRDefault="00B835D0" w:rsidP="00040570">
      <w:pPr>
        <w:pStyle w:val="ListParagraph"/>
        <w:spacing w:after="0" w:line="360" w:lineRule="auto"/>
        <w:ind w:left="709"/>
        <w:jc w:val="both"/>
        <w:rPr>
          <w:rFonts w:ascii="Times New Roman" w:hAnsi="Times New Roman"/>
          <w:sz w:val="24"/>
          <w:szCs w:val="24"/>
        </w:rPr>
      </w:pPr>
      <w:r w:rsidRPr="00040570">
        <w:rPr>
          <w:rFonts w:ascii="Times New Roman" w:hAnsi="Times New Roman"/>
          <w:sz w:val="24"/>
          <w:szCs w:val="24"/>
        </w:rPr>
        <w:t xml:space="preserve">Bentuk </w:t>
      </w:r>
    </w:p>
    <w:p w:rsidR="00B835D0" w:rsidRPr="00040570" w:rsidRDefault="00B835D0" w:rsidP="002F5B95">
      <w:pPr>
        <w:pStyle w:val="ListParagraph"/>
        <w:numPr>
          <w:ilvl w:val="1"/>
          <w:numId w:val="33"/>
        </w:numPr>
        <w:spacing w:after="0" w:line="360" w:lineRule="auto"/>
        <w:ind w:left="993" w:hanging="284"/>
        <w:jc w:val="both"/>
        <w:rPr>
          <w:rFonts w:ascii="Times New Roman" w:hAnsi="Times New Roman"/>
          <w:sz w:val="24"/>
          <w:szCs w:val="24"/>
        </w:rPr>
      </w:pPr>
      <w:r w:rsidRPr="00040570">
        <w:rPr>
          <w:rFonts w:ascii="Times New Roman" w:hAnsi="Times New Roman"/>
          <w:sz w:val="24"/>
          <w:szCs w:val="24"/>
        </w:rPr>
        <w:t>Kajian tentang ke</w:t>
      </w:r>
      <w:r w:rsidR="00FB62CA" w:rsidRPr="00040570">
        <w:rPr>
          <w:rFonts w:ascii="Times New Roman" w:hAnsi="Times New Roman"/>
          <w:sz w:val="24"/>
          <w:szCs w:val="24"/>
        </w:rPr>
        <w:t>Unnes</w:t>
      </w:r>
      <w:r w:rsidRPr="00040570">
        <w:rPr>
          <w:rFonts w:ascii="Times New Roman" w:hAnsi="Times New Roman"/>
          <w:sz w:val="24"/>
          <w:szCs w:val="24"/>
        </w:rPr>
        <w:t xml:space="preserve">an dengan LK se </w:t>
      </w:r>
      <w:r w:rsidR="00FB62CA" w:rsidRPr="00040570">
        <w:rPr>
          <w:rFonts w:ascii="Times New Roman" w:hAnsi="Times New Roman"/>
          <w:sz w:val="24"/>
          <w:szCs w:val="24"/>
        </w:rPr>
        <w:t>Unnes</w:t>
      </w:r>
      <w:r w:rsidRPr="00040570">
        <w:rPr>
          <w:rFonts w:ascii="Times New Roman" w:hAnsi="Times New Roman"/>
          <w:sz w:val="24"/>
          <w:szCs w:val="24"/>
        </w:rPr>
        <w:t xml:space="preserve"> (BEM, Hima, DPM)</w:t>
      </w:r>
    </w:p>
    <w:p w:rsidR="00B835D0" w:rsidRPr="00040570" w:rsidRDefault="00B835D0" w:rsidP="002F5B95">
      <w:pPr>
        <w:pStyle w:val="ListParagraph"/>
        <w:numPr>
          <w:ilvl w:val="1"/>
          <w:numId w:val="33"/>
        </w:numPr>
        <w:spacing w:after="0" w:line="360" w:lineRule="auto"/>
        <w:ind w:left="993" w:hanging="284"/>
        <w:jc w:val="both"/>
        <w:rPr>
          <w:rFonts w:ascii="Times New Roman" w:hAnsi="Times New Roman"/>
          <w:sz w:val="24"/>
          <w:szCs w:val="24"/>
        </w:rPr>
      </w:pPr>
      <w:r w:rsidRPr="00040570">
        <w:rPr>
          <w:rFonts w:ascii="Times New Roman" w:hAnsi="Times New Roman"/>
          <w:sz w:val="24"/>
          <w:szCs w:val="24"/>
        </w:rPr>
        <w:t xml:space="preserve">Kunjungan Kerja ke DPM, BEM, Hima se </w:t>
      </w:r>
      <w:r w:rsidR="00FB62CA" w:rsidRPr="00040570">
        <w:rPr>
          <w:rFonts w:ascii="Times New Roman" w:hAnsi="Times New Roman"/>
          <w:sz w:val="24"/>
          <w:szCs w:val="24"/>
        </w:rPr>
        <w:t>Unnes</w:t>
      </w:r>
    </w:p>
    <w:p w:rsidR="00B835D0" w:rsidRPr="00040570" w:rsidRDefault="00B835D0" w:rsidP="002F5B95">
      <w:pPr>
        <w:pStyle w:val="ListParagraph"/>
        <w:numPr>
          <w:ilvl w:val="1"/>
          <w:numId w:val="33"/>
        </w:numPr>
        <w:spacing w:after="0" w:line="360" w:lineRule="auto"/>
        <w:ind w:left="993" w:hanging="284"/>
        <w:jc w:val="both"/>
        <w:rPr>
          <w:rFonts w:ascii="Times New Roman" w:hAnsi="Times New Roman"/>
          <w:sz w:val="24"/>
          <w:szCs w:val="24"/>
        </w:rPr>
      </w:pPr>
      <w:r w:rsidRPr="00040570">
        <w:rPr>
          <w:rFonts w:ascii="Times New Roman" w:hAnsi="Times New Roman"/>
          <w:sz w:val="24"/>
          <w:szCs w:val="24"/>
        </w:rPr>
        <w:t>Sosisalisasi tentang program kerja BEM KM</w:t>
      </w:r>
    </w:p>
    <w:p w:rsidR="00B835D0" w:rsidRPr="00040570" w:rsidRDefault="00B835D0" w:rsidP="00040570">
      <w:pPr>
        <w:pStyle w:val="ListParagraph"/>
        <w:spacing w:after="0" w:line="360" w:lineRule="auto"/>
        <w:ind w:left="709"/>
        <w:jc w:val="both"/>
        <w:rPr>
          <w:rFonts w:ascii="Times New Roman" w:hAnsi="Times New Roman"/>
          <w:sz w:val="24"/>
          <w:szCs w:val="24"/>
        </w:rPr>
      </w:pPr>
      <w:r w:rsidRPr="00040570">
        <w:rPr>
          <w:rFonts w:ascii="Times New Roman" w:hAnsi="Times New Roman"/>
          <w:sz w:val="24"/>
          <w:szCs w:val="24"/>
        </w:rPr>
        <w:t>Tujuan</w:t>
      </w:r>
    </w:p>
    <w:p w:rsidR="00B835D0" w:rsidRPr="00040570" w:rsidRDefault="00B835D0" w:rsidP="002F5B95">
      <w:pPr>
        <w:pStyle w:val="ListParagraph"/>
        <w:numPr>
          <w:ilvl w:val="1"/>
          <w:numId w:val="34"/>
        </w:numPr>
        <w:spacing w:after="0" w:line="360" w:lineRule="auto"/>
        <w:ind w:left="993" w:hanging="284"/>
        <w:jc w:val="both"/>
        <w:rPr>
          <w:rFonts w:ascii="Times New Roman" w:hAnsi="Times New Roman"/>
          <w:sz w:val="24"/>
          <w:szCs w:val="24"/>
        </w:rPr>
      </w:pPr>
      <w:r w:rsidRPr="00040570">
        <w:rPr>
          <w:rFonts w:ascii="Times New Roman" w:hAnsi="Times New Roman"/>
          <w:sz w:val="24"/>
          <w:szCs w:val="24"/>
        </w:rPr>
        <w:t>terjalin hubungan kerja sama yang harmonis dan dinamis dengan LK se-</w:t>
      </w:r>
      <w:r w:rsidR="00FB62CA" w:rsidRPr="00040570">
        <w:rPr>
          <w:rFonts w:ascii="Times New Roman" w:hAnsi="Times New Roman"/>
          <w:sz w:val="24"/>
          <w:szCs w:val="24"/>
        </w:rPr>
        <w:t>Unnes</w:t>
      </w:r>
    </w:p>
    <w:p w:rsidR="00B835D0" w:rsidRPr="00040570" w:rsidRDefault="00B835D0" w:rsidP="002F5B95">
      <w:pPr>
        <w:pStyle w:val="ListParagraph"/>
        <w:numPr>
          <w:ilvl w:val="1"/>
          <w:numId w:val="34"/>
        </w:numPr>
        <w:spacing w:after="0" w:line="360" w:lineRule="auto"/>
        <w:ind w:left="993" w:hanging="284"/>
        <w:jc w:val="both"/>
        <w:rPr>
          <w:rFonts w:ascii="Times New Roman" w:hAnsi="Times New Roman"/>
          <w:sz w:val="24"/>
          <w:szCs w:val="24"/>
        </w:rPr>
      </w:pPr>
      <w:r w:rsidRPr="00040570">
        <w:rPr>
          <w:rFonts w:ascii="Times New Roman" w:hAnsi="Times New Roman"/>
          <w:sz w:val="24"/>
          <w:szCs w:val="24"/>
        </w:rPr>
        <w:t>membangun nuansa dan hubungan kekeluargaan serta kedekatan dengan LK se-</w:t>
      </w:r>
      <w:r w:rsidR="00FB62CA" w:rsidRPr="00040570">
        <w:rPr>
          <w:rFonts w:ascii="Times New Roman" w:hAnsi="Times New Roman"/>
          <w:sz w:val="24"/>
          <w:szCs w:val="24"/>
        </w:rPr>
        <w:t>Unnes</w:t>
      </w:r>
    </w:p>
    <w:p w:rsidR="00B835D0" w:rsidRPr="00040570" w:rsidRDefault="00B835D0" w:rsidP="002F5B95">
      <w:pPr>
        <w:pStyle w:val="ListParagraph"/>
        <w:numPr>
          <w:ilvl w:val="1"/>
          <w:numId w:val="34"/>
        </w:numPr>
        <w:spacing w:after="0" w:line="360" w:lineRule="auto"/>
        <w:ind w:left="993" w:hanging="284"/>
        <w:jc w:val="both"/>
        <w:rPr>
          <w:rFonts w:ascii="Times New Roman" w:hAnsi="Times New Roman"/>
          <w:sz w:val="24"/>
          <w:szCs w:val="24"/>
        </w:rPr>
      </w:pPr>
      <w:r w:rsidRPr="00040570">
        <w:rPr>
          <w:rFonts w:ascii="Times New Roman" w:hAnsi="Times New Roman"/>
          <w:sz w:val="24"/>
          <w:szCs w:val="24"/>
        </w:rPr>
        <w:t xml:space="preserve">terbangunnya politik citra positif terhadap BEM KM </w:t>
      </w:r>
      <w:r w:rsidR="00FB62CA" w:rsidRPr="00040570">
        <w:rPr>
          <w:rFonts w:ascii="Times New Roman" w:hAnsi="Times New Roman"/>
          <w:sz w:val="24"/>
          <w:szCs w:val="24"/>
        </w:rPr>
        <w:t>Unnes</w:t>
      </w:r>
      <w:r w:rsidRPr="00040570">
        <w:rPr>
          <w:rFonts w:ascii="Times New Roman" w:hAnsi="Times New Roman"/>
          <w:sz w:val="24"/>
          <w:szCs w:val="24"/>
        </w:rPr>
        <w:t xml:space="preserve"> 2011</w:t>
      </w:r>
    </w:p>
    <w:p w:rsidR="00B835D0" w:rsidRPr="00040570" w:rsidRDefault="00B835D0" w:rsidP="002F5B95">
      <w:pPr>
        <w:pStyle w:val="ListParagraph"/>
        <w:numPr>
          <w:ilvl w:val="1"/>
          <w:numId w:val="34"/>
        </w:numPr>
        <w:spacing w:after="0" w:line="360" w:lineRule="auto"/>
        <w:ind w:left="993" w:hanging="284"/>
        <w:jc w:val="both"/>
        <w:rPr>
          <w:rFonts w:ascii="Times New Roman" w:hAnsi="Times New Roman"/>
          <w:sz w:val="24"/>
          <w:szCs w:val="24"/>
        </w:rPr>
      </w:pPr>
      <w:r w:rsidRPr="00040570">
        <w:rPr>
          <w:rFonts w:ascii="Times New Roman" w:hAnsi="Times New Roman"/>
          <w:sz w:val="24"/>
          <w:szCs w:val="24"/>
        </w:rPr>
        <w:t>membangun komunikasi intensif dan efektif dengan lembaga internal kampus</w:t>
      </w:r>
    </w:p>
    <w:p w:rsidR="00B835D0" w:rsidRPr="00040570" w:rsidRDefault="00B835D0" w:rsidP="002F5B95">
      <w:pPr>
        <w:pStyle w:val="ListParagraph"/>
        <w:numPr>
          <w:ilvl w:val="1"/>
          <w:numId w:val="34"/>
        </w:numPr>
        <w:spacing w:after="0" w:line="360" w:lineRule="auto"/>
        <w:ind w:left="993" w:hanging="284"/>
        <w:jc w:val="both"/>
        <w:rPr>
          <w:rFonts w:ascii="Times New Roman" w:hAnsi="Times New Roman"/>
          <w:sz w:val="24"/>
          <w:szCs w:val="24"/>
        </w:rPr>
      </w:pPr>
      <w:r w:rsidRPr="00040570">
        <w:rPr>
          <w:rFonts w:ascii="Times New Roman" w:hAnsi="Times New Roman"/>
          <w:sz w:val="24"/>
          <w:szCs w:val="24"/>
        </w:rPr>
        <w:t xml:space="preserve">sosialisasi funsionaris dan program kerja BEM KM </w:t>
      </w:r>
      <w:r w:rsidR="00FB62CA" w:rsidRPr="00040570">
        <w:rPr>
          <w:rFonts w:ascii="Times New Roman" w:hAnsi="Times New Roman"/>
          <w:sz w:val="24"/>
          <w:szCs w:val="24"/>
        </w:rPr>
        <w:t>Unnes</w:t>
      </w:r>
      <w:r w:rsidRPr="00040570">
        <w:rPr>
          <w:rFonts w:ascii="Times New Roman" w:hAnsi="Times New Roman"/>
          <w:sz w:val="24"/>
          <w:szCs w:val="24"/>
        </w:rPr>
        <w:t xml:space="preserve"> 2011</w:t>
      </w:r>
    </w:p>
    <w:p w:rsidR="00B835D0" w:rsidRPr="00040570" w:rsidRDefault="00B835D0" w:rsidP="00040570">
      <w:pPr>
        <w:pStyle w:val="ListParagraph"/>
        <w:spacing w:after="0" w:line="360" w:lineRule="auto"/>
        <w:ind w:left="709"/>
        <w:jc w:val="both"/>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r>
      <w:r w:rsidRPr="00040570">
        <w:rPr>
          <w:rFonts w:ascii="Times New Roman" w:hAnsi="Times New Roman"/>
          <w:sz w:val="24"/>
          <w:szCs w:val="24"/>
        </w:rPr>
        <w:tab/>
        <w:t xml:space="preserve">: Fungsionaris LK se </w:t>
      </w:r>
      <w:r w:rsidR="00FB62CA" w:rsidRPr="00040570">
        <w:rPr>
          <w:rFonts w:ascii="Times New Roman" w:hAnsi="Times New Roman"/>
          <w:sz w:val="24"/>
          <w:szCs w:val="24"/>
        </w:rPr>
        <w:t>Unnes</w:t>
      </w:r>
    </w:p>
    <w:p w:rsidR="00B835D0" w:rsidRPr="00040570" w:rsidRDefault="00B835D0" w:rsidP="00040570">
      <w:pPr>
        <w:pStyle w:val="ListParagraph"/>
        <w:spacing w:after="0" w:line="360" w:lineRule="auto"/>
        <w:ind w:left="709"/>
        <w:jc w:val="both"/>
        <w:rPr>
          <w:rFonts w:ascii="Times New Roman" w:hAnsi="Times New Roman"/>
          <w:sz w:val="24"/>
          <w:szCs w:val="24"/>
        </w:rPr>
      </w:pPr>
      <w:r w:rsidRPr="00040570">
        <w:rPr>
          <w:rFonts w:ascii="Times New Roman" w:hAnsi="Times New Roman"/>
          <w:sz w:val="24"/>
          <w:szCs w:val="24"/>
        </w:rPr>
        <w:t>PJ</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rPr>
        <w:tab/>
        <w:t>: Muhammad Nur Kholiq</w:t>
      </w:r>
    </w:p>
    <w:p w:rsidR="00B835D0" w:rsidRPr="00040570" w:rsidRDefault="00B835D0" w:rsidP="00040570">
      <w:pPr>
        <w:pStyle w:val="ListParagraph"/>
        <w:spacing w:after="0" w:line="360" w:lineRule="auto"/>
        <w:ind w:left="709"/>
        <w:jc w:val="both"/>
        <w:rPr>
          <w:rFonts w:ascii="Times New Roman" w:hAnsi="Times New Roman"/>
          <w:sz w:val="24"/>
          <w:szCs w:val="24"/>
        </w:rPr>
      </w:pPr>
      <w:r w:rsidRPr="00040570">
        <w:rPr>
          <w:rFonts w:ascii="Times New Roman" w:hAnsi="Times New Roman"/>
          <w:sz w:val="24"/>
          <w:szCs w:val="24"/>
        </w:rPr>
        <w:lastRenderedPageBreak/>
        <w:t>Pelaksanaan</w:t>
      </w:r>
      <w:r w:rsidRPr="00040570">
        <w:rPr>
          <w:rFonts w:ascii="Times New Roman" w:hAnsi="Times New Roman"/>
          <w:sz w:val="24"/>
          <w:szCs w:val="24"/>
        </w:rPr>
        <w:tab/>
      </w:r>
      <w:r w:rsidRPr="00040570">
        <w:rPr>
          <w:rFonts w:ascii="Times New Roman" w:hAnsi="Times New Roman"/>
          <w:sz w:val="24"/>
          <w:szCs w:val="24"/>
        </w:rPr>
        <w:tab/>
        <w:t>: April 2011 - selesai</w:t>
      </w:r>
    </w:p>
    <w:p w:rsidR="00B835D0" w:rsidRPr="00040570" w:rsidRDefault="00B835D0" w:rsidP="00040570">
      <w:pPr>
        <w:pStyle w:val="ListParagraph"/>
        <w:spacing w:after="0" w:line="360" w:lineRule="auto"/>
        <w:ind w:left="709"/>
        <w:jc w:val="both"/>
        <w:rPr>
          <w:rFonts w:ascii="Times New Roman" w:hAnsi="Times New Roman"/>
          <w:sz w:val="24"/>
          <w:szCs w:val="24"/>
        </w:rPr>
      </w:pPr>
      <w:r w:rsidRPr="00040570">
        <w:rPr>
          <w:rFonts w:ascii="Times New Roman" w:hAnsi="Times New Roman"/>
          <w:sz w:val="24"/>
          <w:szCs w:val="24"/>
        </w:rPr>
        <w:t>Waktu</w:t>
      </w:r>
      <w:r w:rsidRPr="00040570">
        <w:rPr>
          <w:rFonts w:ascii="Times New Roman" w:hAnsi="Times New Roman"/>
          <w:sz w:val="24"/>
          <w:szCs w:val="24"/>
        </w:rPr>
        <w:tab/>
        <w:t>dan tempat</w:t>
      </w:r>
      <w:r w:rsidRPr="00040570">
        <w:rPr>
          <w:rFonts w:ascii="Times New Roman" w:hAnsi="Times New Roman"/>
          <w:sz w:val="24"/>
          <w:szCs w:val="24"/>
        </w:rPr>
        <w:tab/>
        <w:t>:</w:t>
      </w:r>
    </w:p>
    <w:p w:rsidR="00B835D0" w:rsidRPr="00040570" w:rsidRDefault="00B835D0" w:rsidP="002F5B95">
      <w:pPr>
        <w:pStyle w:val="ListParagraph"/>
        <w:numPr>
          <w:ilvl w:val="0"/>
          <w:numId w:val="24"/>
        </w:numPr>
        <w:spacing w:after="0" w:line="360" w:lineRule="auto"/>
        <w:jc w:val="both"/>
        <w:rPr>
          <w:rFonts w:ascii="Times New Roman" w:hAnsi="Times New Roman"/>
          <w:sz w:val="24"/>
          <w:szCs w:val="24"/>
        </w:rPr>
      </w:pPr>
      <w:r w:rsidRPr="00040570">
        <w:rPr>
          <w:rFonts w:ascii="Times New Roman" w:hAnsi="Times New Roman"/>
          <w:sz w:val="24"/>
          <w:szCs w:val="24"/>
        </w:rPr>
        <w:t>Fakultas Ekonomi</w:t>
      </w:r>
      <w:r w:rsidRPr="00040570">
        <w:rPr>
          <w:rFonts w:ascii="Times New Roman" w:hAnsi="Times New Roman"/>
          <w:sz w:val="24"/>
          <w:szCs w:val="24"/>
        </w:rPr>
        <w:tab/>
      </w:r>
      <w:r w:rsidRPr="00040570">
        <w:rPr>
          <w:rFonts w:ascii="Times New Roman" w:hAnsi="Times New Roman"/>
          <w:sz w:val="24"/>
          <w:szCs w:val="24"/>
        </w:rPr>
        <w:tab/>
        <w:t>: 4 Maret 2011 pukul 15.30 WIB di PKM FE</w:t>
      </w:r>
    </w:p>
    <w:p w:rsidR="00B835D0" w:rsidRPr="00040570" w:rsidRDefault="00B835D0" w:rsidP="002F5B95">
      <w:pPr>
        <w:pStyle w:val="ListParagraph"/>
        <w:numPr>
          <w:ilvl w:val="0"/>
          <w:numId w:val="24"/>
        </w:numPr>
        <w:spacing w:after="0" w:line="360" w:lineRule="auto"/>
        <w:jc w:val="both"/>
        <w:rPr>
          <w:rFonts w:ascii="Times New Roman" w:hAnsi="Times New Roman"/>
          <w:sz w:val="24"/>
          <w:szCs w:val="24"/>
        </w:rPr>
      </w:pPr>
      <w:r w:rsidRPr="00040570">
        <w:rPr>
          <w:rFonts w:ascii="Times New Roman" w:hAnsi="Times New Roman"/>
          <w:sz w:val="24"/>
          <w:szCs w:val="24"/>
        </w:rPr>
        <w:t>Fakultas Teknik</w:t>
      </w:r>
      <w:r w:rsidRPr="00040570">
        <w:rPr>
          <w:rFonts w:ascii="Times New Roman" w:hAnsi="Times New Roman"/>
          <w:sz w:val="24"/>
          <w:szCs w:val="24"/>
        </w:rPr>
        <w:tab/>
      </w:r>
      <w:r w:rsidRPr="00040570">
        <w:rPr>
          <w:rFonts w:ascii="Times New Roman" w:hAnsi="Times New Roman"/>
          <w:sz w:val="24"/>
          <w:szCs w:val="24"/>
        </w:rPr>
        <w:tab/>
        <w:t>: 13 Maret 2011 pukul 15.30 WIB di PKM FT</w:t>
      </w:r>
    </w:p>
    <w:p w:rsidR="00B835D0" w:rsidRPr="00040570" w:rsidRDefault="00B835D0" w:rsidP="002F5B95">
      <w:pPr>
        <w:pStyle w:val="ListParagraph"/>
        <w:numPr>
          <w:ilvl w:val="0"/>
          <w:numId w:val="24"/>
        </w:numPr>
        <w:spacing w:after="0" w:line="360" w:lineRule="auto"/>
        <w:jc w:val="both"/>
        <w:rPr>
          <w:rFonts w:ascii="Times New Roman" w:hAnsi="Times New Roman"/>
          <w:sz w:val="24"/>
          <w:szCs w:val="24"/>
        </w:rPr>
      </w:pPr>
      <w:r w:rsidRPr="00040570">
        <w:rPr>
          <w:rFonts w:ascii="Times New Roman" w:hAnsi="Times New Roman"/>
          <w:sz w:val="24"/>
          <w:szCs w:val="24"/>
        </w:rPr>
        <w:t>Fakultas Ilmu Sosial</w:t>
      </w:r>
      <w:r w:rsidRPr="00040570">
        <w:rPr>
          <w:rFonts w:ascii="Times New Roman" w:hAnsi="Times New Roman"/>
          <w:sz w:val="24"/>
          <w:szCs w:val="24"/>
        </w:rPr>
        <w:tab/>
      </w:r>
      <w:r w:rsidRPr="00040570">
        <w:rPr>
          <w:rFonts w:ascii="Times New Roman" w:hAnsi="Times New Roman"/>
          <w:sz w:val="24"/>
          <w:szCs w:val="24"/>
        </w:rPr>
        <w:tab/>
        <w:t>: 12 Mei 2011 pukul 19.30 WIB di PKM FIS</w:t>
      </w:r>
    </w:p>
    <w:p w:rsidR="00B835D0" w:rsidRPr="00040570" w:rsidRDefault="00B835D0" w:rsidP="002F5B95">
      <w:pPr>
        <w:pStyle w:val="ListParagraph"/>
        <w:numPr>
          <w:ilvl w:val="0"/>
          <w:numId w:val="24"/>
        </w:numPr>
        <w:spacing w:after="0" w:line="360" w:lineRule="auto"/>
        <w:jc w:val="both"/>
        <w:rPr>
          <w:rFonts w:ascii="Times New Roman" w:hAnsi="Times New Roman"/>
          <w:sz w:val="24"/>
          <w:szCs w:val="24"/>
        </w:rPr>
      </w:pPr>
      <w:r w:rsidRPr="00040570">
        <w:rPr>
          <w:rFonts w:ascii="Times New Roman" w:hAnsi="Times New Roman"/>
          <w:sz w:val="24"/>
          <w:szCs w:val="24"/>
        </w:rPr>
        <w:t>Fakultas Ilmu Keolahragaan</w:t>
      </w:r>
      <w:r w:rsidRPr="00040570">
        <w:rPr>
          <w:rFonts w:ascii="Times New Roman" w:hAnsi="Times New Roman"/>
          <w:sz w:val="24"/>
          <w:szCs w:val="24"/>
        </w:rPr>
        <w:tab/>
        <w:t>: 5 April 2011 pukul 16.00 WIB di PKM FIK</w:t>
      </w:r>
    </w:p>
    <w:p w:rsidR="00B835D0" w:rsidRPr="00040570" w:rsidRDefault="00B835D0" w:rsidP="00040570">
      <w:pPr>
        <w:pStyle w:val="ListParagraph"/>
        <w:spacing w:after="0" w:line="360" w:lineRule="auto"/>
        <w:ind w:left="1418"/>
        <w:jc w:val="both"/>
        <w:rPr>
          <w:rFonts w:ascii="Times New Roman" w:hAnsi="Times New Roman"/>
          <w:sz w:val="24"/>
          <w:szCs w:val="24"/>
        </w:rPr>
      </w:pPr>
      <w:r w:rsidRPr="00040570">
        <w:rPr>
          <w:rFonts w:ascii="Times New Roman" w:hAnsi="Times New Roman"/>
          <w:sz w:val="24"/>
          <w:szCs w:val="24"/>
        </w:rPr>
        <w:t>(bersama Warung Aspirasi DPM)</w:t>
      </w:r>
    </w:p>
    <w:p w:rsidR="0002791B" w:rsidRDefault="00B835D0" w:rsidP="00040570">
      <w:pPr>
        <w:pStyle w:val="ListParagraph"/>
        <w:spacing w:after="0" w:line="360" w:lineRule="auto"/>
        <w:jc w:val="both"/>
        <w:rPr>
          <w:rFonts w:ascii="Times New Roman" w:hAnsi="Times New Roman"/>
          <w:sz w:val="24"/>
          <w:szCs w:val="24"/>
        </w:rPr>
      </w:pPr>
      <w:r w:rsidRPr="00040570">
        <w:rPr>
          <w:rFonts w:ascii="Times New Roman" w:hAnsi="Times New Roman"/>
          <w:sz w:val="24"/>
          <w:szCs w:val="24"/>
        </w:rPr>
        <w:t>Dana</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rPr>
        <w:tab/>
        <w:t xml:space="preserve">: </w:t>
      </w:r>
    </w:p>
    <w:p w:rsidR="00B835D0" w:rsidRDefault="0002791B" w:rsidP="0002791B">
      <w:pPr>
        <w:pStyle w:val="ListParagraph"/>
        <w:spacing w:after="0" w:line="360" w:lineRule="auto"/>
        <w:ind w:firstLine="720"/>
        <w:jc w:val="both"/>
        <w:rPr>
          <w:rFonts w:ascii="Times New Roman" w:hAnsi="Times New Roman"/>
          <w:sz w:val="24"/>
          <w:szCs w:val="24"/>
        </w:rPr>
      </w:pPr>
      <w:r>
        <w:rPr>
          <w:rFonts w:ascii="Times New Roman" w:hAnsi="Times New Roman"/>
          <w:sz w:val="24"/>
          <w:szCs w:val="24"/>
        </w:rPr>
        <w:t>Pemasukan</w:t>
      </w:r>
      <w:r>
        <w:rPr>
          <w:rFonts w:ascii="Times New Roman" w:hAnsi="Times New Roman"/>
          <w:sz w:val="24"/>
          <w:szCs w:val="24"/>
        </w:rPr>
        <w:tab/>
        <w:t xml:space="preserve">: </w:t>
      </w:r>
      <w:r w:rsidR="00B835D0" w:rsidRPr="00040570">
        <w:rPr>
          <w:rFonts w:ascii="Times New Roman" w:hAnsi="Times New Roman"/>
          <w:sz w:val="24"/>
          <w:szCs w:val="24"/>
        </w:rPr>
        <w:t>Rp 167.000,00</w:t>
      </w:r>
    </w:p>
    <w:p w:rsidR="0002791B" w:rsidRDefault="0002791B" w:rsidP="0002791B">
      <w:pPr>
        <w:pStyle w:val="ListParagraph"/>
        <w:spacing w:after="0" w:line="360" w:lineRule="auto"/>
        <w:ind w:firstLine="720"/>
        <w:jc w:val="both"/>
        <w:rPr>
          <w:rFonts w:ascii="Times New Roman" w:hAnsi="Times New Roman"/>
          <w:sz w:val="24"/>
          <w:szCs w:val="24"/>
        </w:rPr>
      </w:pPr>
      <w:r>
        <w:rPr>
          <w:rFonts w:ascii="Times New Roman" w:hAnsi="Times New Roman"/>
          <w:sz w:val="24"/>
          <w:szCs w:val="24"/>
        </w:rPr>
        <w:t>Pengeluaran</w:t>
      </w:r>
      <w:r>
        <w:rPr>
          <w:rFonts w:ascii="Times New Roman" w:hAnsi="Times New Roman"/>
          <w:sz w:val="24"/>
          <w:szCs w:val="24"/>
        </w:rPr>
        <w:tab/>
        <w:t>: Rp 167.000,00</w:t>
      </w:r>
    </w:p>
    <w:p w:rsidR="0002791B" w:rsidRPr="00040570" w:rsidRDefault="0002791B" w:rsidP="0002791B">
      <w:pPr>
        <w:pStyle w:val="ListParagraph"/>
        <w:spacing w:after="0" w:line="360" w:lineRule="auto"/>
        <w:ind w:firstLine="720"/>
        <w:jc w:val="both"/>
        <w:rPr>
          <w:rFonts w:ascii="Times New Roman" w:hAnsi="Times New Roman"/>
          <w:sz w:val="24"/>
          <w:szCs w:val="24"/>
        </w:rPr>
      </w:pPr>
      <w:r>
        <w:rPr>
          <w:rFonts w:ascii="Times New Roman" w:hAnsi="Times New Roman"/>
          <w:sz w:val="24"/>
          <w:szCs w:val="24"/>
        </w:rPr>
        <w:t>Saldo</w:t>
      </w:r>
      <w:r>
        <w:rPr>
          <w:rFonts w:ascii="Times New Roman" w:hAnsi="Times New Roman"/>
          <w:sz w:val="24"/>
          <w:szCs w:val="24"/>
        </w:rPr>
        <w:tab/>
      </w:r>
      <w:r>
        <w:rPr>
          <w:rFonts w:ascii="Times New Roman" w:hAnsi="Times New Roman"/>
          <w:sz w:val="24"/>
          <w:szCs w:val="24"/>
        </w:rPr>
        <w:tab/>
        <w:t>: Rp 0,00</w:t>
      </w:r>
    </w:p>
    <w:p w:rsidR="00B835D0" w:rsidRPr="00040570" w:rsidRDefault="00B835D0" w:rsidP="00040570">
      <w:pPr>
        <w:pStyle w:val="ListParagraph"/>
        <w:spacing w:after="0" w:line="360" w:lineRule="auto"/>
        <w:ind w:left="709"/>
        <w:jc w:val="both"/>
        <w:rPr>
          <w:rFonts w:ascii="Times New Roman" w:hAnsi="Times New Roman"/>
          <w:sz w:val="24"/>
          <w:szCs w:val="24"/>
        </w:rPr>
      </w:pPr>
      <w:r w:rsidRPr="00040570">
        <w:rPr>
          <w:rFonts w:ascii="Times New Roman" w:hAnsi="Times New Roman"/>
          <w:sz w:val="24"/>
          <w:szCs w:val="24"/>
        </w:rPr>
        <w:t>Hasil Kegiatan</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2F5B95">
      <w:pPr>
        <w:pStyle w:val="ListParagraph"/>
        <w:numPr>
          <w:ilvl w:val="1"/>
          <w:numId w:val="23"/>
        </w:numPr>
        <w:spacing w:after="0" w:line="360" w:lineRule="auto"/>
        <w:ind w:left="993" w:hanging="310"/>
        <w:jc w:val="both"/>
        <w:rPr>
          <w:rFonts w:ascii="Times New Roman" w:hAnsi="Times New Roman"/>
          <w:sz w:val="24"/>
          <w:szCs w:val="24"/>
        </w:rPr>
      </w:pPr>
      <w:r w:rsidRPr="00040570">
        <w:rPr>
          <w:rFonts w:ascii="Times New Roman" w:hAnsi="Times New Roman"/>
          <w:sz w:val="24"/>
          <w:szCs w:val="24"/>
        </w:rPr>
        <w:t>Tersampaikannya program kerja BEM KM dan masing – masing fakultas</w:t>
      </w:r>
    </w:p>
    <w:p w:rsidR="00B835D0" w:rsidRPr="00040570" w:rsidRDefault="00B835D0" w:rsidP="002F5B95">
      <w:pPr>
        <w:pStyle w:val="ListParagraph"/>
        <w:numPr>
          <w:ilvl w:val="1"/>
          <w:numId w:val="23"/>
        </w:numPr>
        <w:spacing w:after="0" w:line="360" w:lineRule="auto"/>
        <w:ind w:left="993" w:hanging="310"/>
        <w:jc w:val="both"/>
        <w:rPr>
          <w:rFonts w:ascii="Times New Roman" w:hAnsi="Times New Roman"/>
          <w:sz w:val="24"/>
          <w:szCs w:val="24"/>
        </w:rPr>
      </w:pPr>
      <w:r w:rsidRPr="00040570">
        <w:rPr>
          <w:rFonts w:ascii="Times New Roman" w:hAnsi="Times New Roman"/>
          <w:sz w:val="24"/>
          <w:szCs w:val="24"/>
        </w:rPr>
        <w:t>Kerjasama pengkajian isu beasiswa dan SPL</w:t>
      </w:r>
    </w:p>
    <w:p w:rsidR="00B835D0" w:rsidRPr="00040570" w:rsidRDefault="00B835D0" w:rsidP="002F5B95">
      <w:pPr>
        <w:pStyle w:val="ListParagraph"/>
        <w:numPr>
          <w:ilvl w:val="1"/>
          <w:numId w:val="23"/>
        </w:numPr>
        <w:spacing w:after="0" w:line="360" w:lineRule="auto"/>
        <w:ind w:left="993" w:hanging="310"/>
        <w:jc w:val="both"/>
        <w:rPr>
          <w:rFonts w:ascii="Times New Roman" w:hAnsi="Times New Roman"/>
          <w:sz w:val="24"/>
          <w:szCs w:val="24"/>
        </w:rPr>
      </w:pPr>
      <w:r w:rsidRPr="00040570">
        <w:rPr>
          <w:rFonts w:ascii="Times New Roman" w:hAnsi="Times New Roman"/>
          <w:sz w:val="24"/>
          <w:szCs w:val="24"/>
        </w:rPr>
        <w:t xml:space="preserve">Pengkajian pembangunan </w:t>
      </w:r>
      <w:r w:rsidR="00FB62CA" w:rsidRPr="00040570">
        <w:rPr>
          <w:rFonts w:ascii="Times New Roman" w:hAnsi="Times New Roman"/>
          <w:sz w:val="24"/>
          <w:szCs w:val="24"/>
        </w:rPr>
        <w:t>Unnes</w:t>
      </w:r>
      <w:r w:rsidRPr="00040570">
        <w:rPr>
          <w:rFonts w:ascii="Times New Roman" w:hAnsi="Times New Roman"/>
          <w:sz w:val="24"/>
          <w:szCs w:val="24"/>
        </w:rPr>
        <w:t xml:space="preserve"> terhadap ketepatansasarannya terhadap mahasiswa</w:t>
      </w:r>
    </w:p>
    <w:p w:rsidR="00B835D0" w:rsidRPr="00040570" w:rsidRDefault="00B835D0" w:rsidP="00040570">
      <w:pPr>
        <w:spacing w:after="0" w:line="360" w:lineRule="auto"/>
        <w:ind w:left="709"/>
        <w:contextualSpacing/>
        <w:rPr>
          <w:rFonts w:ascii="Times New Roman" w:hAnsi="Times New Roman"/>
          <w:sz w:val="24"/>
          <w:szCs w:val="24"/>
        </w:rPr>
      </w:pPr>
      <w:r w:rsidRPr="00040570">
        <w:rPr>
          <w:rFonts w:ascii="Times New Roman" w:hAnsi="Times New Roman"/>
          <w:sz w:val="24"/>
          <w:szCs w:val="24"/>
        </w:rPr>
        <w:t>Evaluasi</w:t>
      </w:r>
      <w:r w:rsidRPr="00040570">
        <w:rPr>
          <w:rFonts w:ascii="Times New Roman" w:hAnsi="Times New Roman"/>
          <w:sz w:val="24"/>
          <w:szCs w:val="24"/>
        </w:rPr>
        <w:tab/>
      </w:r>
    </w:p>
    <w:p w:rsidR="00B835D0" w:rsidRPr="00040570" w:rsidRDefault="00B835D0" w:rsidP="00040570">
      <w:pPr>
        <w:numPr>
          <w:ilvl w:val="0"/>
          <w:numId w:val="5"/>
        </w:numPr>
        <w:spacing w:after="0" w:line="360" w:lineRule="auto"/>
        <w:ind w:left="993" w:hanging="284"/>
        <w:contextualSpacing/>
        <w:rPr>
          <w:rFonts w:ascii="Times New Roman" w:hAnsi="Times New Roman"/>
          <w:sz w:val="24"/>
          <w:szCs w:val="24"/>
        </w:rPr>
      </w:pPr>
      <w:r w:rsidRPr="00040570">
        <w:rPr>
          <w:rFonts w:ascii="Times New Roman" w:hAnsi="Times New Roman"/>
          <w:sz w:val="24"/>
          <w:szCs w:val="24"/>
        </w:rPr>
        <w:t>Kendala</w:t>
      </w:r>
      <w:r w:rsidRPr="00040570">
        <w:rPr>
          <w:rFonts w:ascii="Times New Roman" w:hAnsi="Times New Roman"/>
          <w:sz w:val="24"/>
          <w:szCs w:val="24"/>
        </w:rPr>
        <w:tab/>
        <w:t>:</w:t>
      </w:r>
    </w:p>
    <w:p w:rsidR="00B835D0" w:rsidRPr="00040570" w:rsidRDefault="00B835D0" w:rsidP="002F5B95">
      <w:pPr>
        <w:numPr>
          <w:ilvl w:val="0"/>
          <w:numId w:val="35"/>
        </w:numPr>
        <w:spacing w:after="0" w:line="360" w:lineRule="auto"/>
        <w:ind w:left="993" w:hanging="284"/>
        <w:contextualSpacing/>
        <w:rPr>
          <w:rFonts w:ascii="Times New Roman" w:hAnsi="Times New Roman"/>
          <w:sz w:val="24"/>
          <w:szCs w:val="24"/>
        </w:rPr>
      </w:pPr>
      <w:r w:rsidRPr="00040570">
        <w:rPr>
          <w:rFonts w:ascii="Times New Roman" w:hAnsi="Times New Roman"/>
          <w:sz w:val="24"/>
          <w:szCs w:val="24"/>
        </w:rPr>
        <w:t>Belum semua fakultas memberikan konfirmasi yang jelas mengenai waktu kunjungan</w:t>
      </w:r>
    </w:p>
    <w:p w:rsidR="00B835D0" w:rsidRPr="00040570" w:rsidRDefault="00B835D0" w:rsidP="00040570">
      <w:pPr>
        <w:numPr>
          <w:ilvl w:val="0"/>
          <w:numId w:val="5"/>
        </w:numPr>
        <w:spacing w:after="0" w:line="360" w:lineRule="auto"/>
        <w:ind w:left="993" w:hanging="284"/>
        <w:contextualSpacing/>
        <w:rPr>
          <w:rFonts w:ascii="Times New Roman" w:hAnsi="Times New Roman"/>
          <w:sz w:val="24"/>
          <w:szCs w:val="24"/>
        </w:rPr>
      </w:pPr>
      <w:r w:rsidRPr="00040570">
        <w:rPr>
          <w:rFonts w:ascii="Times New Roman" w:hAnsi="Times New Roman"/>
          <w:sz w:val="24"/>
          <w:szCs w:val="24"/>
        </w:rPr>
        <w:t>Solusi</w:t>
      </w:r>
      <w:r w:rsidRPr="00040570">
        <w:rPr>
          <w:rFonts w:ascii="Times New Roman" w:hAnsi="Times New Roman"/>
          <w:sz w:val="24"/>
          <w:szCs w:val="24"/>
        </w:rPr>
        <w:tab/>
      </w:r>
      <w:r w:rsidRPr="00040570">
        <w:rPr>
          <w:rFonts w:ascii="Times New Roman" w:hAnsi="Times New Roman"/>
          <w:sz w:val="24"/>
          <w:szCs w:val="24"/>
        </w:rPr>
        <w:tab/>
        <w:t>:</w:t>
      </w:r>
    </w:p>
    <w:p w:rsidR="00B835D0" w:rsidRDefault="00B835D0" w:rsidP="002F5B95">
      <w:pPr>
        <w:numPr>
          <w:ilvl w:val="0"/>
          <w:numId w:val="36"/>
        </w:numPr>
        <w:spacing w:after="0" w:line="360" w:lineRule="auto"/>
        <w:ind w:left="993" w:hanging="284"/>
        <w:contextualSpacing/>
        <w:rPr>
          <w:rFonts w:ascii="Times New Roman" w:hAnsi="Times New Roman"/>
          <w:sz w:val="24"/>
          <w:szCs w:val="24"/>
        </w:rPr>
      </w:pPr>
      <w:r w:rsidRPr="00040570">
        <w:rPr>
          <w:rFonts w:ascii="Times New Roman" w:hAnsi="Times New Roman"/>
          <w:sz w:val="24"/>
          <w:szCs w:val="24"/>
        </w:rPr>
        <w:t>Komunikasi aktif dengan fakultas</w:t>
      </w:r>
    </w:p>
    <w:p w:rsidR="00C514B0" w:rsidRPr="00040570" w:rsidRDefault="00C514B0" w:rsidP="00C514B0">
      <w:pPr>
        <w:spacing w:after="0" w:line="360" w:lineRule="auto"/>
        <w:ind w:left="993"/>
        <w:contextualSpacing/>
        <w:rPr>
          <w:rFonts w:ascii="Times New Roman" w:hAnsi="Times New Roman"/>
          <w:sz w:val="24"/>
          <w:szCs w:val="24"/>
        </w:rPr>
      </w:pPr>
    </w:p>
    <w:p w:rsidR="00B835D0" w:rsidRPr="00040570" w:rsidRDefault="00B835D0" w:rsidP="002F5B95">
      <w:pPr>
        <w:pStyle w:val="ListParagraph"/>
        <w:numPr>
          <w:ilvl w:val="0"/>
          <w:numId w:val="23"/>
        </w:numPr>
        <w:spacing w:after="0" w:line="360" w:lineRule="auto"/>
        <w:jc w:val="both"/>
        <w:rPr>
          <w:rFonts w:ascii="Times New Roman" w:hAnsi="Times New Roman"/>
          <w:b/>
          <w:i/>
          <w:sz w:val="24"/>
          <w:szCs w:val="24"/>
        </w:rPr>
      </w:pPr>
      <w:r w:rsidRPr="00040570">
        <w:rPr>
          <w:rFonts w:ascii="Times New Roman" w:hAnsi="Times New Roman"/>
          <w:b/>
          <w:i/>
          <w:sz w:val="24"/>
          <w:szCs w:val="24"/>
        </w:rPr>
        <w:t>TRAVO (Training Advokasi)</w:t>
      </w:r>
    </w:p>
    <w:p w:rsidR="00B835D0" w:rsidRPr="00040570" w:rsidRDefault="00B835D0" w:rsidP="00040570">
      <w:pPr>
        <w:pStyle w:val="ListParagraph"/>
        <w:spacing w:after="0" w:line="360" w:lineRule="auto"/>
        <w:ind w:left="709"/>
        <w:jc w:val="both"/>
        <w:rPr>
          <w:rFonts w:ascii="Times New Roman" w:hAnsi="Times New Roman"/>
          <w:sz w:val="24"/>
          <w:szCs w:val="24"/>
        </w:rPr>
      </w:pPr>
      <w:r w:rsidRPr="00040570">
        <w:rPr>
          <w:rFonts w:ascii="Times New Roman" w:hAnsi="Times New Roman"/>
          <w:sz w:val="24"/>
          <w:szCs w:val="24"/>
        </w:rPr>
        <w:t xml:space="preserve">Bentuk </w:t>
      </w:r>
    </w:p>
    <w:p w:rsidR="00B835D0" w:rsidRPr="00040570" w:rsidRDefault="00B835D0" w:rsidP="002F5B95">
      <w:pPr>
        <w:pStyle w:val="ListParagraph"/>
        <w:numPr>
          <w:ilvl w:val="0"/>
          <w:numId w:val="37"/>
        </w:numPr>
        <w:spacing w:after="0" w:line="360" w:lineRule="auto"/>
        <w:ind w:left="993" w:hanging="284"/>
        <w:jc w:val="both"/>
        <w:rPr>
          <w:rFonts w:ascii="Times New Roman" w:hAnsi="Times New Roman"/>
          <w:sz w:val="24"/>
          <w:szCs w:val="24"/>
        </w:rPr>
      </w:pPr>
      <w:r w:rsidRPr="00040570">
        <w:rPr>
          <w:rFonts w:ascii="Times New Roman" w:hAnsi="Times New Roman"/>
          <w:sz w:val="24"/>
          <w:szCs w:val="24"/>
        </w:rPr>
        <w:t>Penyampaian materi mengenai advokasi</w:t>
      </w:r>
    </w:p>
    <w:p w:rsidR="00B835D0" w:rsidRPr="00040570" w:rsidRDefault="00B835D0" w:rsidP="002F5B95">
      <w:pPr>
        <w:pStyle w:val="ListParagraph"/>
        <w:numPr>
          <w:ilvl w:val="0"/>
          <w:numId w:val="37"/>
        </w:numPr>
        <w:spacing w:after="0" w:line="360" w:lineRule="auto"/>
        <w:ind w:left="993" w:hanging="284"/>
        <w:jc w:val="both"/>
        <w:rPr>
          <w:rFonts w:ascii="Times New Roman" w:hAnsi="Times New Roman"/>
          <w:sz w:val="24"/>
          <w:szCs w:val="24"/>
        </w:rPr>
      </w:pPr>
      <w:r w:rsidRPr="00040570">
        <w:rPr>
          <w:rFonts w:ascii="Times New Roman" w:hAnsi="Times New Roman"/>
          <w:sz w:val="24"/>
          <w:szCs w:val="24"/>
        </w:rPr>
        <w:t>Simulasi aksi dan advokasi</w:t>
      </w:r>
    </w:p>
    <w:p w:rsidR="00B835D0" w:rsidRPr="00040570" w:rsidRDefault="00B835D0" w:rsidP="00040570">
      <w:pPr>
        <w:pStyle w:val="ListParagraph"/>
        <w:spacing w:after="0" w:line="360" w:lineRule="auto"/>
        <w:ind w:left="709"/>
        <w:jc w:val="both"/>
        <w:rPr>
          <w:rFonts w:ascii="Times New Roman" w:hAnsi="Times New Roman"/>
          <w:sz w:val="24"/>
          <w:szCs w:val="24"/>
        </w:rPr>
      </w:pPr>
      <w:r w:rsidRPr="00040570">
        <w:rPr>
          <w:rFonts w:ascii="Times New Roman" w:hAnsi="Times New Roman"/>
          <w:sz w:val="24"/>
          <w:szCs w:val="24"/>
        </w:rPr>
        <w:t>Tujuan</w:t>
      </w:r>
    </w:p>
    <w:p w:rsidR="00B835D0" w:rsidRPr="00040570" w:rsidRDefault="00B835D0" w:rsidP="002F5B95">
      <w:pPr>
        <w:pStyle w:val="ListParagraph"/>
        <w:numPr>
          <w:ilvl w:val="0"/>
          <w:numId w:val="38"/>
        </w:numPr>
        <w:spacing w:line="360" w:lineRule="auto"/>
        <w:ind w:left="993" w:hanging="284"/>
        <w:rPr>
          <w:rFonts w:ascii="Times New Roman" w:hAnsi="Times New Roman"/>
          <w:sz w:val="24"/>
          <w:szCs w:val="24"/>
          <w:lang w:val="sv-SE"/>
        </w:rPr>
      </w:pPr>
      <w:r w:rsidRPr="00040570">
        <w:rPr>
          <w:rFonts w:ascii="Times New Roman" w:hAnsi="Times New Roman"/>
          <w:sz w:val="24"/>
          <w:szCs w:val="24"/>
          <w:lang w:val="sv-SE"/>
        </w:rPr>
        <w:t xml:space="preserve">melatih </w:t>
      </w:r>
      <w:r w:rsidRPr="00040570">
        <w:rPr>
          <w:rFonts w:ascii="Times New Roman" w:hAnsi="Times New Roman"/>
          <w:i/>
          <w:sz w:val="24"/>
          <w:szCs w:val="24"/>
          <w:lang w:val="sv-SE"/>
        </w:rPr>
        <w:t>skill</w:t>
      </w:r>
      <w:r w:rsidRPr="00040570">
        <w:rPr>
          <w:rFonts w:ascii="Times New Roman" w:hAnsi="Times New Roman"/>
          <w:sz w:val="24"/>
          <w:szCs w:val="24"/>
          <w:lang w:val="sv-SE"/>
        </w:rPr>
        <w:t xml:space="preserve"> mahasiswa di bidang advokasi dalam rangka mempersiapkan tim advokat mahasiswa yang kompeten</w:t>
      </w:r>
    </w:p>
    <w:p w:rsidR="00B835D0" w:rsidRPr="00040570" w:rsidRDefault="00B835D0" w:rsidP="002F5B95">
      <w:pPr>
        <w:pStyle w:val="ListParagraph"/>
        <w:numPr>
          <w:ilvl w:val="0"/>
          <w:numId w:val="38"/>
        </w:numPr>
        <w:spacing w:line="360" w:lineRule="auto"/>
        <w:ind w:left="993" w:hanging="284"/>
        <w:rPr>
          <w:rFonts w:ascii="Times New Roman" w:hAnsi="Times New Roman"/>
          <w:sz w:val="24"/>
          <w:szCs w:val="24"/>
          <w:lang w:val="en-US"/>
        </w:rPr>
      </w:pPr>
      <w:r w:rsidRPr="00040570">
        <w:rPr>
          <w:rFonts w:ascii="Times New Roman" w:hAnsi="Times New Roman"/>
          <w:sz w:val="24"/>
          <w:szCs w:val="24"/>
          <w:lang w:val="en-US"/>
        </w:rPr>
        <w:t>menyadarkan mahasiswa tentang pentingnya advokasi</w:t>
      </w:r>
    </w:p>
    <w:p w:rsidR="00B835D0" w:rsidRPr="00040570" w:rsidRDefault="00B835D0" w:rsidP="002F5B95">
      <w:pPr>
        <w:pStyle w:val="ListParagraph"/>
        <w:numPr>
          <w:ilvl w:val="0"/>
          <w:numId w:val="38"/>
        </w:numPr>
        <w:spacing w:line="360" w:lineRule="auto"/>
        <w:ind w:left="993" w:hanging="284"/>
        <w:jc w:val="both"/>
        <w:rPr>
          <w:rFonts w:ascii="Times New Roman" w:hAnsi="Times New Roman"/>
          <w:sz w:val="24"/>
          <w:szCs w:val="24"/>
          <w:lang w:val="fi-FI"/>
        </w:rPr>
      </w:pPr>
      <w:r w:rsidRPr="00040570">
        <w:rPr>
          <w:rFonts w:ascii="Times New Roman" w:hAnsi="Times New Roman"/>
          <w:sz w:val="24"/>
          <w:szCs w:val="24"/>
          <w:lang w:val="sv-SE"/>
        </w:rPr>
        <w:t xml:space="preserve">membangun kerja sama dan hubungan harmonis dengan semua fakultas di </w:t>
      </w:r>
      <w:r w:rsidR="00FB62CA" w:rsidRPr="00040570">
        <w:rPr>
          <w:rFonts w:ascii="Times New Roman" w:hAnsi="Times New Roman"/>
          <w:sz w:val="24"/>
          <w:szCs w:val="24"/>
          <w:lang w:val="sv-SE"/>
        </w:rPr>
        <w:t>Unnes</w:t>
      </w:r>
    </w:p>
    <w:p w:rsidR="00B835D0" w:rsidRPr="00040570" w:rsidRDefault="00B835D0" w:rsidP="002F5B95">
      <w:pPr>
        <w:pStyle w:val="ListParagraph"/>
        <w:numPr>
          <w:ilvl w:val="0"/>
          <w:numId w:val="38"/>
        </w:numPr>
        <w:spacing w:line="360" w:lineRule="auto"/>
        <w:ind w:left="993" w:hanging="284"/>
        <w:jc w:val="both"/>
        <w:rPr>
          <w:rFonts w:ascii="Times New Roman" w:hAnsi="Times New Roman"/>
          <w:sz w:val="24"/>
          <w:szCs w:val="24"/>
          <w:lang w:val="fi-FI"/>
        </w:rPr>
      </w:pPr>
      <w:r w:rsidRPr="00040570">
        <w:rPr>
          <w:rFonts w:ascii="Times New Roman" w:hAnsi="Times New Roman"/>
          <w:sz w:val="24"/>
          <w:szCs w:val="24"/>
        </w:rPr>
        <w:lastRenderedPageBreak/>
        <w:t>m</w:t>
      </w:r>
      <w:r w:rsidRPr="00040570">
        <w:rPr>
          <w:rFonts w:ascii="Times New Roman" w:hAnsi="Times New Roman"/>
          <w:sz w:val="24"/>
          <w:szCs w:val="24"/>
          <w:lang w:val="sv-SE"/>
        </w:rPr>
        <w:t>engkaji kebijakan dengan riset dan data</w:t>
      </w:r>
    </w:p>
    <w:p w:rsidR="00B835D0" w:rsidRPr="00040570" w:rsidRDefault="00B835D0" w:rsidP="00040570">
      <w:pPr>
        <w:pStyle w:val="ListParagraph"/>
        <w:spacing w:after="0" w:line="360" w:lineRule="auto"/>
        <w:ind w:left="709"/>
        <w:jc w:val="both"/>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r>
      <w:r w:rsidRPr="00040570">
        <w:rPr>
          <w:rFonts w:ascii="Times New Roman" w:hAnsi="Times New Roman"/>
          <w:sz w:val="24"/>
          <w:szCs w:val="24"/>
        </w:rPr>
        <w:tab/>
        <w:t xml:space="preserve">: mahasiswa </w:t>
      </w:r>
      <w:r w:rsidR="00FB62CA" w:rsidRPr="00040570">
        <w:rPr>
          <w:rFonts w:ascii="Times New Roman" w:hAnsi="Times New Roman"/>
          <w:sz w:val="24"/>
          <w:szCs w:val="24"/>
        </w:rPr>
        <w:t>Unnes</w:t>
      </w:r>
    </w:p>
    <w:p w:rsidR="00B835D0" w:rsidRPr="00040570" w:rsidRDefault="00B835D0" w:rsidP="00040570">
      <w:pPr>
        <w:pStyle w:val="ListParagraph"/>
        <w:spacing w:after="0" w:line="360" w:lineRule="auto"/>
        <w:ind w:left="709"/>
        <w:jc w:val="both"/>
        <w:rPr>
          <w:rFonts w:ascii="Times New Roman" w:hAnsi="Times New Roman"/>
          <w:sz w:val="24"/>
          <w:szCs w:val="24"/>
        </w:rPr>
      </w:pPr>
      <w:r w:rsidRPr="00040570">
        <w:rPr>
          <w:rFonts w:ascii="Times New Roman" w:hAnsi="Times New Roman"/>
          <w:sz w:val="24"/>
          <w:szCs w:val="24"/>
        </w:rPr>
        <w:t>PJ</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rPr>
        <w:tab/>
        <w:t>: Ervian Arif M</w:t>
      </w:r>
    </w:p>
    <w:p w:rsidR="00B835D0" w:rsidRPr="00040570" w:rsidRDefault="00B835D0" w:rsidP="00040570">
      <w:pPr>
        <w:pStyle w:val="ListParagraph"/>
        <w:spacing w:after="0" w:line="360" w:lineRule="auto"/>
        <w:ind w:left="709"/>
        <w:jc w:val="both"/>
        <w:rPr>
          <w:rFonts w:ascii="Times New Roman" w:hAnsi="Times New Roman"/>
          <w:sz w:val="24"/>
          <w:szCs w:val="24"/>
        </w:rPr>
      </w:pPr>
      <w:r w:rsidRPr="00040570">
        <w:rPr>
          <w:rFonts w:ascii="Times New Roman" w:hAnsi="Times New Roman"/>
          <w:sz w:val="24"/>
          <w:szCs w:val="24"/>
        </w:rPr>
        <w:t>Pelaksanaan</w:t>
      </w:r>
      <w:r w:rsidRPr="00040570">
        <w:rPr>
          <w:rFonts w:ascii="Times New Roman" w:hAnsi="Times New Roman"/>
          <w:sz w:val="24"/>
          <w:szCs w:val="24"/>
        </w:rPr>
        <w:tab/>
      </w:r>
      <w:r w:rsidRPr="00040570">
        <w:rPr>
          <w:rFonts w:ascii="Times New Roman" w:hAnsi="Times New Roman"/>
          <w:sz w:val="24"/>
          <w:szCs w:val="24"/>
        </w:rPr>
        <w:tab/>
        <w:t>: 28 – 29 Mei 2011</w:t>
      </w:r>
    </w:p>
    <w:p w:rsidR="00B835D0" w:rsidRPr="00040570" w:rsidRDefault="00B835D0" w:rsidP="00040570">
      <w:pPr>
        <w:pStyle w:val="ListParagraph"/>
        <w:spacing w:after="0" w:line="360" w:lineRule="auto"/>
        <w:ind w:left="709"/>
        <w:jc w:val="both"/>
        <w:rPr>
          <w:rFonts w:ascii="Times New Roman" w:hAnsi="Times New Roman"/>
          <w:sz w:val="24"/>
          <w:szCs w:val="24"/>
        </w:rPr>
      </w:pPr>
      <w:r w:rsidRPr="00040570">
        <w:rPr>
          <w:rFonts w:ascii="Times New Roman" w:hAnsi="Times New Roman"/>
          <w:sz w:val="24"/>
          <w:szCs w:val="24"/>
        </w:rPr>
        <w:t>Tempat</w:t>
      </w:r>
      <w:r w:rsidRPr="00040570">
        <w:rPr>
          <w:rFonts w:ascii="Times New Roman" w:hAnsi="Times New Roman"/>
          <w:sz w:val="24"/>
          <w:szCs w:val="24"/>
        </w:rPr>
        <w:tab/>
      </w:r>
      <w:r w:rsidRPr="00040570">
        <w:rPr>
          <w:rFonts w:ascii="Times New Roman" w:hAnsi="Times New Roman"/>
          <w:sz w:val="24"/>
          <w:szCs w:val="24"/>
        </w:rPr>
        <w:tab/>
        <w:t>: Ruang pertemuan UKM lantai 1</w:t>
      </w:r>
    </w:p>
    <w:p w:rsidR="00D339FC" w:rsidRDefault="00B835D0" w:rsidP="00040570">
      <w:pPr>
        <w:pStyle w:val="ListParagraph"/>
        <w:spacing w:after="0" w:line="360" w:lineRule="auto"/>
        <w:jc w:val="both"/>
        <w:rPr>
          <w:rFonts w:ascii="Times New Roman" w:hAnsi="Times New Roman"/>
          <w:sz w:val="24"/>
          <w:szCs w:val="24"/>
        </w:rPr>
      </w:pPr>
      <w:r w:rsidRPr="00040570">
        <w:rPr>
          <w:rFonts w:ascii="Times New Roman" w:hAnsi="Times New Roman"/>
          <w:sz w:val="24"/>
          <w:szCs w:val="24"/>
        </w:rPr>
        <w:t>Dana</w:t>
      </w:r>
      <w:r w:rsidRPr="00040570">
        <w:rPr>
          <w:rFonts w:ascii="Times New Roman" w:hAnsi="Times New Roman"/>
          <w:sz w:val="24"/>
          <w:szCs w:val="24"/>
        </w:rPr>
        <w:tab/>
      </w:r>
    </w:p>
    <w:p w:rsidR="00B835D0" w:rsidRDefault="00D339FC" w:rsidP="00040570">
      <w:pPr>
        <w:pStyle w:val="ListParagraph"/>
        <w:spacing w:after="0" w:line="360" w:lineRule="auto"/>
        <w:jc w:val="both"/>
        <w:rPr>
          <w:rFonts w:ascii="Times New Roman" w:hAnsi="Times New Roman"/>
          <w:sz w:val="24"/>
          <w:szCs w:val="24"/>
        </w:rPr>
      </w:pPr>
      <w:r>
        <w:rPr>
          <w:rFonts w:ascii="Times New Roman" w:hAnsi="Times New Roman"/>
          <w:sz w:val="24"/>
          <w:szCs w:val="24"/>
        </w:rPr>
        <w:tab/>
        <w:t>Pemasukan</w:t>
      </w:r>
      <w:r w:rsidR="00B835D0" w:rsidRPr="00040570">
        <w:rPr>
          <w:rFonts w:ascii="Times New Roman" w:hAnsi="Times New Roman"/>
          <w:sz w:val="24"/>
          <w:szCs w:val="24"/>
        </w:rPr>
        <w:tab/>
      </w:r>
      <w:r w:rsidR="00B835D0" w:rsidRPr="00040570">
        <w:rPr>
          <w:rFonts w:ascii="Times New Roman" w:hAnsi="Times New Roman"/>
          <w:sz w:val="24"/>
          <w:szCs w:val="24"/>
        </w:rPr>
        <w:tab/>
        <w:t>: Rp 850.000,00</w:t>
      </w:r>
    </w:p>
    <w:p w:rsidR="0002791B" w:rsidRDefault="0002791B" w:rsidP="00040570">
      <w:pPr>
        <w:pStyle w:val="ListParagraph"/>
        <w:spacing w:after="0" w:line="360" w:lineRule="auto"/>
        <w:jc w:val="both"/>
        <w:rPr>
          <w:rFonts w:ascii="Times New Roman" w:hAnsi="Times New Roman"/>
          <w:sz w:val="24"/>
          <w:szCs w:val="24"/>
        </w:rPr>
      </w:pPr>
      <w:r>
        <w:rPr>
          <w:rFonts w:ascii="Times New Roman" w:hAnsi="Times New Roman"/>
          <w:sz w:val="24"/>
          <w:szCs w:val="24"/>
        </w:rPr>
        <w:tab/>
        <w:t>Pengeluaran</w:t>
      </w:r>
      <w:r>
        <w:rPr>
          <w:rFonts w:ascii="Times New Roman" w:hAnsi="Times New Roman"/>
          <w:sz w:val="24"/>
          <w:szCs w:val="24"/>
        </w:rPr>
        <w:tab/>
      </w:r>
      <w:r>
        <w:rPr>
          <w:rFonts w:ascii="Times New Roman" w:hAnsi="Times New Roman"/>
          <w:sz w:val="24"/>
          <w:szCs w:val="24"/>
        </w:rPr>
        <w:tab/>
        <w:t>: Rp 850.000,00</w:t>
      </w:r>
    </w:p>
    <w:p w:rsidR="0002791B" w:rsidRPr="00040570" w:rsidRDefault="0002791B" w:rsidP="00040570">
      <w:pPr>
        <w:pStyle w:val="ListParagraph"/>
        <w:spacing w:after="0" w:line="360" w:lineRule="auto"/>
        <w:jc w:val="both"/>
        <w:rPr>
          <w:rFonts w:ascii="Times New Roman" w:hAnsi="Times New Roman"/>
          <w:sz w:val="24"/>
          <w:szCs w:val="24"/>
        </w:rPr>
      </w:pPr>
      <w:r>
        <w:rPr>
          <w:rFonts w:ascii="Times New Roman" w:hAnsi="Times New Roman"/>
          <w:sz w:val="24"/>
          <w:szCs w:val="24"/>
        </w:rPr>
        <w:tab/>
        <w:t>Saldo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Rp 0,00</w:t>
      </w:r>
    </w:p>
    <w:p w:rsidR="00B835D0" w:rsidRPr="00040570" w:rsidRDefault="00B835D0" w:rsidP="00040570">
      <w:pPr>
        <w:pStyle w:val="ListParagraph"/>
        <w:spacing w:after="0" w:line="360" w:lineRule="auto"/>
        <w:ind w:left="709"/>
        <w:jc w:val="both"/>
        <w:rPr>
          <w:rFonts w:ascii="Times New Roman" w:hAnsi="Times New Roman"/>
          <w:sz w:val="24"/>
          <w:szCs w:val="24"/>
        </w:rPr>
      </w:pPr>
      <w:r w:rsidRPr="00040570">
        <w:rPr>
          <w:rFonts w:ascii="Times New Roman" w:hAnsi="Times New Roman"/>
          <w:sz w:val="24"/>
          <w:szCs w:val="24"/>
        </w:rPr>
        <w:t>Hasil Kegiatan</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2F5B95">
      <w:pPr>
        <w:pStyle w:val="ListParagraph"/>
        <w:numPr>
          <w:ilvl w:val="1"/>
          <w:numId w:val="23"/>
        </w:numPr>
        <w:spacing w:after="0" w:line="360" w:lineRule="auto"/>
        <w:ind w:left="993" w:hanging="310"/>
        <w:jc w:val="both"/>
        <w:rPr>
          <w:rFonts w:ascii="Times New Roman" w:hAnsi="Times New Roman"/>
          <w:sz w:val="24"/>
          <w:szCs w:val="24"/>
        </w:rPr>
      </w:pPr>
      <w:r w:rsidRPr="00040570">
        <w:rPr>
          <w:rFonts w:ascii="Times New Roman" w:hAnsi="Times New Roman"/>
          <w:sz w:val="24"/>
          <w:szCs w:val="24"/>
        </w:rPr>
        <w:t>Tersampaikannya materi mengenai advokasi</w:t>
      </w:r>
    </w:p>
    <w:p w:rsidR="00B835D0" w:rsidRPr="00040570" w:rsidRDefault="00B835D0" w:rsidP="002F5B95">
      <w:pPr>
        <w:pStyle w:val="ListParagraph"/>
        <w:numPr>
          <w:ilvl w:val="0"/>
          <w:numId w:val="39"/>
        </w:numPr>
        <w:spacing w:after="0" w:line="360" w:lineRule="auto"/>
        <w:ind w:left="1276" w:hanging="283"/>
        <w:jc w:val="both"/>
        <w:rPr>
          <w:rFonts w:ascii="Times New Roman" w:hAnsi="Times New Roman"/>
          <w:sz w:val="24"/>
          <w:szCs w:val="24"/>
        </w:rPr>
      </w:pPr>
      <w:r w:rsidRPr="00040570">
        <w:rPr>
          <w:rFonts w:ascii="Times New Roman" w:hAnsi="Times New Roman"/>
          <w:sz w:val="24"/>
          <w:szCs w:val="24"/>
        </w:rPr>
        <w:t xml:space="preserve">Pendidikan Hukum dan Advokasi Dasar oleh Nurkholis Majid (Presma </w:t>
      </w:r>
      <w:r w:rsidR="00FB62CA" w:rsidRPr="00040570">
        <w:rPr>
          <w:rFonts w:ascii="Times New Roman" w:hAnsi="Times New Roman"/>
          <w:sz w:val="24"/>
          <w:szCs w:val="24"/>
        </w:rPr>
        <w:t>Unnes</w:t>
      </w:r>
      <w:r w:rsidRPr="00040570">
        <w:rPr>
          <w:rFonts w:ascii="Times New Roman" w:hAnsi="Times New Roman"/>
          <w:sz w:val="24"/>
          <w:szCs w:val="24"/>
        </w:rPr>
        <w:t xml:space="preserve"> 2005)</w:t>
      </w:r>
    </w:p>
    <w:p w:rsidR="00B835D0" w:rsidRPr="00040570" w:rsidRDefault="00B835D0" w:rsidP="002F5B95">
      <w:pPr>
        <w:pStyle w:val="ListParagraph"/>
        <w:numPr>
          <w:ilvl w:val="0"/>
          <w:numId w:val="39"/>
        </w:numPr>
        <w:spacing w:after="0" w:line="360" w:lineRule="auto"/>
        <w:ind w:left="1276" w:hanging="283"/>
        <w:jc w:val="both"/>
        <w:rPr>
          <w:rFonts w:ascii="Times New Roman" w:hAnsi="Times New Roman"/>
          <w:sz w:val="24"/>
          <w:szCs w:val="24"/>
        </w:rPr>
      </w:pPr>
      <w:r w:rsidRPr="00040570">
        <w:rPr>
          <w:rFonts w:ascii="Times New Roman" w:hAnsi="Times New Roman"/>
          <w:sz w:val="24"/>
          <w:szCs w:val="24"/>
        </w:rPr>
        <w:t>Identifikasi dan Manajemen Isu oleh Galih Pramilu Bakti (Ketua Kammda Semarang)</w:t>
      </w:r>
    </w:p>
    <w:p w:rsidR="00B835D0" w:rsidRPr="00040570" w:rsidRDefault="00B835D0" w:rsidP="002F5B95">
      <w:pPr>
        <w:pStyle w:val="ListParagraph"/>
        <w:numPr>
          <w:ilvl w:val="0"/>
          <w:numId w:val="39"/>
        </w:numPr>
        <w:spacing w:after="0" w:line="360" w:lineRule="auto"/>
        <w:ind w:left="1276" w:hanging="283"/>
        <w:jc w:val="both"/>
        <w:rPr>
          <w:rFonts w:ascii="Times New Roman" w:hAnsi="Times New Roman"/>
          <w:sz w:val="24"/>
          <w:szCs w:val="24"/>
        </w:rPr>
      </w:pPr>
      <w:r w:rsidRPr="00040570">
        <w:rPr>
          <w:rFonts w:ascii="Times New Roman" w:hAnsi="Times New Roman"/>
          <w:sz w:val="24"/>
          <w:szCs w:val="24"/>
        </w:rPr>
        <w:t>Investigasi Sosial oleh Andiyono (LBH Semarang)</w:t>
      </w:r>
    </w:p>
    <w:p w:rsidR="00B835D0" w:rsidRDefault="00B835D0" w:rsidP="002F5B95">
      <w:pPr>
        <w:pStyle w:val="ListParagraph"/>
        <w:numPr>
          <w:ilvl w:val="0"/>
          <w:numId w:val="39"/>
        </w:numPr>
        <w:spacing w:after="0" w:line="360" w:lineRule="auto"/>
        <w:ind w:left="1276" w:hanging="283"/>
        <w:jc w:val="both"/>
        <w:rPr>
          <w:rFonts w:ascii="Times New Roman" w:hAnsi="Times New Roman"/>
          <w:sz w:val="24"/>
          <w:szCs w:val="24"/>
        </w:rPr>
      </w:pPr>
      <w:r w:rsidRPr="00040570">
        <w:rPr>
          <w:rFonts w:ascii="Times New Roman" w:hAnsi="Times New Roman"/>
          <w:sz w:val="24"/>
          <w:szCs w:val="24"/>
        </w:rPr>
        <w:t>Keterbukaan Publik oleh Agi Suprayogi (LSM Pattiro)</w:t>
      </w:r>
    </w:p>
    <w:p w:rsidR="0032684D" w:rsidRPr="00040570" w:rsidRDefault="0032684D" w:rsidP="0032684D">
      <w:pPr>
        <w:pStyle w:val="ListParagraph"/>
        <w:spacing w:after="0" w:line="360" w:lineRule="auto"/>
        <w:ind w:left="1276"/>
        <w:jc w:val="both"/>
        <w:rPr>
          <w:rFonts w:ascii="Times New Roman" w:hAnsi="Times New Roman"/>
          <w:sz w:val="24"/>
          <w:szCs w:val="24"/>
        </w:rPr>
      </w:pPr>
    </w:p>
    <w:p w:rsidR="00B835D0" w:rsidRPr="00040570" w:rsidRDefault="00B835D0" w:rsidP="002F5B95">
      <w:pPr>
        <w:pStyle w:val="ListParagraph"/>
        <w:numPr>
          <w:ilvl w:val="1"/>
          <w:numId w:val="23"/>
        </w:numPr>
        <w:spacing w:after="0" w:line="360" w:lineRule="auto"/>
        <w:ind w:left="993" w:hanging="310"/>
        <w:jc w:val="both"/>
        <w:rPr>
          <w:rFonts w:ascii="Times New Roman" w:hAnsi="Times New Roman"/>
          <w:sz w:val="24"/>
          <w:szCs w:val="24"/>
        </w:rPr>
      </w:pPr>
      <w:r w:rsidRPr="00040570">
        <w:rPr>
          <w:rFonts w:ascii="Times New Roman" w:hAnsi="Times New Roman"/>
          <w:sz w:val="24"/>
          <w:szCs w:val="24"/>
        </w:rPr>
        <w:t>Simulasi aksi dan advokasi</w:t>
      </w:r>
    </w:p>
    <w:p w:rsidR="00B835D0" w:rsidRPr="00040570" w:rsidRDefault="00B835D0" w:rsidP="002F5B95">
      <w:pPr>
        <w:pStyle w:val="ListParagraph"/>
        <w:numPr>
          <w:ilvl w:val="0"/>
          <w:numId w:val="40"/>
        </w:numPr>
        <w:spacing w:after="0" w:line="360" w:lineRule="auto"/>
        <w:ind w:left="1276" w:hanging="283"/>
        <w:jc w:val="both"/>
        <w:rPr>
          <w:rFonts w:ascii="Times New Roman" w:hAnsi="Times New Roman"/>
          <w:sz w:val="24"/>
          <w:szCs w:val="24"/>
        </w:rPr>
      </w:pPr>
      <w:r w:rsidRPr="00040570">
        <w:rPr>
          <w:rFonts w:ascii="Times New Roman" w:hAnsi="Times New Roman"/>
          <w:sz w:val="24"/>
          <w:szCs w:val="24"/>
        </w:rPr>
        <w:t>Simulasi I mengangkat tema “Turunkan SPL kami Pak Rektor”</w:t>
      </w:r>
    </w:p>
    <w:p w:rsidR="00B835D0" w:rsidRPr="00040570" w:rsidRDefault="00B835D0" w:rsidP="002F5B95">
      <w:pPr>
        <w:pStyle w:val="ListParagraph"/>
        <w:numPr>
          <w:ilvl w:val="0"/>
          <w:numId w:val="40"/>
        </w:numPr>
        <w:spacing w:after="0" w:line="360" w:lineRule="auto"/>
        <w:ind w:left="1276" w:hanging="283"/>
        <w:jc w:val="both"/>
        <w:rPr>
          <w:rFonts w:ascii="Times New Roman" w:hAnsi="Times New Roman"/>
          <w:sz w:val="24"/>
          <w:szCs w:val="24"/>
        </w:rPr>
      </w:pPr>
      <w:r w:rsidRPr="00040570">
        <w:rPr>
          <w:rFonts w:ascii="Times New Roman" w:hAnsi="Times New Roman"/>
          <w:sz w:val="24"/>
          <w:szCs w:val="24"/>
        </w:rPr>
        <w:t>Simulasi II mengangkat tema “Indonesia Bangkit tanpa SBY”</w:t>
      </w:r>
    </w:p>
    <w:p w:rsidR="00B835D0" w:rsidRPr="00040570" w:rsidRDefault="00B835D0" w:rsidP="002F5B95">
      <w:pPr>
        <w:pStyle w:val="ListParagraph"/>
        <w:numPr>
          <w:ilvl w:val="1"/>
          <w:numId w:val="23"/>
        </w:numPr>
        <w:spacing w:after="0" w:line="360" w:lineRule="auto"/>
        <w:ind w:left="993" w:hanging="284"/>
        <w:jc w:val="both"/>
        <w:rPr>
          <w:rFonts w:ascii="Times New Roman" w:hAnsi="Times New Roman"/>
          <w:sz w:val="24"/>
          <w:szCs w:val="24"/>
        </w:rPr>
      </w:pPr>
      <w:r w:rsidRPr="00040570">
        <w:rPr>
          <w:rFonts w:ascii="Times New Roman" w:hAnsi="Times New Roman"/>
          <w:sz w:val="24"/>
          <w:szCs w:val="24"/>
        </w:rPr>
        <w:t>Peserta</w:t>
      </w:r>
      <w:r w:rsidRPr="00040570">
        <w:rPr>
          <w:rFonts w:ascii="Times New Roman" w:hAnsi="Times New Roman"/>
          <w:sz w:val="24"/>
          <w:szCs w:val="24"/>
        </w:rPr>
        <w:tab/>
      </w:r>
      <w:r w:rsidRPr="00040570">
        <w:rPr>
          <w:rFonts w:ascii="Times New Roman" w:hAnsi="Times New Roman"/>
          <w:sz w:val="24"/>
          <w:szCs w:val="24"/>
        </w:rPr>
        <w:tab/>
        <w:t xml:space="preserve">: </w:t>
      </w:r>
    </w:p>
    <w:p w:rsidR="00B835D0" w:rsidRPr="00040570" w:rsidRDefault="00B835D0" w:rsidP="00040570">
      <w:pPr>
        <w:spacing w:after="0" w:line="360" w:lineRule="auto"/>
        <w:ind w:left="709"/>
        <w:contextualSpacing/>
        <w:rPr>
          <w:rFonts w:ascii="Times New Roman" w:hAnsi="Times New Roman"/>
          <w:sz w:val="24"/>
          <w:szCs w:val="24"/>
        </w:rPr>
      </w:pPr>
      <w:r w:rsidRPr="00040570">
        <w:rPr>
          <w:rFonts w:ascii="Times New Roman" w:hAnsi="Times New Roman"/>
          <w:sz w:val="24"/>
          <w:szCs w:val="24"/>
        </w:rPr>
        <w:t>Evaluasi</w:t>
      </w:r>
      <w:r w:rsidRPr="00040570">
        <w:rPr>
          <w:rFonts w:ascii="Times New Roman" w:hAnsi="Times New Roman"/>
          <w:sz w:val="24"/>
          <w:szCs w:val="24"/>
        </w:rPr>
        <w:tab/>
      </w:r>
    </w:p>
    <w:p w:rsidR="00B835D0" w:rsidRPr="00040570" w:rsidRDefault="00B835D0" w:rsidP="00040570">
      <w:pPr>
        <w:numPr>
          <w:ilvl w:val="0"/>
          <w:numId w:val="5"/>
        </w:numPr>
        <w:spacing w:after="0" w:line="360" w:lineRule="auto"/>
        <w:ind w:left="993" w:hanging="284"/>
        <w:contextualSpacing/>
        <w:rPr>
          <w:rFonts w:ascii="Times New Roman" w:hAnsi="Times New Roman"/>
          <w:sz w:val="24"/>
          <w:szCs w:val="24"/>
        </w:rPr>
      </w:pPr>
      <w:r w:rsidRPr="00040570">
        <w:rPr>
          <w:rFonts w:ascii="Times New Roman" w:hAnsi="Times New Roman"/>
          <w:sz w:val="24"/>
          <w:szCs w:val="24"/>
        </w:rPr>
        <w:t>Kendala</w:t>
      </w:r>
      <w:r w:rsidRPr="00040570">
        <w:rPr>
          <w:rFonts w:ascii="Times New Roman" w:hAnsi="Times New Roman"/>
          <w:sz w:val="24"/>
          <w:szCs w:val="24"/>
        </w:rPr>
        <w:tab/>
        <w:t>:</w:t>
      </w:r>
    </w:p>
    <w:p w:rsidR="00B835D0" w:rsidRPr="00040570" w:rsidRDefault="00B835D0" w:rsidP="002F5B95">
      <w:pPr>
        <w:numPr>
          <w:ilvl w:val="0"/>
          <w:numId w:val="41"/>
        </w:numPr>
        <w:spacing w:after="0" w:line="360" w:lineRule="auto"/>
        <w:ind w:left="993" w:hanging="284"/>
        <w:contextualSpacing/>
        <w:rPr>
          <w:rFonts w:ascii="Times New Roman" w:hAnsi="Times New Roman"/>
          <w:sz w:val="24"/>
          <w:szCs w:val="24"/>
        </w:rPr>
      </w:pPr>
      <w:r w:rsidRPr="00040570">
        <w:rPr>
          <w:rFonts w:ascii="Times New Roman" w:hAnsi="Times New Roman"/>
          <w:sz w:val="24"/>
          <w:szCs w:val="24"/>
        </w:rPr>
        <w:t>Panitia belum menjalankan peran dan fungsinya masing – masing</w:t>
      </w:r>
    </w:p>
    <w:p w:rsidR="00B835D0" w:rsidRPr="00040570" w:rsidRDefault="00B835D0" w:rsidP="002F5B95">
      <w:pPr>
        <w:numPr>
          <w:ilvl w:val="0"/>
          <w:numId w:val="41"/>
        </w:numPr>
        <w:spacing w:after="0" w:line="360" w:lineRule="auto"/>
        <w:ind w:left="993" w:hanging="284"/>
        <w:contextualSpacing/>
        <w:rPr>
          <w:rFonts w:ascii="Times New Roman" w:hAnsi="Times New Roman"/>
          <w:sz w:val="24"/>
          <w:szCs w:val="24"/>
        </w:rPr>
      </w:pPr>
      <w:r w:rsidRPr="00040570">
        <w:rPr>
          <w:rFonts w:ascii="Times New Roman" w:hAnsi="Times New Roman"/>
          <w:sz w:val="24"/>
          <w:szCs w:val="24"/>
        </w:rPr>
        <w:t>Publikasi hanya dalam waktu satu minggu</w:t>
      </w:r>
    </w:p>
    <w:p w:rsidR="00B835D0" w:rsidRPr="00040570" w:rsidRDefault="00B835D0" w:rsidP="002F5B95">
      <w:pPr>
        <w:numPr>
          <w:ilvl w:val="0"/>
          <w:numId w:val="41"/>
        </w:numPr>
        <w:spacing w:after="0" w:line="360" w:lineRule="auto"/>
        <w:ind w:left="993" w:hanging="284"/>
        <w:contextualSpacing/>
        <w:rPr>
          <w:rFonts w:ascii="Times New Roman" w:hAnsi="Times New Roman"/>
          <w:sz w:val="24"/>
          <w:szCs w:val="24"/>
        </w:rPr>
      </w:pPr>
      <w:r w:rsidRPr="00040570">
        <w:rPr>
          <w:rFonts w:ascii="Times New Roman" w:hAnsi="Times New Roman"/>
          <w:sz w:val="24"/>
          <w:szCs w:val="24"/>
        </w:rPr>
        <w:t>Surat untuk delegasi ke LK mengalami kesalahan</w:t>
      </w:r>
    </w:p>
    <w:p w:rsidR="00B835D0" w:rsidRPr="00040570" w:rsidRDefault="00B835D0" w:rsidP="00040570">
      <w:pPr>
        <w:numPr>
          <w:ilvl w:val="0"/>
          <w:numId w:val="5"/>
        </w:numPr>
        <w:spacing w:after="0" w:line="360" w:lineRule="auto"/>
        <w:ind w:left="993" w:hanging="284"/>
        <w:contextualSpacing/>
        <w:rPr>
          <w:rFonts w:ascii="Times New Roman" w:hAnsi="Times New Roman"/>
          <w:sz w:val="24"/>
          <w:szCs w:val="24"/>
        </w:rPr>
      </w:pPr>
      <w:r w:rsidRPr="00040570">
        <w:rPr>
          <w:rFonts w:ascii="Times New Roman" w:hAnsi="Times New Roman"/>
          <w:sz w:val="24"/>
          <w:szCs w:val="24"/>
        </w:rPr>
        <w:t>Solusi</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2F5B95">
      <w:pPr>
        <w:pStyle w:val="ListParagraph"/>
        <w:numPr>
          <w:ilvl w:val="0"/>
          <w:numId w:val="42"/>
        </w:numPr>
        <w:spacing w:after="0" w:line="360" w:lineRule="auto"/>
        <w:ind w:left="993" w:hanging="284"/>
        <w:jc w:val="both"/>
        <w:rPr>
          <w:rFonts w:ascii="Times New Roman" w:hAnsi="Times New Roman"/>
          <w:sz w:val="24"/>
          <w:szCs w:val="24"/>
        </w:rPr>
      </w:pPr>
      <w:r w:rsidRPr="00040570">
        <w:rPr>
          <w:rFonts w:ascii="Times New Roman" w:hAnsi="Times New Roman"/>
          <w:sz w:val="24"/>
          <w:szCs w:val="24"/>
        </w:rPr>
        <w:t>Rapat sosialisasi mendata segala kebutuhan yang diperlukan dalam acara</w:t>
      </w:r>
    </w:p>
    <w:p w:rsidR="00B835D0" w:rsidRPr="00040570" w:rsidRDefault="00B835D0" w:rsidP="002F5B95">
      <w:pPr>
        <w:pStyle w:val="ListParagraph"/>
        <w:numPr>
          <w:ilvl w:val="0"/>
          <w:numId w:val="42"/>
        </w:numPr>
        <w:spacing w:after="0" w:line="360" w:lineRule="auto"/>
        <w:ind w:left="993" w:hanging="284"/>
        <w:jc w:val="both"/>
        <w:rPr>
          <w:rFonts w:ascii="Times New Roman" w:hAnsi="Times New Roman"/>
          <w:sz w:val="24"/>
          <w:szCs w:val="24"/>
        </w:rPr>
      </w:pPr>
      <w:r w:rsidRPr="00040570">
        <w:rPr>
          <w:rFonts w:ascii="Times New Roman" w:hAnsi="Times New Roman"/>
          <w:sz w:val="24"/>
          <w:szCs w:val="24"/>
        </w:rPr>
        <w:t>Panitia dipahamkan mengenai perannya dalam kepanitiaan</w:t>
      </w:r>
    </w:p>
    <w:p w:rsidR="00B835D0" w:rsidRPr="00040570" w:rsidRDefault="00B835D0" w:rsidP="002F5B95">
      <w:pPr>
        <w:pStyle w:val="ListParagraph"/>
        <w:numPr>
          <w:ilvl w:val="0"/>
          <w:numId w:val="42"/>
        </w:numPr>
        <w:spacing w:after="0" w:line="360" w:lineRule="auto"/>
        <w:ind w:left="993" w:hanging="284"/>
        <w:jc w:val="both"/>
        <w:rPr>
          <w:rFonts w:ascii="Times New Roman" w:hAnsi="Times New Roman"/>
          <w:sz w:val="24"/>
          <w:szCs w:val="24"/>
        </w:rPr>
      </w:pPr>
      <w:r w:rsidRPr="00040570">
        <w:rPr>
          <w:rFonts w:ascii="Times New Roman" w:hAnsi="Times New Roman"/>
          <w:sz w:val="24"/>
          <w:szCs w:val="24"/>
        </w:rPr>
        <w:t>Publikasi diperpanjang minimal 2 minggu</w:t>
      </w:r>
    </w:p>
    <w:p w:rsidR="00B835D0" w:rsidRPr="00040570" w:rsidRDefault="00B835D0" w:rsidP="002F5B95">
      <w:pPr>
        <w:pStyle w:val="ListParagraph"/>
        <w:numPr>
          <w:ilvl w:val="0"/>
          <w:numId w:val="42"/>
        </w:numPr>
        <w:spacing w:after="0" w:line="360" w:lineRule="auto"/>
        <w:ind w:left="993" w:hanging="284"/>
        <w:jc w:val="both"/>
        <w:rPr>
          <w:rFonts w:ascii="Times New Roman" w:hAnsi="Times New Roman"/>
          <w:sz w:val="24"/>
          <w:szCs w:val="24"/>
        </w:rPr>
      </w:pPr>
      <w:r w:rsidRPr="00040570">
        <w:rPr>
          <w:rFonts w:ascii="Times New Roman" w:hAnsi="Times New Roman"/>
          <w:sz w:val="24"/>
          <w:szCs w:val="24"/>
        </w:rPr>
        <w:t>Surat delegasi ke LK dipastikan sampai pada penerima dengan bukti pengiriman</w:t>
      </w:r>
    </w:p>
    <w:p w:rsidR="005D4505" w:rsidRPr="00040570" w:rsidRDefault="005D4505" w:rsidP="00040570">
      <w:pPr>
        <w:pStyle w:val="ListParagraph"/>
        <w:spacing w:after="0" w:line="360" w:lineRule="auto"/>
        <w:ind w:left="993"/>
        <w:jc w:val="both"/>
        <w:rPr>
          <w:rFonts w:ascii="Times New Roman" w:hAnsi="Times New Roman"/>
          <w:sz w:val="24"/>
          <w:szCs w:val="24"/>
        </w:rPr>
      </w:pPr>
    </w:p>
    <w:p w:rsidR="00B835D0" w:rsidRPr="00040570" w:rsidRDefault="00B835D0" w:rsidP="002F5B95">
      <w:pPr>
        <w:pStyle w:val="ListParagraph"/>
        <w:numPr>
          <w:ilvl w:val="0"/>
          <w:numId w:val="23"/>
        </w:numPr>
        <w:spacing w:after="0" w:line="360" w:lineRule="auto"/>
        <w:jc w:val="both"/>
        <w:rPr>
          <w:rFonts w:ascii="Times New Roman" w:hAnsi="Times New Roman"/>
          <w:b/>
          <w:i/>
          <w:sz w:val="24"/>
          <w:szCs w:val="24"/>
        </w:rPr>
      </w:pPr>
      <w:r w:rsidRPr="00040570">
        <w:rPr>
          <w:rFonts w:ascii="Times New Roman" w:hAnsi="Times New Roman"/>
          <w:b/>
          <w:i/>
          <w:sz w:val="24"/>
          <w:szCs w:val="24"/>
        </w:rPr>
        <w:lastRenderedPageBreak/>
        <w:t>RI (Rapat Internal Dagri)</w:t>
      </w:r>
    </w:p>
    <w:p w:rsidR="00B835D0" w:rsidRPr="00040570" w:rsidRDefault="00B835D0" w:rsidP="00040570">
      <w:pPr>
        <w:pStyle w:val="ListParagraph"/>
        <w:spacing w:after="0" w:line="360" w:lineRule="auto"/>
        <w:ind w:left="709"/>
        <w:jc w:val="both"/>
        <w:rPr>
          <w:rFonts w:ascii="Times New Roman" w:hAnsi="Times New Roman"/>
          <w:sz w:val="24"/>
          <w:szCs w:val="24"/>
        </w:rPr>
      </w:pPr>
      <w:r w:rsidRPr="00040570">
        <w:rPr>
          <w:rFonts w:ascii="Times New Roman" w:hAnsi="Times New Roman"/>
          <w:sz w:val="24"/>
          <w:szCs w:val="24"/>
        </w:rPr>
        <w:t xml:space="preserve">Bentuk </w:t>
      </w:r>
    </w:p>
    <w:p w:rsidR="00B835D0" w:rsidRPr="00040570" w:rsidRDefault="00B835D0" w:rsidP="002F5B95">
      <w:pPr>
        <w:pStyle w:val="ListParagraph"/>
        <w:numPr>
          <w:ilvl w:val="0"/>
          <w:numId w:val="43"/>
        </w:numPr>
        <w:spacing w:after="0" w:line="360" w:lineRule="auto"/>
        <w:ind w:left="993" w:hanging="284"/>
        <w:jc w:val="both"/>
        <w:rPr>
          <w:rFonts w:ascii="Times New Roman" w:hAnsi="Times New Roman"/>
          <w:sz w:val="24"/>
          <w:szCs w:val="24"/>
        </w:rPr>
      </w:pPr>
      <w:r w:rsidRPr="00040570">
        <w:rPr>
          <w:rFonts w:ascii="Times New Roman" w:hAnsi="Times New Roman"/>
          <w:sz w:val="24"/>
          <w:szCs w:val="24"/>
        </w:rPr>
        <w:t>Evaluasi mengenai kinerja yang telah dilakukan</w:t>
      </w:r>
    </w:p>
    <w:p w:rsidR="00B835D0" w:rsidRPr="00040570" w:rsidRDefault="00B835D0" w:rsidP="002F5B95">
      <w:pPr>
        <w:pStyle w:val="ListParagraph"/>
        <w:numPr>
          <w:ilvl w:val="0"/>
          <w:numId w:val="43"/>
        </w:numPr>
        <w:spacing w:after="0" w:line="360" w:lineRule="auto"/>
        <w:ind w:left="993" w:hanging="284"/>
        <w:jc w:val="both"/>
        <w:rPr>
          <w:rFonts w:ascii="Times New Roman" w:hAnsi="Times New Roman"/>
          <w:sz w:val="24"/>
          <w:szCs w:val="24"/>
        </w:rPr>
      </w:pPr>
      <w:r w:rsidRPr="00040570">
        <w:rPr>
          <w:rFonts w:ascii="Times New Roman" w:hAnsi="Times New Roman"/>
          <w:sz w:val="24"/>
          <w:szCs w:val="24"/>
        </w:rPr>
        <w:t>Rapat internal</w:t>
      </w:r>
    </w:p>
    <w:p w:rsidR="00B835D0" w:rsidRPr="00040570" w:rsidRDefault="00B835D0" w:rsidP="00040570">
      <w:pPr>
        <w:pStyle w:val="ListParagraph"/>
        <w:spacing w:after="0" w:line="360" w:lineRule="auto"/>
        <w:ind w:left="709"/>
        <w:jc w:val="both"/>
        <w:rPr>
          <w:rFonts w:ascii="Times New Roman" w:hAnsi="Times New Roman"/>
          <w:sz w:val="24"/>
          <w:szCs w:val="24"/>
        </w:rPr>
      </w:pPr>
      <w:r w:rsidRPr="00040570">
        <w:rPr>
          <w:rFonts w:ascii="Times New Roman" w:hAnsi="Times New Roman"/>
          <w:sz w:val="24"/>
          <w:szCs w:val="24"/>
        </w:rPr>
        <w:t>Tujuan</w:t>
      </w:r>
    </w:p>
    <w:p w:rsidR="00B835D0" w:rsidRPr="00040570" w:rsidRDefault="00B835D0" w:rsidP="002F5B95">
      <w:pPr>
        <w:pStyle w:val="ListParagraph"/>
        <w:numPr>
          <w:ilvl w:val="0"/>
          <w:numId w:val="44"/>
        </w:numPr>
        <w:spacing w:line="360" w:lineRule="auto"/>
        <w:ind w:left="993" w:hanging="284"/>
        <w:jc w:val="both"/>
        <w:rPr>
          <w:rFonts w:ascii="Times New Roman" w:hAnsi="Times New Roman"/>
          <w:sz w:val="24"/>
          <w:szCs w:val="24"/>
          <w:lang w:val="sv-SE"/>
        </w:rPr>
      </w:pPr>
      <w:r w:rsidRPr="00040570">
        <w:rPr>
          <w:rFonts w:ascii="Times New Roman" w:hAnsi="Times New Roman"/>
          <w:sz w:val="24"/>
          <w:szCs w:val="24"/>
          <w:lang w:val="sv-SE"/>
        </w:rPr>
        <w:t>membahas pelaksanaan, monitoring dan evaluasi program kerja departemen</w:t>
      </w:r>
    </w:p>
    <w:p w:rsidR="00B835D0" w:rsidRPr="00040570" w:rsidRDefault="00B835D0" w:rsidP="002F5B95">
      <w:pPr>
        <w:pStyle w:val="ListParagraph"/>
        <w:numPr>
          <w:ilvl w:val="0"/>
          <w:numId w:val="44"/>
        </w:numPr>
        <w:spacing w:line="360" w:lineRule="auto"/>
        <w:ind w:left="993" w:hanging="284"/>
        <w:jc w:val="both"/>
        <w:rPr>
          <w:rFonts w:ascii="Times New Roman" w:hAnsi="Times New Roman"/>
          <w:sz w:val="24"/>
          <w:szCs w:val="24"/>
          <w:lang w:val="sv-SE"/>
        </w:rPr>
      </w:pPr>
      <w:r w:rsidRPr="00040570">
        <w:rPr>
          <w:rFonts w:ascii="Times New Roman" w:hAnsi="Times New Roman"/>
          <w:sz w:val="24"/>
          <w:szCs w:val="24"/>
          <w:lang w:val="sv-SE"/>
        </w:rPr>
        <w:t>melakukan supervisi intern departemen</w:t>
      </w:r>
    </w:p>
    <w:p w:rsidR="00B835D0" w:rsidRPr="00040570" w:rsidRDefault="00B835D0" w:rsidP="002F5B95">
      <w:pPr>
        <w:pStyle w:val="ListParagraph"/>
        <w:numPr>
          <w:ilvl w:val="0"/>
          <w:numId w:val="44"/>
        </w:numPr>
        <w:spacing w:line="360" w:lineRule="auto"/>
        <w:ind w:left="993" w:hanging="284"/>
        <w:jc w:val="both"/>
        <w:rPr>
          <w:rFonts w:ascii="Times New Roman" w:hAnsi="Times New Roman"/>
          <w:sz w:val="24"/>
          <w:szCs w:val="24"/>
          <w:lang w:val="sv-SE"/>
        </w:rPr>
      </w:pPr>
      <w:r w:rsidRPr="00040570">
        <w:rPr>
          <w:rFonts w:ascii="Times New Roman" w:hAnsi="Times New Roman"/>
          <w:sz w:val="24"/>
          <w:szCs w:val="24"/>
          <w:lang w:val="sv-SE"/>
        </w:rPr>
        <w:t>memberikan wawasan dan pengetahuan pengurus dagri yang berkaitan dengan peningkatan skill anggota sehingga dapat mengoptimalkan kerja departemen</w:t>
      </w:r>
    </w:p>
    <w:p w:rsidR="00B835D0" w:rsidRPr="00040570" w:rsidRDefault="00B835D0" w:rsidP="002F5B95">
      <w:pPr>
        <w:pStyle w:val="ListParagraph"/>
        <w:numPr>
          <w:ilvl w:val="0"/>
          <w:numId w:val="44"/>
        </w:numPr>
        <w:spacing w:line="360" w:lineRule="auto"/>
        <w:ind w:left="993" w:hanging="284"/>
        <w:jc w:val="both"/>
        <w:rPr>
          <w:rFonts w:ascii="Times New Roman" w:hAnsi="Times New Roman"/>
          <w:sz w:val="24"/>
          <w:szCs w:val="24"/>
          <w:lang w:val="fi-FI"/>
        </w:rPr>
      </w:pPr>
      <w:r w:rsidRPr="00040570">
        <w:rPr>
          <w:rFonts w:ascii="Times New Roman" w:hAnsi="Times New Roman"/>
          <w:sz w:val="24"/>
          <w:szCs w:val="24"/>
          <w:lang w:val="sv-SE"/>
        </w:rPr>
        <w:t>menjadi sarana keakraban antar anggota depdagri sehingga terbentuk team work yang solid</w:t>
      </w:r>
    </w:p>
    <w:p w:rsidR="00B835D0" w:rsidRPr="00040570" w:rsidRDefault="00B835D0" w:rsidP="00040570">
      <w:pPr>
        <w:pStyle w:val="ListParagraph"/>
        <w:spacing w:after="0" w:line="360" w:lineRule="auto"/>
        <w:ind w:left="709"/>
        <w:jc w:val="both"/>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r>
      <w:r w:rsidRPr="00040570">
        <w:rPr>
          <w:rFonts w:ascii="Times New Roman" w:hAnsi="Times New Roman"/>
          <w:sz w:val="24"/>
          <w:szCs w:val="24"/>
        </w:rPr>
        <w:tab/>
        <w:t>: Pengurus dagri</w:t>
      </w:r>
    </w:p>
    <w:p w:rsidR="00B835D0" w:rsidRPr="00040570" w:rsidRDefault="00B835D0" w:rsidP="00040570">
      <w:pPr>
        <w:pStyle w:val="ListParagraph"/>
        <w:spacing w:after="0" w:line="360" w:lineRule="auto"/>
        <w:ind w:left="709"/>
        <w:jc w:val="both"/>
        <w:rPr>
          <w:rFonts w:ascii="Times New Roman" w:hAnsi="Times New Roman"/>
          <w:sz w:val="24"/>
          <w:szCs w:val="24"/>
        </w:rPr>
      </w:pPr>
      <w:r w:rsidRPr="00040570">
        <w:rPr>
          <w:rFonts w:ascii="Times New Roman" w:hAnsi="Times New Roman"/>
          <w:sz w:val="24"/>
          <w:szCs w:val="24"/>
        </w:rPr>
        <w:t>PJ</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rPr>
        <w:tab/>
        <w:t>: Yulia Dwisetyaningrum</w:t>
      </w:r>
    </w:p>
    <w:p w:rsidR="00B835D0" w:rsidRPr="00040570" w:rsidRDefault="00B835D0" w:rsidP="00040570">
      <w:pPr>
        <w:pStyle w:val="ListParagraph"/>
        <w:spacing w:after="0" w:line="360" w:lineRule="auto"/>
        <w:ind w:left="709"/>
        <w:jc w:val="both"/>
        <w:rPr>
          <w:rFonts w:ascii="Times New Roman" w:hAnsi="Times New Roman"/>
          <w:sz w:val="24"/>
          <w:szCs w:val="24"/>
        </w:rPr>
      </w:pPr>
      <w:r w:rsidRPr="00040570">
        <w:rPr>
          <w:rFonts w:ascii="Times New Roman" w:hAnsi="Times New Roman"/>
          <w:sz w:val="24"/>
          <w:szCs w:val="24"/>
        </w:rPr>
        <w:t>Pelaksanaan</w:t>
      </w:r>
      <w:r w:rsidRPr="00040570">
        <w:rPr>
          <w:rFonts w:ascii="Times New Roman" w:hAnsi="Times New Roman"/>
          <w:sz w:val="24"/>
          <w:szCs w:val="24"/>
        </w:rPr>
        <w:tab/>
      </w:r>
      <w:r w:rsidRPr="00040570">
        <w:rPr>
          <w:rFonts w:ascii="Times New Roman" w:hAnsi="Times New Roman"/>
          <w:sz w:val="24"/>
          <w:szCs w:val="24"/>
        </w:rPr>
        <w:tab/>
        <w:t xml:space="preserve">: </w:t>
      </w:r>
    </w:p>
    <w:p w:rsidR="00B835D0" w:rsidRPr="00040570" w:rsidRDefault="00B835D0" w:rsidP="00040570">
      <w:pPr>
        <w:pStyle w:val="ListParagraph"/>
        <w:spacing w:after="0" w:line="360" w:lineRule="auto"/>
        <w:ind w:left="709"/>
        <w:jc w:val="both"/>
        <w:rPr>
          <w:rFonts w:ascii="Times New Roman" w:hAnsi="Times New Roman"/>
          <w:sz w:val="24"/>
          <w:szCs w:val="24"/>
        </w:rPr>
      </w:pPr>
      <w:r w:rsidRPr="00040570">
        <w:rPr>
          <w:rFonts w:ascii="Times New Roman" w:hAnsi="Times New Roman"/>
          <w:sz w:val="24"/>
          <w:szCs w:val="24"/>
        </w:rPr>
        <w:t>Tempat</w:t>
      </w:r>
      <w:r w:rsidRPr="00040570">
        <w:rPr>
          <w:rFonts w:ascii="Times New Roman" w:hAnsi="Times New Roman"/>
          <w:sz w:val="24"/>
          <w:szCs w:val="24"/>
        </w:rPr>
        <w:tab/>
      </w:r>
      <w:r w:rsidRPr="00040570">
        <w:rPr>
          <w:rFonts w:ascii="Times New Roman" w:hAnsi="Times New Roman"/>
          <w:sz w:val="24"/>
          <w:szCs w:val="24"/>
        </w:rPr>
        <w:tab/>
        <w:t>: gazebo perpus, depan D1 FMIPA, PKMU</w:t>
      </w:r>
    </w:p>
    <w:p w:rsidR="00B835D0" w:rsidRPr="00040570" w:rsidRDefault="00B835D0" w:rsidP="00040570">
      <w:pPr>
        <w:pStyle w:val="ListParagraph"/>
        <w:spacing w:after="0" w:line="360" w:lineRule="auto"/>
        <w:jc w:val="both"/>
        <w:rPr>
          <w:rFonts w:ascii="Times New Roman" w:hAnsi="Times New Roman"/>
          <w:sz w:val="24"/>
          <w:szCs w:val="24"/>
        </w:rPr>
      </w:pPr>
      <w:r w:rsidRPr="00040570">
        <w:rPr>
          <w:rFonts w:ascii="Times New Roman" w:hAnsi="Times New Roman"/>
          <w:sz w:val="24"/>
          <w:szCs w:val="24"/>
        </w:rPr>
        <w:t>Dana</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rPr>
        <w:tab/>
        <w:t>: Rp 0,00</w:t>
      </w:r>
    </w:p>
    <w:p w:rsidR="00B835D0" w:rsidRPr="00040570" w:rsidRDefault="00B835D0" w:rsidP="00040570">
      <w:pPr>
        <w:pStyle w:val="ListParagraph"/>
        <w:spacing w:after="0" w:line="360" w:lineRule="auto"/>
        <w:ind w:left="709"/>
        <w:jc w:val="both"/>
        <w:rPr>
          <w:rFonts w:ascii="Times New Roman" w:hAnsi="Times New Roman"/>
          <w:sz w:val="24"/>
          <w:szCs w:val="24"/>
        </w:rPr>
      </w:pPr>
      <w:r w:rsidRPr="00040570">
        <w:rPr>
          <w:rFonts w:ascii="Times New Roman" w:hAnsi="Times New Roman"/>
          <w:sz w:val="24"/>
          <w:szCs w:val="24"/>
        </w:rPr>
        <w:t>Hasil Kegiatan</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2F5B95">
      <w:pPr>
        <w:pStyle w:val="ListParagraph"/>
        <w:numPr>
          <w:ilvl w:val="0"/>
          <w:numId w:val="45"/>
        </w:numPr>
        <w:spacing w:after="0" w:line="360" w:lineRule="auto"/>
        <w:ind w:left="993" w:hanging="284"/>
        <w:jc w:val="both"/>
        <w:rPr>
          <w:rFonts w:ascii="Times New Roman" w:hAnsi="Times New Roman"/>
          <w:sz w:val="24"/>
          <w:szCs w:val="24"/>
        </w:rPr>
      </w:pPr>
      <w:r w:rsidRPr="00040570">
        <w:rPr>
          <w:rFonts w:ascii="Times New Roman" w:hAnsi="Times New Roman"/>
          <w:sz w:val="24"/>
          <w:szCs w:val="24"/>
        </w:rPr>
        <w:t>Rapat internal rutin dagri setiap hari Kamis</w:t>
      </w:r>
    </w:p>
    <w:p w:rsidR="00B835D0" w:rsidRPr="00040570" w:rsidRDefault="00B835D0" w:rsidP="002F5B95">
      <w:pPr>
        <w:pStyle w:val="ListParagraph"/>
        <w:numPr>
          <w:ilvl w:val="0"/>
          <w:numId w:val="45"/>
        </w:numPr>
        <w:spacing w:after="0" w:line="360" w:lineRule="auto"/>
        <w:ind w:left="993" w:hanging="284"/>
        <w:jc w:val="both"/>
        <w:rPr>
          <w:rFonts w:ascii="Times New Roman" w:hAnsi="Times New Roman"/>
          <w:sz w:val="24"/>
          <w:szCs w:val="24"/>
        </w:rPr>
      </w:pPr>
      <w:r w:rsidRPr="00040570">
        <w:rPr>
          <w:rFonts w:ascii="Times New Roman" w:hAnsi="Times New Roman"/>
          <w:sz w:val="24"/>
          <w:szCs w:val="24"/>
        </w:rPr>
        <w:t>Data mengenai keaktifan pengurus</w:t>
      </w:r>
    </w:p>
    <w:p w:rsidR="00B835D0" w:rsidRPr="00040570" w:rsidRDefault="00B835D0" w:rsidP="002F5B95">
      <w:pPr>
        <w:pStyle w:val="ListParagraph"/>
        <w:numPr>
          <w:ilvl w:val="0"/>
          <w:numId w:val="45"/>
        </w:numPr>
        <w:spacing w:after="0" w:line="360" w:lineRule="auto"/>
        <w:ind w:left="993" w:hanging="284"/>
        <w:jc w:val="both"/>
        <w:rPr>
          <w:rFonts w:ascii="Times New Roman" w:hAnsi="Times New Roman"/>
          <w:sz w:val="24"/>
          <w:szCs w:val="24"/>
        </w:rPr>
      </w:pPr>
      <w:r w:rsidRPr="00040570">
        <w:rPr>
          <w:rFonts w:ascii="Times New Roman" w:hAnsi="Times New Roman"/>
          <w:sz w:val="24"/>
          <w:szCs w:val="24"/>
        </w:rPr>
        <w:t>Pengkajian isu terkait NII, SPL, beasiswa, seragam, SK etika mahasiswa</w:t>
      </w:r>
    </w:p>
    <w:p w:rsidR="00B835D0" w:rsidRPr="00040570" w:rsidRDefault="00B835D0" w:rsidP="00040570">
      <w:pPr>
        <w:spacing w:after="0" w:line="360" w:lineRule="auto"/>
        <w:ind w:left="709"/>
        <w:contextualSpacing/>
        <w:rPr>
          <w:rFonts w:ascii="Times New Roman" w:hAnsi="Times New Roman"/>
          <w:sz w:val="24"/>
          <w:szCs w:val="24"/>
        </w:rPr>
      </w:pPr>
      <w:r w:rsidRPr="00040570">
        <w:rPr>
          <w:rFonts w:ascii="Times New Roman" w:hAnsi="Times New Roman"/>
          <w:sz w:val="24"/>
          <w:szCs w:val="24"/>
        </w:rPr>
        <w:t>Evaluasi</w:t>
      </w:r>
      <w:r w:rsidRPr="00040570">
        <w:rPr>
          <w:rFonts w:ascii="Times New Roman" w:hAnsi="Times New Roman"/>
          <w:sz w:val="24"/>
          <w:szCs w:val="24"/>
        </w:rPr>
        <w:tab/>
      </w:r>
    </w:p>
    <w:p w:rsidR="00B835D0" w:rsidRPr="00040570" w:rsidRDefault="00B835D0" w:rsidP="00040570">
      <w:pPr>
        <w:numPr>
          <w:ilvl w:val="0"/>
          <w:numId w:val="5"/>
        </w:numPr>
        <w:spacing w:after="0" w:line="360" w:lineRule="auto"/>
        <w:ind w:left="993" w:hanging="284"/>
        <w:contextualSpacing/>
        <w:rPr>
          <w:rFonts w:ascii="Times New Roman" w:hAnsi="Times New Roman"/>
          <w:sz w:val="24"/>
          <w:szCs w:val="24"/>
        </w:rPr>
      </w:pPr>
      <w:r w:rsidRPr="00040570">
        <w:rPr>
          <w:rFonts w:ascii="Times New Roman" w:hAnsi="Times New Roman"/>
          <w:sz w:val="24"/>
          <w:szCs w:val="24"/>
        </w:rPr>
        <w:t>Kendala</w:t>
      </w:r>
      <w:r w:rsidRPr="00040570">
        <w:rPr>
          <w:rFonts w:ascii="Times New Roman" w:hAnsi="Times New Roman"/>
          <w:sz w:val="24"/>
          <w:szCs w:val="24"/>
        </w:rPr>
        <w:tab/>
        <w:t>:</w:t>
      </w:r>
    </w:p>
    <w:p w:rsidR="00B835D0" w:rsidRPr="00040570" w:rsidRDefault="00B835D0" w:rsidP="002F5B95">
      <w:pPr>
        <w:numPr>
          <w:ilvl w:val="0"/>
          <w:numId w:val="46"/>
        </w:numPr>
        <w:spacing w:after="0" w:line="360" w:lineRule="auto"/>
        <w:ind w:left="993" w:hanging="284"/>
        <w:contextualSpacing/>
        <w:rPr>
          <w:rFonts w:ascii="Times New Roman" w:hAnsi="Times New Roman"/>
          <w:sz w:val="24"/>
          <w:szCs w:val="24"/>
        </w:rPr>
      </w:pPr>
      <w:r w:rsidRPr="00040570">
        <w:rPr>
          <w:rFonts w:ascii="Times New Roman" w:hAnsi="Times New Roman"/>
          <w:sz w:val="24"/>
          <w:szCs w:val="24"/>
        </w:rPr>
        <w:t>Tidak semua pengurus dapat menghadiri rapat karena kesibukan masing – masing</w:t>
      </w:r>
    </w:p>
    <w:p w:rsidR="00B835D0" w:rsidRPr="00040570" w:rsidRDefault="00B835D0" w:rsidP="002F5B95">
      <w:pPr>
        <w:numPr>
          <w:ilvl w:val="0"/>
          <w:numId w:val="46"/>
        </w:numPr>
        <w:spacing w:after="0" w:line="360" w:lineRule="auto"/>
        <w:ind w:left="993" w:hanging="284"/>
        <w:contextualSpacing/>
        <w:rPr>
          <w:rFonts w:ascii="Times New Roman" w:hAnsi="Times New Roman"/>
          <w:sz w:val="24"/>
          <w:szCs w:val="24"/>
        </w:rPr>
      </w:pPr>
      <w:r w:rsidRPr="00040570">
        <w:rPr>
          <w:rFonts w:ascii="Times New Roman" w:hAnsi="Times New Roman"/>
          <w:sz w:val="24"/>
          <w:szCs w:val="24"/>
        </w:rPr>
        <w:t>Pengurus tidak memberikan konfirmasi mengenai ketidakhadirannya</w:t>
      </w:r>
    </w:p>
    <w:p w:rsidR="00B835D0" w:rsidRPr="00040570" w:rsidRDefault="00B835D0" w:rsidP="00040570">
      <w:pPr>
        <w:numPr>
          <w:ilvl w:val="0"/>
          <w:numId w:val="5"/>
        </w:numPr>
        <w:spacing w:after="0" w:line="360" w:lineRule="auto"/>
        <w:ind w:left="993" w:hanging="284"/>
        <w:contextualSpacing/>
        <w:rPr>
          <w:rFonts w:ascii="Times New Roman" w:hAnsi="Times New Roman"/>
          <w:sz w:val="24"/>
          <w:szCs w:val="24"/>
        </w:rPr>
      </w:pPr>
      <w:r w:rsidRPr="00040570">
        <w:rPr>
          <w:rFonts w:ascii="Times New Roman" w:hAnsi="Times New Roman"/>
          <w:sz w:val="24"/>
          <w:szCs w:val="24"/>
        </w:rPr>
        <w:t>Solusi</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2F5B95">
      <w:pPr>
        <w:pStyle w:val="ListParagraph"/>
        <w:numPr>
          <w:ilvl w:val="0"/>
          <w:numId w:val="47"/>
        </w:numPr>
        <w:spacing w:after="0" w:line="360" w:lineRule="auto"/>
        <w:ind w:left="993" w:hanging="284"/>
        <w:jc w:val="both"/>
        <w:rPr>
          <w:rFonts w:ascii="Times New Roman" w:hAnsi="Times New Roman"/>
          <w:sz w:val="24"/>
          <w:szCs w:val="24"/>
        </w:rPr>
      </w:pPr>
      <w:r w:rsidRPr="00040570">
        <w:rPr>
          <w:rFonts w:ascii="Times New Roman" w:hAnsi="Times New Roman"/>
          <w:sz w:val="24"/>
          <w:szCs w:val="24"/>
        </w:rPr>
        <w:t>Silaturakhim ke pengurus</w:t>
      </w:r>
    </w:p>
    <w:p w:rsidR="00B835D0" w:rsidRPr="00040570" w:rsidRDefault="00B835D0" w:rsidP="00040570">
      <w:pPr>
        <w:pStyle w:val="ListParagraph"/>
        <w:spacing w:after="0" w:line="360" w:lineRule="auto"/>
        <w:ind w:left="0"/>
        <w:jc w:val="both"/>
        <w:rPr>
          <w:rFonts w:ascii="Times New Roman" w:hAnsi="Times New Roman"/>
          <w:sz w:val="24"/>
          <w:szCs w:val="24"/>
          <w:lang w:val="en-US"/>
        </w:rPr>
      </w:pPr>
    </w:p>
    <w:p w:rsidR="00B835D0" w:rsidRPr="00040570" w:rsidRDefault="00B835D0" w:rsidP="002F5B95">
      <w:pPr>
        <w:pStyle w:val="ListParagraph"/>
        <w:numPr>
          <w:ilvl w:val="0"/>
          <w:numId w:val="23"/>
        </w:numPr>
        <w:spacing w:after="0" w:line="360" w:lineRule="auto"/>
        <w:ind w:left="709" w:hanging="283"/>
        <w:jc w:val="both"/>
        <w:rPr>
          <w:rFonts w:ascii="Times New Roman" w:hAnsi="Times New Roman"/>
          <w:b/>
          <w:i/>
          <w:sz w:val="24"/>
          <w:szCs w:val="24"/>
          <w:lang w:val="en-US"/>
        </w:rPr>
      </w:pPr>
      <w:r w:rsidRPr="00040570">
        <w:rPr>
          <w:rFonts w:ascii="Times New Roman" w:hAnsi="Times New Roman"/>
          <w:b/>
          <w:i/>
          <w:sz w:val="24"/>
          <w:szCs w:val="24"/>
          <w:lang w:val="en-US"/>
        </w:rPr>
        <w:t>Pemilihan Umum Raya Mahasiswa (Pemira) KM 2011</w:t>
      </w:r>
    </w:p>
    <w:p w:rsidR="00B835D0" w:rsidRPr="00040570" w:rsidRDefault="00B835D0" w:rsidP="00040570">
      <w:pPr>
        <w:pStyle w:val="ListParagraph"/>
        <w:spacing w:after="0" w:line="360" w:lineRule="auto"/>
        <w:ind w:left="709"/>
        <w:jc w:val="both"/>
        <w:rPr>
          <w:rFonts w:ascii="Times New Roman" w:hAnsi="Times New Roman"/>
          <w:sz w:val="24"/>
          <w:szCs w:val="24"/>
          <w:lang w:val="en-US"/>
        </w:rPr>
      </w:pPr>
      <w:r w:rsidRPr="00040570">
        <w:rPr>
          <w:rFonts w:ascii="Times New Roman" w:hAnsi="Times New Roman"/>
          <w:sz w:val="24"/>
          <w:szCs w:val="24"/>
          <w:lang w:val="en-US"/>
        </w:rPr>
        <w:t>Bentuk</w:t>
      </w:r>
    </w:p>
    <w:p w:rsidR="00B835D0" w:rsidRPr="00040570" w:rsidRDefault="00B835D0" w:rsidP="00040570">
      <w:pPr>
        <w:pStyle w:val="ListParagraph"/>
        <w:spacing w:after="0" w:line="360" w:lineRule="auto"/>
        <w:ind w:left="709"/>
        <w:jc w:val="both"/>
        <w:rPr>
          <w:rFonts w:ascii="Times New Roman" w:hAnsi="Times New Roman"/>
          <w:sz w:val="24"/>
          <w:szCs w:val="24"/>
          <w:lang w:val="en-US"/>
        </w:rPr>
      </w:pPr>
      <w:r w:rsidRPr="00040570">
        <w:rPr>
          <w:rFonts w:ascii="Times New Roman" w:hAnsi="Times New Roman"/>
          <w:sz w:val="24"/>
          <w:szCs w:val="24"/>
          <w:lang w:val="en-US"/>
        </w:rPr>
        <w:t xml:space="preserve">Pemilihan Presiden BEM KM dan Ketua DPM KM </w:t>
      </w:r>
      <w:r w:rsidR="00FB62CA" w:rsidRPr="00040570">
        <w:rPr>
          <w:rFonts w:ascii="Times New Roman" w:hAnsi="Times New Roman"/>
          <w:sz w:val="24"/>
          <w:szCs w:val="24"/>
          <w:lang w:val="en-US"/>
        </w:rPr>
        <w:t>Unnes</w:t>
      </w:r>
      <w:r w:rsidRPr="00040570">
        <w:rPr>
          <w:rFonts w:ascii="Times New Roman" w:hAnsi="Times New Roman"/>
          <w:sz w:val="24"/>
          <w:szCs w:val="24"/>
          <w:lang w:val="en-US"/>
        </w:rPr>
        <w:t xml:space="preserve"> 2012 secara online</w:t>
      </w:r>
    </w:p>
    <w:p w:rsidR="00B835D0" w:rsidRPr="00040570" w:rsidRDefault="00B835D0" w:rsidP="00040570">
      <w:pPr>
        <w:pStyle w:val="ListParagraph"/>
        <w:spacing w:after="0" w:line="360" w:lineRule="auto"/>
        <w:ind w:left="709"/>
        <w:jc w:val="both"/>
        <w:rPr>
          <w:rFonts w:ascii="Times New Roman" w:hAnsi="Times New Roman"/>
          <w:sz w:val="24"/>
          <w:szCs w:val="24"/>
          <w:lang w:val="en-US"/>
        </w:rPr>
      </w:pPr>
      <w:r w:rsidRPr="00040570">
        <w:rPr>
          <w:rFonts w:ascii="Times New Roman" w:hAnsi="Times New Roman"/>
          <w:sz w:val="24"/>
          <w:szCs w:val="24"/>
          <w:lang w:val="en-US"/>
        </w:rPr>
        <w:t>Tujuan</w:t>
      </w:r>
    </w:p>
    <w:p w:rsidR="00B835D0" w:rsidRPr="00040570" w:rsidRDefault="00B835D0" w:rsidP="002F5B95">
      <w:pPr>
        <w:pStyle w:val="ListParagraph"/>
        <w:numPr>
          <w:ilvl w:val="1"/>
          <w:numId w:val="31"/>
        </w:numPr>
        <w:spacing w:after="0" w:line="360" w:lineRule="auto"/>
        <w:ind w:left="993" w:hanging="284"/>
        <w:jc w:val="both"/>
        <w:rPr>
          <w:rFonts w:ascii="Times New Roman" w:hAnsi="Times New Roman"/>
          <w:sz w:val="24"/>
          <w:szCs w:val="24"/>
          <w:lang w:val="en-US"/>
        </w:rPr>
      </w:pPr>
      <w:r w:rsidRPr="00040570">
        <w:rPr>
          <w:rFonts w:ascii="Times New Roman" w:hAnsi="Times New Roman"/>
          <w:sz w:val="24"/>
          <w:szCs w:val="24"/>
          <w:lang w:val="en-US"/>
        </w:rPr>
        <w:lastRenderedPageBreak/>
        <w:t>pembelajaran politik dalam mengejawantahkan nilai-nilai demokrasi berlandas kejujuran, keadilan taat asas dan upaya mewujudkan cita-cita bersama</w:t>
      </w:r>
    </w:p>
    <w:p w:rsidR="00B835D0" w:rsidRPr="00040570" w:rsidRDefault="00D339FC" w:rsidP="002F5B95">
      <w:pPr>
        <w:pStyle w:val="ListParagraph"/>
        <w:numPr>
          <w:ilvl w:val="1"/>
          <w:numId w:val="31"/>
        </w:numPr>
        <w:spacing w:after="0" w:line="360" w:lineRule="auto"/>
        <w:ind w:left="993" w:hanging="284"/>
        <w:jc w:val="both"/>
        <w:rPr>
          <w:rFonts w:ascii="Times New Roman" w:hAnsi="Times New Roman"/>
          <w:sz w:val="24"/>
          <w:szCs w:val="24"/>
          <w:lang w:val="en-US"/>
        </w:rPr>
      </w:pPr>
      <w:r>
        <w:rPr>
          <w:rFonts w:ascii="Times New Roman" w:hAnsi="Times New Roman"/>
          <w:sz w:val="24"/>
          <w:szCs w:val="24"/>
        </w:rPr>
        <w:t>M</w:t>
      </w:r>
      <w:r w:rsidR="00B835D0" w:rsidRPr="00040570">
        <w:rPr>
          <w:rFonts w:ascii="Times New Roman" w:hAnsi="Times New Roman"/>
          <w:sz w:val="24"/>
          <w:szCs w:val="24"/>
          <w:lang w:val="en-US"/>
        </w:rPr>
        <w:t>elahirkan pemimpin yang tangguh,unggul dan kompeten sehingga dapat menghadapi tantangan zaman dan menjadi director of change</w:t>
      </w:r>
    </w:p>
    <w:p w:rsidR="00B835D0" w:rsidRPr="00040570" w:rsidRDefault="00B835D0" w:rsidP="00040570">
      <w:pPr>
        <w:pStyle w:val="ListParagraph"/>
        <w:spacing w:after="0" w:line="360" w:lineRule="auto"/>
        <w:ind w:left="709"/>
        <w:jc w:val="both"/>
        <w:rPr>
          <w:rFonts w:ascii="Times New Roman" w:hAnsi="Times New Roman"/>
          <w:sz w:val="24"/>
          <w:szCs w:val="24"/>
          <w:lang w:val="en-US"/>
        </w:rPr>
      </w:pPr>
      <w:r w:rsidRPr="00040570">
        <w:rPr>
          <w:rFonts w:ascii="Times New Roman" w:hAnsi="Times New Roman"/>
          <w:sz w:val="24"/>
          <w:szCs w:val="24"/>
          <w:lang w:val="en-US"/>
        </w:rPr>
        <w:t>Sasaran</w:t>
      </w:r>
      <w:r w:rsidRPr="00040570">
        <w:rPr>
          <w:rFonts w:ascii="Times New Roman" w:hAnsi="Times New Roman"/>
          <w:sz w:val="24"/>
          <w:szCs w:val="24"/>
          <w:lang w:val="en-US"/>
        </w:rPr>
        <w:tab/>
      </w:r>
      <w:r w:rsidRPr="00040570">
        <w:rPr>
          <w:rFonts w:ascii="Times New Roman" w:hAnsi="Times New Roman"/>
          <w:sz w:val="24"/>
          <w:szCs w:val="24"/>
          <w:lang w:val="en-US"/>
        </w:rPr>
        <w:tab/>
        <w:t xml:space="preserve">: Mahasiswa </w:t>
      </w:r>
      <w:r w:rsidR="00FB62CA" w:rsidRPr="00040570">
        <w:rPr>
          <w:rFonts w:ascii="Times New Roman" w:hAnsi="Times New Roman"/>
          <w:sz w:val="24"/>
          <w:szCs w:val="24"/>
          <w:lang w:val="en-US"/>
        </w:rPr>
        <w:t>Unnes</w:t>
      </w:r>
    </w:p>
    <w:p w:rsidR="00B835D0" w:rsidRPr="00040570" w:rsidRDefault="00B835D0" w:rsidP="00040570">
      <w:pPr>
        <w:pStyle w:val="ListParagraph"/>
        <w:spacing w:after="0" w:line="360" w:lineRule="auto"/>
        <w:ind w:left="709"/>
        <w:jc w:val="both"/>
        <w:rPr>
          <w:rFonts w:ascii="Times New Roman" w:hAnsi="Times New Roman"/>
          <w:sz w:val="24"/>
          <w:szCs w:val="24"/>
          <w:lang w:val="en-US"/>
        </w:rPr>
      </w:pPr>
      <w:r w:rsidRPr="00040570">
        <w:rPr>
          <w:rFonts w:ascii="Times New Roman" w:hAnsi="Times New Roman"/>
          <w:sz w:val="24"/>
          <w:szCs w:val="24"/>
          <w:lang w:val="en-US"/>
        </w:rPr>
        <w:t>PJ</w:t>
      </w:r>
      <w:r w:rsidRPr="00040570">
        <w:rPr>
          <w:rFonts w:ascii="Times New Roman" w:hAnsi="Times New Roman"/>
          <w:sz w:val="24"/>
          <w:szCs w:val="24"/>
          <w:lang w:val="en-US"/>
        </w:rPr>
        <w:tab/>
      </w:r>
      <w:r w:rsidRPr="00040570">
        <w:rPr>
          <w:rFonts w:ascii="Times New Roman" w:hAnsi="Times New Roman"/>
          <w:sz w:val="24"/>
          <w:szCs w:val="24"/>
          <w:lang w:val="en-US"/>
        </w:rPr>
        <w:tab/>
      </w:r>
      <w:r w:rsidRPr="00040570">
        <w:rPr>
          <w:rFonts w:ascii="Times New Roman" w:hAnsi="Times New Roman"/>
          <w:sz w:val="24"/>
          <w:szCs w:val="24"/>
          <w:lang w:val="en-US"/>
        </w:rPr>
        <w:tab/>
        <w:t>: Abik Afada</w:t>
      </w:r>
    </w:p>
    <w:p w:rsidR="00B835D0" w:rsidRPr="00040570" w:rsidRDefault="00D73229" w:rsidP="00040570">
      <w:pPr>
        <w:pStyle w:val="ListParagraph"/>
        <w:spacing w:after="0" w:line="360" w:lineRule="auto"/>
        <w:ind w:left="709"/>
        <w:jc w:val="both"/>
        <w:rPr>
          <w:rFonts w:ascii="Times New Roman" w:hAnsi="Times New Roman"/>
          <w:sz w:val="24"/>
          <w:szCs w:val="24"/>
          <w:lang w:val="en-US"/>
        </w:rPr>
      </w:pPr>
      <w:r w:rsidRPr="00040570">
        <w:rPr>
          <w:rFonts w:ascii="Times New Roman" w:hAnsi="Times New Roman"/>
          <w:sz w:val="24"/>
          <w:szCs w:val="24"/>
          <w:lang w:val="en-US"/>
        </w:rPr>
        <w:t>Pelaksanaan</w:t>
      </w:r>
      <w:r w:rsidRPr="00040570">
        <w:rPr>
          <w:rFonts w:ascii="Times New Roman" w:hAnsi="Times New Roman"/>
          <w:sz w:val="24"/>
          <w:szCs w:val="24"/>
          <w:lang w:val="en-US"/>
        </w:rPr>
        <w:tab/>
      </w:r>
      <w:r w:rsidRPr="00040570">
        <w:rPr>
          <w:rFonts w:ascii="Times New Roman" w:hAnsi="Times New Roman"/>
          <w:sz w:val="24"/>
          <w:szCs w:val="24"/>
          <w:lang w:val="en-US"/>
        </w:rPr>
        <w:tab/>
        <w:t>: 1</w:t>
      </w:r>
      <w:r w:rsidRPr="00040570">
        <w:rPr>
          <w:rFonts w:ascii="Times New Roman" w:hAnsi="Times New Roman"/>
          <w:sz w:val="24"/>
          <w:szCs w:val="24"/>
        </w:rPr>
        <w:t>4</w:t>
      </w:r>
      <w:r w:rsidR="00B835D0" w:rsidRPr="00040570">
        <w:rPr>
          <w:rFonts w:ascii="Times New Roman" w:hAnsi="Times New Roman"/>
          <w:sz w:val="24"/>
          <w:szCs w:val="24"/>
          <w:lang w:val="en-US"/>
        </w:rPr>
        <w:t xml:space="preserve"> Desember 2011</w:t>
      </w:r>
    </w:p>
    <w:p w:rsidR="00B835D0" w:rsidRPr="00040570" w:rsidRDefault="00B835D0" w:rsidP="00040570">
      <w:pPr>
        <w:pStyle w:val="ListParagraph"/>
        <w:spacing w:after="0" w:line="360" w:lineRule="auto"/>
        <w:ind w:left="709"/>
        <w:jc w:val="both"/>
        <w:rPr>
          <w:rFonts w:ascii="Times New Roman" w:hAnsi="Times New Roman"/>
          <w:sz w:val="24"/>
          <w:szCs w:val="24"/>
          <w:lang w:val="en-US"/>
        </w:rPr>
      </w:pPr>
      <w:r w:rsidRPr="00040570">
        <w:rPr>
          <w:rFonts w:ascii="Times New Roman" w:hAnsi="Times New Roman"/>
          <w:sz w:val="24"/>
          <w:szCs w:val="24"/>
          <w:lang w:val="en-US"/>
        </w:rPr>
        <w:t>Tempat</w:t>
      </w:r>
      <w:r w:rsidRPr="00040570">
        <w:rPr>
          <w:rFonts w:ascii="Times New Roman" w:hAnsi="Times New Roman"/>
          <w:sz w:val="24"/>
          <w:szCs w:val="24"/>
          <w:lang w:val="en-US"/>
        </w:rPr>
        <w:tab/>
      </w:r>
      <w:r w:rsidRPr="00040570">
        <w:rPr>
          <w:rFonts w:ascii="Times New Roman" w:hAnsi="Times New Roman"/>
          <w:sz w:val="24"/>
          <w:szCs w:val="24"/>
          <w:lang w:val="en-US"/>
        </w:rPr>
        <w:tab/>
        <w:t xml:space="preserve">: </w:t>
      </w:r>
      <w:r w:rsidR="00FB62CA" w:rsidRPr="00040570">
        <w:rPr>
          <w:rFonts w:ascii="Times New Roman" w:hAnsi="Times New Roman"/>
          <w:sz w:val="24"/>
          <w:szCs w:val="24"/>
          <w:lang w:val="en-US"/>
        </w:rPr>
        <w:t>Unnes</w:t>
      </w:r>
      <w:r w:rsidRPr="00040570">
        <w:rPr>
          <w:rFonts w:ascii="Times New Roman" w:hAnsi="Times New Roman"/>
          <w:sz w:val="24"/>
          <w:szCs w:val="24"/>
          <w:lang w:val="en-US"/>
        </w:rPr>
        <w:t xml:space="preserve"> (Kampus Sekaran, Karanganyar, Tegal)</w:t>
      </w:r>
    </w:p>
    <w:p w:rsidR="00D339FC" w:rsidRDefault="00B835D0" w:rsidP="00040570">
      <w:pPr>
        <w:pStyle w:val="ListParagraph"/>
        <w:spacing w:after="0" w:line="360" w:lineRule="auto"/>
        <w:ind w:left="709"/>
        <w:jc w:val="both"/>
        <w:rPr>
          <w:rFonts w:ascii="Times New Roman" w:hAnsi="Times New Roman"/>
          <w:sz w:val="24"/>
          <w:szCs w:val="24"/>
        </w:rPr>
      </w:pPr>
      <w:r w:rsidRPr="00040570">
        <w:rPr>
          <w:rFonts w:ascii="Times New Roman" w:hAnsi="Times New Roman"/>
          <w:sz w:val="24"/>
          <w:szCs w:val="24"/>
          <w:lang w:val="en-US"/>
        </w:rPr>
        <w:t>Dana</w:t>
      </w:r>
      <w:r w:rsidRPr="00040570">
        <w:rPr>
          <w:rFonts w:ascii="Times New Roman" w:hAnsi="Times New Roman"/>
          <w:sz w:val="24"/>
          <w:szCs w:val="24"/>
          <w:lang w:val="en-US"/>
        </w:rPr>
        <w:tab/>
      </w:r>
      <w:r w:rsidRPr="00040570">
        <w:rPr>
          <w:rFonts w:ascii="Times New Roman" w:hAnsi="Times New Roman"/>
          <w:sz w:val="24"/>
          <w:szCs w:val="24"/>
          <w:lang w:val="en-US"/>
        </w:rPr>
        <w:tab/>
      </w:r>
      <w:r w:rsidRPr="00040570">
        <w:rPr>
          <w:rFonts w:ascii="Times New Roman" w:hAnsi="Times New Roman"/>
          <w:sz w:val="24"/>
          <w:szCs w:val="24"/>
          <w:lang w:val="en-US"/>
        </w:rPr>
        <w:tab/>
        <w:t xml:space="preserve">: </w:t>
      </w:r>
    </w:p>
    <w:p w:rsidR="00B835D0" w:rsidRDefault="00D339FC" w:rsidP="00D339FC">
      <w:pPr>
        <w:pStyle w:val="ListParagraph"/>
        <w:tabs>
          <w:tab w:val="left" w:pos="2835"/>
          <w:tab w:val="left" w:pos="4678"/>
        </w:tabs>
        <w:spacing w:after="0" w:line="360" w:lineRule="auto"/>
        <w:ind w:left="1429" w:firstLine="11"/>
        <w:jc w:val="both"/>
        <w:rPr>
          <w:rFonts w:ascii="Times New Roman" w:hAnsi="Times New Roman"/>
          <w:sz w:val="24"/>
          <w:szCs w:val="24"/>
        </w:rPr>
      </w:pPr>
      <w:r>
        <w:rPr>
          <w:rFonts w:ascii="Times New Roman" w:hAnsi="Times New Roman"/>
          <w:sz w:val="24"/>
          <w:szCs w:val="24"/>
        </w:rPr>
        <w:t>Pemasukan</w:t>
      </w:r>
      <w:r>
        <w:rPr>
          <w:rFonts w:ascii="Times New Roman" w:hAnsi="Times New Roman"/>
          <w:sz w:val="24"/>
          <w:szCs w:val="24"/>
        </w:rPr>
        <w:tab/>
        <w:t xml:space="preserve">Dana Eks Proyek   =  </w:t>
      </w:r>
      <w:r w:rsidR="00D73229" w:rsidRPr="00040570">
        <w:rPr>
          <w:rFonts w:ascii="Times New Roman" w:hAnsi="Times New Roman"/>
          <w:sz w:val="24"/>
          <w:szCs w:val="24"/>
        </w:rPr>
        <w:t>Rp 15.000.000,00</w:t>
      </w:r>
    </w:p>
    <w:p w:rsidR="00D339FC" w:rsidRDefault="00D339FC" w:rsidP="00D339FC">
      <w:pPr>
        <w:pStyle w:val="ListParagraph"/>
        <w:tabs>
          <w:tab w:val="left" w:pos="4678"/>
          <w:tab w:val="left" w:pos="4962"/>
        </w:tabs>
        <w:spacing w:after="0" w:line="360" w:lineRule="auto"/>
        <w:ind w:left="1429" w:firstLine="11"/>
        <w:jc w:val="both"/>
        <w:rPr>
          <w:rFonts w:ascii="Times New Roman" w:hAnsi="Times New Roman"/>
          <w:sz w:val="24"/>
          <w:szCs w:val="24"/>
        </w:rPr>
      </w:pPr>
      <w:r>
        <w:rPr>
          <w:rFonts w:ascii="Times New Roman" w:hAnsi="Times New Roman"/>
          <w:sz w:val="24"/>
          <w:szCs w:val="24"/>
        </w:rPr>
        <w:t>Pengeluaran</w:t>
      </w:r>
      <w:r>
        <w:rPr>
          <w:rFonts w:ascii="Times New Roman" w:hAnsi="Times New Roman"/>
          <w:sz w:val="24"/>
          <w:szCs w:val="24"/>
        </w:rPr>
        <w:tab/>
        <w:t>=</w:t>
      </w:r>
      <w:r>
        <w:rPr>
          <w:rFonts w:ascii="Times New Roman" w:hAnsi="Times New Roman"/>
          <w:sz w:val="24"/>
          <w:szCs w:val="24"/>
        </w:rPr>
        <w:tab/>
        <w:t>Rp 15.000.000,00</w:t>
      </w:r>
    </w:p>
    <w:p w:rsidR="00D339FC" w:rsidRPr="00040570" w:rsidRDefault="00D339FC" w:rsidP="00D339FC">
      <w:pPr>
        <w:pStyle w:val="ListParagraph"/>
        <w:tabs>
          <w:tab w:val="left" w:pos="4678"/>
          <w:tab w:val="left" w:pos="4962"/>
        </w:tabs>
        <w:spacing w:after="0" w:line="360" w:lineRule="auto"/>
        <w:ind w:left="1429" w:firstLine="11"/>
        <w:jc w:val="both"/>
        <w:rPr>
          <w:rFonts w:ascii="Times New Roman" w:hAnsi="Times New Roman"/>
          <w:sz w:val="24"/>
          <w:szCs w:val="24"/>
        </w:rPr>
      </w:pPr>
      <w:r>
        <w:rPr>
          <w:rFonts w:ascii="Times New Roman" w:hAnsi="Times New Roman"/>
          <w:sz w:val="24"/>
          <w:szCs w:val="24"/>
        </w:rPr>
        <w:t>Saldo</w:t>
      </w:r>
      <w:r>
        <w:rPr>
          <w:rFonts w:ascii="Times New Roman" w:hAnsi="Times New Roman"/>
          <w:sz w:val="24"/>
          <w:szCs w:val="24"/>
        </w:rPr>
        <w:tab/>
        <w:t>=   Rp   0,00</w:t>
      </w:r>
    </w:p>
    <w:p w:rsidR="00B835D0" w:rsidRPr="00040570" w:rsidRDefault="00B835D0" w:rsidP="00040570">
      <w:pPr>
        <w:pStyle w:val="ListParagraph"/>
        <w:spacing w:after="0" w:line="360" w:lineRule="auto"/>
        <w:ind w:left="709"/>
        <w:jc w:val="both"/>
        <w:rPr>
          <w:rFonts w:ascii="Times New Roman" w:hAnsi="Times New Roman"/>
          <w:sz w:val="24"/>
          <w:szCs w:val="24"/>
          <w:lang w:val="en-US"/>
        </w:rPr>
      </w:pPr>
      <w:r w:rsidRPr="00040570">
        <w:rPr>
          <w:rFonts w:ascii="Times New Roman" w:hAnsi="Times New Roman"/>
          <w:sz w:val="24"/>
          <w:szCs w:val="24"/>
          <w:lang w:val="en-US"/>
        </w:rPr>
        <w:t>Hasil perkembangan kegiatan</w:t>
      </w:r>
    </w:p>
    <w:p w:rsidR="00A117A2" w:rsidRDefault="00A117A2" w:rsidP="00A117A2">
      <w:pPr>
        <w:pStyle w:val="ListParagraph"/>
        <w:numPr>
          <w:ilvl w:val="0"/>
          <w:numId w:val="52"/>
        </w:numPr>
        <w:spacing w:after="0" w:line="360" w:lineRule="auto"/>
        <w:jc w:val="both"/>
        <w:rPr>
          <w:rFonts w:ascii="Times New Roman" w:hAnsi="Times New Roman"/>
          <w:sz w:val="24"/>
          <w:szCs w:val="24"/>
          <w:lang w:val="en-US"/>
        </w:rPr>
      </w:pPr>
      <w:r>
        <w:rPr>
          <w:rFonts w:ascii="Times New Roman" w:hAnsi="Times New Roman"/>
          <w:sz w:val="24"/>
          <w:szCs w:val="24"/>
          <w:lang w:val="en-US"/>
        </w:rPr>
        <w:t>Open recruitment KPU tanggal 7 – 12 November 2011</w:t>
      </w:r>
    </w:p>
    <w:p w:rsidR="00A117A2" w:rsidRDefault="00A117A2" w:rsidP="00A117A2">
      <w:pPr>
        <w:pStyle w:val="ListParagraph"/>
        <w:numPr>
          <w:ilvl w:val="0"/>
          <w:numId w:val="52"/>
        </w:numPr>
        <w:spacing w:after="0" w:line="360" w:lineRule="auto"/>
        <w:jc w:val="both"/>
        <w:rPr>
          <w:rFonts w:ascii="Times New Roman" w:hAnsi="Times New Roman"/>
          <w:sz w:val="24"/>
          <w:szCs w:val="24"/>
          <w:lang w:val="en-US"/>
        </w:rPr>
      </w:pPr>
      <w:r>
        <w:rPr>
          <w:rFonts w:ascii="Times New Roman" w:hAnsi="Times New Roman"/>
          <w:sz w:val="24"/>
          <w:szCs w:val="24"/>
          <w:lang w:val="en-US"/>
        </w:rPr>
        <w:t>Open recruitment Panwaslu tanggal 14 – 18 November 2011</w:t>
      </w:r>
    </w:p>
    <w:p w:rsidR="00A117A2" w:rsidRDefault="00A117A2" w:rsidP="00A117A2">
      <w:pPr>
        <w:pStyle w:val="ListParagraph"/>
        <w:numPr>
          <w:ilvl w:val="0"/>
          <w:numId w:val="52"/>
        </w:numPr>
        <w:spacing w:after="0" w:line="360" w:lineRule="auto"/>
        <w:jc w:val="both"/>
        <w:rPr>
          <w:rFonts w:ascii="Times New Roman" w:hAnsi="Times New Roman"/>
          <w:sz w:val="24"/>
          <w:szCs w:val="24"/>
          <w:lang w:val="en-US"/>
        </w:rPr>
      </w:pPr>
      <w:r>
        <w:rPr>
          <w:rFonts w:ascii="Times New Roman" w:hAnsi="Times New Roman"/>
          <w:sz w:val="24"/>
          <w:szCs w:val="24"/>
          <w:lang w:val="en-US"/>
        </w:rPr>
        <w:t>Jumlah KPU 7 orang, Panwaslu 7 orang, dan PPU 130 orang</w:t>
      </w:r>
    </w:p>
    <w:p w:rsidR="00A117A2" w:rsidRDefault="00A117A2" w:rsidP="00A117A2">
      <w:pPr>
        <w:pStyle w:val="ListParagraph"/>
        <w:numPr>
          <w:ilvl w:val="0"/>
          <w:numId w:val="52"/>
        </w:numPr>
        <w:spacing w:after="0" w:line="360" w:lineRule="auto"/>
        <w:jc w:val="both"/>
        <w:rPr>
          <w:rFonts w:ascii="Times New Roman" w:hAnsi="Times New Roman"/>
          <w:sz w:val="24"/>
          <w:szCs w:val="24"/>
          <w:lang w:val="en-US"/>
        </w:rPr>
      </w:pPr>
      <w:r>
        <w:rPr>
          <w:rFonts w:ascii="Times New Roman" w:hAnsi="Times New Roman"/>
          <w:sz w:val="24"/>
          <w:szCs w:val="24"/>
          <w:lang w:val="en-US"/>
        </w:rPr>
        <w:t>Calon presma adalah Titis Firmansyah, Sukari, dan, Doni Kusuma A</w:t>
      </w:r>
    </w:p>
    <w:p w:rsidR="00A117A2" w:rsidRDefault="00A117A2" w:rsidP="00A117A2">
      <w:pPr>
        <w:pStyle w:val="ListParagraph"/>
        <w:numPr>
          <w:ilvl w:val="0"/>
          <w:numId w:val="52"/>
        </w:numPr>
        <w:spacing w:after="0" w:line="360" w:lineRule="auto"/>
        <w:jc w:val="both"/>
        <w:rPr>
          <w:rFonts w:ascii="Times New Roman" w:hAnsi="Times New Roman"/>
          <w:sz w:val="24"/>
          <w:szCs w:val="24"/>
          <w:lang w:val="en-US"/>
        </w:rPr>
      </w:pPr>
      <w:r>
        <w:rPr>
          <w:rFonts w:ascii="Times New Roman" w:hAnsi="Times New Roman"/>
          <w:sz w:val="24"/>
          <w:szCs w:val="24"/>
          <w:lang w:val="en-US"/>
        </w:rPr>
        <w:t>Presma terpilih Doni Kusuma Ariwibawa</w:t>
      </w:r>
    </w:p>
    <w:p w:rsidR="00A117A2" w:rsidRDefault="00A117A2" w:rsidP="00A117A2">
      <w:pPr>
        <w:pStyle w:val="ListParagraph"/>
        <w:numPr>
          <w:ilvl w:val="0"/>
          <w:numId w:val="52"/>
        </w:numPr>
        <w:spacing w:after="0" w:line="360" w:lineRule="auto"/>
        <w:jc w:val="both"/>
        <w:rPr>
          <w:rFonts w:ascii="Times New Roman" w:hAnsi="Times New Roman"/>
          <w:sz w:val="24"/>
          <w:szCs w:val="24"/>
          <w:lang w:val="en-US"/>
        </w:rPr>
      </w:pPr>
      <w:r>
        <w:rPr>
          <w:rFonts w:ascii="Times New Roman" w:hAnsi="Times New Roman"/>
          <w:sz w:val="24"/>
          <w:szCs w:val="24"/>
          <w:lang w:val="en-US"/>
        </w:rPr>
        <w:t>Total anggota DPM KM terpilih ada 13 mahasiswa</w:t>
      </w:r>
    </w:p>
    <w:p w:rsidR="00A117A2" w:rsidRPr="00CF37F5" w:rsidRDefault="00A117A2" w:rsidP="00A117A2">
      <w:pPr>
        <w:pStyle w:val="ListParagraph"/>
        <w:numPr>
          <w:ilvl w:val="0"/>
          <w:numId w:val="52"/>
        </w:num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Jumlah Pemilih yang menggunakan hak pilihnya sebanyak </w:t>
      </w:r>
      <w:r w:rsidRPr="00CF37F5">
        <w:rPr>
          <w:rFonts w:ascii="Times New Roman" w:eastAsia="Times New Roman" w:hAnsi="Times New Roman"/>
          <w:sz w:val="24"/>
          <w:szCs w:val="24"/>
        </w:rPr>
        <w:t>4.</w:t>
      </w:r>
      <w:r w:rsidRPr="00CF37F5">
        <w:rPr>
          <w:rFonts w:ascii="Times New Roman" w:eastAsia="Times New Roman" w:hAnsi="Times New Roman"/>
          <w:sz w:val="24"/>
          <w:szCs w:val="24"/>
          <w:lang w:val="en-US"/>
        </w:rPr>
        <w:t>821</w:t>
      </w:r>
      <w:r w:rsidRPr="00CF37F5">
        <w:rPr>
          <w:rFonts w:ascii="Times New Roman" w:eastAsia="Times New Roman" w:hAnsi="Times New Roman"/>
          <w:sz w:val="24"/>
          <w:szCs w:val="24"/>
        </w:rPr>
        <w:t xml:space="preserve"> mahasiswa</w:t>
      </w:r>
      <w:r w:rsidRPr="00CF37F5">
        <w:rPr>
          <w:rFonts w:ascii="Times New Roman" w:eastAsia="Times New Roman" w:hAnsi="Times New Roman"/>
          <w:sz w:val="24"/>
          <w:szCs w:val="24"/>
          <w:lang w:val="en-US"/>
        </w:rPr>
        <w:t xml:space="preserve"> dari 28.336 mahasiswa</w:t>
      </w:r>
    </w:p>
    <w:p w:rsidR="00A117A2" w:rsidRPr="00A117A2" w:rsidRDefault="00A117A2" w:rsidP="00A117A2">
      <w:pPr>
        <w:numPr>
          <w:ilvl w:val="0"/>
          <w:numId w:val="149"/>
        </w:numPr>
        <w:spacing w:after="0" w:line="240" w:lineRule="auto"/>
        <w:ind w:left="426" w:hanging="426"/>
        <w:contextualSpacing/>
        <w:rPr>
          <w:rFonts w:ascii="Times New Roman" w:hAnsi="Times New Roman"/>
          <w:b/>
          <w:sz w:val="24"/>
          <w:szCs w:val="24"/>
          <w:lang w:val="en-US"/>
        </w:rPr>
      </w:pPr>
      <w:r w:rsidRPr="00A117A2">
        <w:rPr>
          <w:rFonts w:ascii="Times New Roman" w:hAnsi="Times New Roman"/>
          <w:b/>
          <w:sz w:val="24"/>
          <w:szCs w:val="24"/>
          <w:lang w:val="en-US"/>
        </w:rPr>
        <w:t>ROGRAM KERJA YANG SEDANG DILAKSANAKAN</w:t>
      </w:r>
    </w:p>
    <w:p w:rsidR="00A117A2" w:rsidRPr="00544917" w:rsidRDefault="00A117A2" w:rsidP="00A117A2">
      <w:pPr>
        <w:spacing w:after="0" w:line="240" w:lineRule="auto"/>
        <w:ind w:left="426"/>
        <w:contextualSpacing/>
        <w:rPr>
          <w:rFonts w:ascii="Times New Roman" w:hAnsi="Times New Roman"/>
          <w:b/>
          <w:i/>
          <w:sz w:val="24"/>
          <w:szCs w:val="24"/>
          <w:lang w:val="en-US"/>
        </w:rPr>
      </w:pPr>
    </w:p>
    <w:p w:rsidR="00A117A2" w:rsidRPr="00D367CF" w:rsidRDefault="00A117A2" w:rsidP="00A117A2">
      <w:pPr>
        <w:spacing w:after="0" w:line="360" w:lineRule="auto"/>
        <w:ind w:left="709"/>
        <w:contextualSpacing/>
        <w:jc w:val="both"/>
        <w:rPr>
          <w:rFonts w:ascii="Times New Roman" w:hAnsi="Times New Roman"/>
          <w:sz w:val="24"/>
          <w:szCs w:val="24"/>
          <w:lang w:val="en-US"/>
        </w:rPr>
      </w:pPr>
      <w:r>
        <w:rPr>
          <w:rFonts w:ascii="Times New Roman" w:hAnsi="Times New Roman"/>
          <w:sz w:val="24"/>
          <w:szCs w:val="24"/>
          <w:lang w:val="en-US"/>
        </w:rPr>
        <w:t>Penerbitan Jurnal</w:t>
      </w:r>
    </w:p>
    <w:p w:rsidR="00A117A2" w:rsidRPr="00D367CF" w:rsidRDefault="00A117A2" w:rsidP="00A117A2">
      <w:pPr>
        <w:spacing w:after="0" w:line="360" w:lineRule="auto"/>
        <w:ind w:left="709"/>
        <w:contextualSpacing/>
        <w:jc w:val="both"/>
        <w:rPr>
          <w:rFonts w:ascii="Times New Roman" w:hAnsi="Times New Roman"/>
          <w:sz w:val="24"/>
          <w:szCs w:val="24"/>
          <w:lang w:val="en-US"/>
        </w:rPr>
      </w:pPr>
      <w:r w:rsidRPr="00D367CF">
        <w:rPr>
          <w:rFonts w:ascii="Times New Roman" w:hAnsi="Times New Roman"/>
          <w:sz w:val="24"/>
          <w:szCs w:val="24"/>
          <w:lang w:val="en-US"/>
        </w:rPr>
        <w:t>Bentuk</w:t>
      </w:r>
    </w:p>
    <w:p w:rsidR="00A117A2" w:rsidRPr="00D367CF" w:rsidRDefault="00A117A2" w:rsidP="00A117A2">
      <w:pPr>
        <w:spacing w:after="0" w:line="360" w:lineRule="auto"/>
        <w:ind w:left="709"/>
        <w:contextualSpacing/>
        <w:jc w:val="both"/>
        <w:rPr>
          <w:rFonts w:ascii="Times New Roman" w:hAnsi="Times New Roman"/>
          <w:sz w:val="24"/>
          <w:szCs w:val="24"/>
          <w:lang w:val="en-US"/>
        </w:rPr>
      </w:pPr>
      <w:r w:rsidRPr="00D367CF">
        <w:rPr>
          <w:rFonts w:ascii="Times New Roman" w:hAnsi="Times New Roman"/>
          <w:sz w:val="24"/>
          <w:szCs w:val="24"/>
          <w:lang w:val="en-US"/>
        </w:rPr>
        <w:t>Pembukuan jurnal atau tulisan dari tokoh aktifis kampus mengenai kajian sebuah issue yang sedang berkembang</w:t>
      </w:r>
    </w:p>
    <w:p w:rsidR="00A117A2" w:rsidRPr="00D367CF" w:rsidRDefault="00A117A2" w:rsidP="00A117A2">
      <w:pPr>
        <w:spacing w:after="0" w:line="360" w:lineRule="auto"/>
        <w:ind w:left="709"/>
        <w:contextualSpacing/>
        <w:jc w:val="both"/>
        <w:rPr>
          <w:rFonts w:ascii="Times New Roman" w:hAnsi="Times New Roman"/>
          <w:sz w:val="24"/>
          <w:szCs w:val="24"/>
          <w:lang w:val="en-US"/>
        </w:rPr>
      </w:pPr>
      <w:r w:rsidRPr="00D367CF">
        <w:rPr>
          <w:rFonts w:ascii="Times New Roman" w:hAnsi="Times New Roman"/>
          <w:sz w:val="24"/>
          <w:szCs w:val="24"/>
          <w:lang w:val="en-US"/>
        </w:rPr>
        <w:t>Tujuan</w:t>
      </w:r>
    </w:p>
    <w:p w:rsidR="00A117A2" w:rsidRPr="00D367CF" w:rsidRDefault="00A117A2" w:rsidP="00A117A2">
      <w:pPr>
        <w:numPr>
          <w:ilvl w:val="0"/>
          <w:numId w:val="54"/>
        </w:numPr>
        <w:spacing w:after="0" w:line="360" w:lineRule="auto"/>
        <w:ind w:left="1134" w:hanging="425"/>
        <w:contextualSpacing/>
        <w:jc w:val="both"/>
        <w:rPr>
          <w:rFonts w:ascii="Times New Roman" w:hAnsi="Times New Roman"/>
          <w:sz w:val="24"/>
          <w:szCs w:val="24"/>
          <w:lang w:val="en-US"/>
        </w:rPr>
      </w:pPr>
      <w:r w:rsidRPr="00D367CF">
        <w:rPr>
          <w:rFonts w:ascii="Times New Roman" w:hAnsi="Times New Roman"/>
          <w:sz w:val="24"/>
          <w:szCs w:val="24"/>
          <w:lang w:val="en-US"/>
        </w:rPr>
        <w:t>Media pendidikan politik bagi mahasiswa mengenai kebijakan kampus</w:t>
      </w:r>
    </w:p>
    <w:p w:rsidR="00A117A2" w:rsidRPr="00D367CF" w:rsidRDefault="00A117A2" w:rsidP="00A117A2">
      <w:pPr>
        <w:numPr>
          <w:ilvl w:val="0"/>
          <w:numId w:val="54"/>
        </w:numPr>
        <w:spacing w:after="0" w:line="360" w:lineRule="auto"/>
        <w:ind w:left="1134" w:hanging="425"/>
        <w:contextualSpacing/>
        <w:jc w:val="both"/>
        <w:rPr>
          <w:rFonts w:ascii="Times New Roman" w:hAnsi="Times New Roman"/>
          <w:sz w:val="24"/>
          <w:szCs w:val="24"/>
          <w:lang w:val="en-US"/>
        </w:rPr>
      </w:pPr>
      <w:r w:rsidRPr="00D367CF">
        <w:rPr>
          <w:rFonts w:ascii="Times New Roman" w:hAnsi="Times New Roman"/>
          <w:sz w:val="24"/>
          <w:szCs w:val="24"/>
          <w:lang w:val="en-US"/>
        </w:rPr>
        <w:t>Sarana mengurangi apatisme mahasiswa</w:t>
      </w:r>
    </w:p>
    <w:p w:rsidR="00A117A2" w:rsidRPr="00D367CF" w:rsidRDefault="00A117A2" w:rsidP="00A117A2">
      <w:pPr>
        <w:numPr>
          <w:ilvl w:val="0"/>
          <w:numId w:val="54"/>
        </w:numPr>
        <w:spacing w:after="0" w:line="360" w:lineRule="auto"/>
        <w:ind w:left="1134" w:hanging="425"/>
        <w:contextualSpacing/>
        <w:jc w:val="both"/>
        <w:rPr>
          <w:rFonts w:ascii="Times New Roman" w:hAnsi="Times New Roman"/>
          <w:sz w:val="24"/>
          <w:szCs w:val="24"/>
          <w:lang w:val="en-US"/>
        </w:rPr>
      </w:pPr>
      <w:r w:rsidRPr="00D367CF">
        <w:rPr>
          <w:rFonts w:ascii="Times New Roman" w:hAnsi="Times New Roman"/>
          <w:sz w:val="24"/>
          <w:szCs w:val="24"/>
          <w:lang w:val="en-US"/>
        </w:rPr>
        <w:t>Menambah daya kritis mahasiswa</w:t>
      </w:r>
    </w:p>
    <w:p w:rsidR="00A117A2" w:rsidRDefault="00A117A2" w:rsidP="00A117A2">
      <w:pPr>
        <w:spacing w:after="0" w:line="360" w:lineRule="auto"/>
        <w:ind w:left="709"/>
        <w:contextualSpacing/>
        <w:jc w:val="both"/>
        <w:rPr>
          <w:rFonts w:ascii="Times New Roman" w:hAnsi="Times New Roman"/>
          <w:sz w:val="24"/>
          <w:szCs w:val="24"/>
          <w:lang w:val="en-US"/>
        </w:rPr>
      </w:pPr>
      <w:r w:rsidRPr="00D367CF">
        <w:rPr>
          <w:rFonts w:ascii="Times New Roman" w:hAnsi="Times New Roman"/>
          <w:sz w:val="24"/>
          <w:szCs w:val="24"/>
          <w:lang w:val="en-US"/>
        </w:rPr>
        <w:t>Sasaran</w:t>
      </w:r>
      <w:r w:rsidRPr="00D367CF">
        <w:rPr>
          <w:rFonts w:ascii="Times New Roman" w:hAnsi="Times New Roman"/>
          <w:sz w:val="24"/>
          <w:szCs w:val="24"/>
          <w:lang w:val="en-US"/>
        </w:rPr>
        <w:tab/>
        <w:t xml:space="preserve">: </w:t>
      </w:r>
      <w:r>
        <w:rPr>
          <w:rFonts w:ascii="Times New Roman" w:hAnsi="Times New Roman"/>
          <w:sz w:val="24"/>
          <w:szCs w:val="24"/>
          <w:lang w:val="en-US"/>
        </w:rPr>
        <w:t>Mahasiswa Unnes</w:t>
      </w:r>
    </w:p>
    <w:p w:rsidR="00A117A2" w:rsidRDefault="00A117A2" w:rsidP="00A117A2">
      <w:pPr>
        <w:spacing w:after="0" w:line="360" w:lineRule="auto"/>
        <w:ind w:left="709"/>
        <w:contextualSpacing/>
        <w:jc w:val="both"/>
        <w:rPr>
          <w:rFonts w:ascii="Times New Roman" w:hAnsi="Times New Roman"/>
          <w:sz w:val="24"/>
          <w:szCs w:val="24"/>
          <w:lang w:val="en-US"/>
        </w:rPr>
      </w:pPr>
      <w:r>
        <w:rPr>
          <w:rFonts w:ascii="Times New Roman" w:hAnsi="Times New Roman"/>
          <w:sz w:val="24"/>
          <w:szCs w:val="24"/>
          <w:lang w:val="en-US"/>
        </w:rPr>
        <w:t>Perkembangan kegiatan</w:t>
      </w:r>
    </w:p>
    <w:p w:rsidR="00A117A2" w:rsidRPr="00D367CF" w:rsidRDefault="00A117A2" w:rsidP="00A117A2">
      <w:pPr>
        <w:numPr>
          <w:ilvl w:val="0"/>
          <w:numId w:val="189"/>
        </w:numPr>
        <w:spacing w:after="0" w:line="360" w:lineRule="auto"/>
        <w:contextualSpacing/>
        <w:jc w:val="both"/>
        <w:rPr>
          <w:rFonts w:ascii="Times New Roman" w:hAnsi="Times New Roman"/>
          <w:sz w:val="24"/>
          <w:szCs w:val="24"/>
          <w:lang w:val="en-US"/>
        </w:rPr>
      </w:pPr>
      <w:r>
        <w:rPr>
          <w:rFonts w:ascii="Times New Roman" w:hAnsi="Times New Roman"/>
          <w:sz w:val="24"/>
          <w:szCs w:val="24"/>
          <w:lang w:val="en-US"/>
        </w:rPr>
        <w:lastRenderedPageBreak/>
        <w:t>Pengumpulan karya bertajuk “Dari Sekaran untuk Indonesia” oleh aktifis lembaga intra dan ekstra kampus</w:t>
      </w:r>
    </w:p>
    <w:p w:rsidR="00A117A2" w:rsidRDefault="00A117A2" w:rsidP="00A117A2">
      <w:pPr>
        <w:pStyle w:val="ListParagraph"/>
        <w:spacing w:after="0" w:line="240" w:lineRule="auto"/>
        <w:ind w:left="0"/>
        <w:jc w:val="center"/>
        <w:rPr>
          <w:rFonts w:ascii="Times New Roman" w:hAnsi="Times New Roman"/>
          <w:sz w:val="24"/>
          <w:szCs w:val="24"/>
          <w:lang w:val="en-US"/>
        </w:rPr>
      </w:pPr>
    </w:p>
    <w:p w:rsidR="00B835D0" w:rsidRPr="00040570" w:rsidRDefault="007D6776" w:rsidP="00557A1F">
      <w:pPr>
        <w:pStyle w:val="ListParagraph"/>
        <w:numPr>
          <w:ilvl w:val="0"/>
          <w:numId w:val="149"/>
        </w:numPr>
        <w:spacing w:after="0" w:line="360" w:lineRule="auto"/>
        <w:ind w:left="426" w:hanging="426"/>
        <w:rPr>
          <w:rFonts w:ascii="Times New Roman" w:hAnsi="Times New Roman"/>
          <w:b/>
          <w:sz w:val="24"/>
          <w:szCs w:val="24"/>
        </w:rPr>
      </w:pPr>
      <w:r w:rsidRPr="00040570">
        <w:rPr>
          <w:rFonts w:ascii="Times New Roman" w:hAnsi="Times New Roman"/>
          <w:b/>
          <w:sz w:val="24"/>
          <w:szCs w:val="24"/>
        </w:rPr>
        <w:t>PROGRAM KERJA YANG TIDAK TERLAKSANA</w:t>
      </w:r>
    </w:p>
    <w:p w:rsidR="00B835D0" w:rsidRPr="00040570" w:rsidRDefault="00B835D0" w:rsidP="00F90AF2">
      <w:pPr>
        <w:pStyle w:val="ListParagraph"/>
        <w:numPr>
          <w:ilvl w:val="2"/>
          <w:numId w:val="33"/>
        </w:numPr>
        <w:spacing w:after="0" w:line="360" w:lineRule="auto"/>
        <w:ind w:left="709" w:hanging="283"/>
        <w:jc w:val="both"/>
        <w:rPr>
          <w:rFonts w:ascii="Times New Roman" w:hAnsi="Times New Roman"/>
          <w:b/>
          <w:i/>
          <w:sz w:val="24"/>
          <w:szCs w:val="24"/>
          <w:lang w:val="en-US"/>
        </w:rPr>
      </w:pPr>
      <w:r w:rsidRPr="00040570">
        <w:rPr>
          <w:rFonts w:ascii="Times New Roman" w:hAnsi="Times New Roman"/>
          <w:b/>
          <w:i/>
          <w:sz w:val="24"/>
          <w:szCs w:val="24"/>
        </w:rPr>
        <w:t>Study Banding Dagri</w:t>
      </w:r>
    </w:p>
    <w:p w:rsidR="00B835D0" w:rsidRPr="00040570" w:rsidRDefault="00B835D0" w:rsidP="00040570">
      <w:pPr>
        <w:pStyle w:val="ListParagraph"/>
        <w:spacing w:after="0" w:line="360" w:lineRule="auto"/>
        <w:ind w:left="709"/>
        <w:jc w:val="both"/>
        <w:rPr>
          <w:rFonts w:ascii="Times New Roman" w:hAnsi="Times New Roman"/>
          <w:sz w:val="24"/>
          <w:szCs w:val="24"/>
          <w:lang w:val="en-US"/>
        </w:rPr>
      </w:pPr>
      <w:r w:rsidRPr="00040570">
        <w:rPr>
          <w:rFonts w:ascii="Times New Roman" w:hAnsi="Times New Roman"/>
          <w:sz w:val="24"/>
          <w:szCs w:val="24"/>
          <w:lang w:val="en-US"/>
        </w:rPr>
        <w:t>Bentuk</w:t>
      </w:r>
    </w:p>
    <w:p w:rsidR="00B835D0" w:rsidRPr="00040570" w:rsidRDefault="00B835D0" w:rsidP="00040570">
      <w:pPr>
        <w:pStyle w:val="ListParagraph"/>
        <w:spacing w:after="0" w:line="360" w:lineRule="auto"/>
        <w:ind w:left="709"/>
        <w:jc w:val="both"/>
        <w:rPr>
          <w:rFonts w:ascii="Times New Roman" w:hAnsi="Times New Roman"/>
          <w:sz w:val="24"/>
          <w:szCs w:val="24"/>
          <w:lang w:val="en-US"/>
        </w:rPr>
      </w:pPr>
      <w:r w:rsidRPr="00040570">
        <w:rPr>
          <w:rFonts w:ascii="Times New Roman" w:hAnsi="Times New Roman"/>
          <w:sz w:val="24"/>
          <w:szCs w:val="24"/>
          <w:lang w:val="en-US"/>
        </w:rPr>
        <w:t>Pemantapan teknik advokasi Dagri dengan melihat pola gerakan dari Universitas atau lembaga yang gerakannya bagus</w:t>
      </w:r>
    </w:p>
    <w:p w:rsidR="00B835D0" w:rsidRPr="00040570" w:rsidRDefault="00B835D0" w:rsidP="00040570">
      <w:pPr>
        <w:pStyle w:val="ListParagraph"/>
        <w:spacing w:after="0" w:line="360" w:lineRule="auto"/>
        <w:ind w:left="709"/>
        <w:jc w:val="both"/>
        <w:rPr>
          <w:rFonts w:ascii="Times New Roman" w:hAnsi="Times New Roman"/>
          <w:sz w:val="24"/>
          <w:szCs w:val="24"/>
          <w:lang w:val="en-US"/>
        </w:rPr>
      </w:pPr>
      <w:r w:rsidRPr="00040570">
        <w:rPr>
          <w:rFonts w:ascii="Times New Roman" w:hAnsi="Times New Roman"/>
          <w:sz w:val="24"/>
          <w:szCs w:val="24"/>
          <w:lang w:val="en-US"/>
        </w:rPr>
        <w:t>Tujuan</w:t>
      </w:r>
    </w:p>
    <w:p w:rsidR="00B835D0" w:rsidRPr="00040570" w:rsidRDefault="00B835D0" w:rsidP="002F5B95">
      <w:pPr>
        <w:pStyle w:val="ListParagraph"/>
        <w:numPr>
          <w:ilvl w:val="1"/>
          <w:numId w:val="52"/>
        </w:numPr>
        <w:spacing w:after="0" w:line="360" w:lineRule="auto"/>
        <w:ind w:left="1134" w:hanging="425"/>
        <w:jc w:val="both"/>
        <w:rPr>
          <w:rFonts w:ascii="Times New Roman" w:hAnsi="Times New Roman"/>
          <w:sz w:val="24"/>
          <w:szCs w:val="24"/>
          <w:lang w:val="en-US"/>
        </w:rPr>
      </w:pPr>
      <w:r w:rsidRPr="00040570">
        <w:rPr>
          <w:rFonts w:ascii="Times New Roman" w:hAnsi="Times New Roman"/>
          <w:sz w:val="24"/>
          <w:szCs w:val="24"/>
          <w:lang w:val="en-US"/>
        </w:rPr>
        <w:t>Sarana mempelajari pola gerkan advokasi di lembaga lain</w:t>
      </w:r>
    </w:p>
    <w:p w:rsidR="00B835D0" w:rsidRPr="00040570" w:rsidRDefault="00B835D0" w:rsidP="002F5B95">
      <w:pPr>
        <w:pStyle w:val="ListParagraph"/>
        <w:numPr>
          <w:ilvl w:val="1"/>
          <w:numId w:val="52"/>
        </w:numPr>
        <w:spacing w:after="0" w:line="360" w:lineRule="auto"/>
        <w:ind w:left="1134" w:hanging="425"/>
        <w:jc w:val="both"/>
        <w:rPr>
          <w:rFonts w:ascii="Times New Roman" w:hAnsi="Times New Roman"/>
          <w:sz w:val="24"/>
          <w:szCs w:val="24"/>
          <w:lang w:val="en-US"/>
        </w:rPr>
      </w:pPr>
      <w:r w:rsidRPr="00040570">
        <w:rPr>
          <w:rFonts w:ascii="Times New Roman" w:hAnsi="Times New Roman"/>
          <w:sz w:val="24"/>
          <w:szCs w:val="24"/>
          <w:lang w:val="en-US"/>
        </w:rPr>
        <w:t>Memperbaiki kinerja depdagri</w:t>
      </w:r>
    </w:p>
    <w:p w:rsidR="00B835D0" w:rsidRPr="00040570" w:rsidRDefault="00B835D0" w:rsidP="00040570">
      <w:pPr>
        <w:pStyle w:val="ListParagraph"/>
        <w:spacing w:after="0" w:line="360" w:lineRule="auto"/>
        <w:ind w:left="709"/>
        <w:jc w:val="both"/>
        <w:rPr>
          <w:rFonts w:ascii="Times New Roman" w:hAnsi="Times New Roman"/>
          <w:sz w:val="24"/>
          <w:szCs w:val="24"/>
          <w:lang w:val="en-US"/>
        </w:rPr>
      </w:pPr>
      <w:r w:rsidRPr="00040570">
        <w:rPr>
          <w:rFonts w:ascii="Times New Roman" w:hAnsi="Times New Roman"/>
          <w:sz w:val="24"/>
          <w:szCs w:val="24"/>
          <w:lang w:val="en-US"/>
        </w:rPr>
        <w:t>Sasaran</w:t>
      </w:r>
      <w:r w:rsidRPr="00040570">
        <w:rPr>
          <w:rFonts w:ascii="Times New Roman" w:hAnsi="Times New Roman"/>
          <w:sz w:val="24"/>
          <w:szCs w:val="24"/>
          <w:lang w:val="en-US"/>
        </w:rPr>
        <w:tab/>
        <w:t>: Pengurus Dagri</w:t>
      </w:r>
    </w:p>
    <w:p w:rsidR="00B835D0" w:rsidRPr="00040570" w:rsidRDefault="00B835D0" w:rsidP="00040570">
      <w:pPr>
        <w:pStyle w:val="ListParagraph"/>
        <w:spacing w:after="0" w:line="360" w:lineRule="auto"/>
        <w:ind w:left="709"/>
        <w:jc w:val="both"/>
        <w:rPr>
          <w:rFonts w:ascii="Times New Roman" w:hAnsi="Times New Roman"/>
          <w:sz w:val="24"/>
          <w:szCs w:val="24"/>
          <w:lang w:val="en-US"/>
        </w:rPr>
      </w:pPr>
      <w:r w:rsidRPr="00040570">
        <w:rPr>
          <w:rFonts w:ascii="Times New Roman" w:hAnsi="Times New Roman"/>
          <w:sz w:val="24"/>
          <w:szCs w:val="24"/>
          <w:lang w:val="en-US"/>
        </w:rPr>
        <w:t>Kendala dan solusi</w:t>
      </w:r>
    </w:p>
    <w:p w:rsidR="00B835D0" w:rsidRPr="00040570" w:rsidRDefault="00B835D0" w:rsidP="002F5B95">
      <w:pPr>
        <w:pStyle w:val="ListParagraph"/>
        <w:numPr>
          <w:ilvl w:val="0"/>
          <w:numId w:val="53"/>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Tidak adanya alokasi dana</w:t>
      </w:r>
    </w:p>
    <w:p w:rsidR="00B835D0" w:rsidRPr="00040570" w:rsidRDefault="00B835D0" w:rsidP="002F5B95">
      <w:pPr>
        <w:pStyle w:val="ListParagraph"/>
        <w:numPr>
          <w:ilvl w:val="0"/>
          <w:numId w:val="53"/>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Pelaksanaan diskusi terkait advokasi sudah disinggung ketika kegiatan diskusi public bersama KPK dan KIP kemudian juga melalui travo</w:t>
      </w:r>
    </w:p>
    <w:p w:rsidR="00B835D0" w:rsidRPr="00040570" w:rsidRDefault="00B835D0" w:rsidP="002F5B95">
      <w:pPr>
        <w:pStyle w:val="ListParagraph"/>
        <w:numPr>
          <w:ilvl w:val="0"/>
          <w:numId w:val="53"/>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Koordinasi advokasi sudah cukup dilakukan dengan KIP Jateng</w:t>
      </w:r>
    </w:p>
    <w:p w:rsidR="00B835D0" w:rsidRPr="00040570" w:rsidRDefault="00B835D0" w:rsidP="00F90AF2">
      <w:pPr>
        <w:numPr>
          <w:ilvl w:val="2"/>
          <w:numId w:val="33"/>
        </w:numPr>
        <w:spacing w:after="0" w:line="360" w:lineRule="auto"/>
        <w:ind w:left="709" w:hanging="425"/>
        <w:contextualSpacing/>
        <w:jc w:val="both"/>
        <w:rPr>
          <w:rFonts w:ascii="Times New Roman" w:hAnsi="Times New Roman"/>
          <w:b/>
          <w:i/>
          <w:sz w:val="24"/>
          <w:szCs w:val="24"/>
          <w:lang w:val="en-US"/>
        </w:rPr>
      </w:pPr>
      <w:r w:rsidRPr="00040570">
        <w:rPr>
          <w:rFonts w:ascii="Times New Roman" w:hAnsi="Times New Roman"/>
          <w:b/>
          <w:i/>
          <w:sz w:val="24"/>
          <w:szCs w:val="24"/>
          <w:lang w:val="en-US"/>
        </w:rPr>
        <w:t>Diskrit (Diskusi Kritis)</w:t>
      </w:r>
    </w:p>
    <w:p w:rsidR="00B835D0" w:rsidRPr="00040570" w:rsidRDefault="00B835D0" w:rsidP="00040570">
      <w:pPr>
        <w:spacing w:after="0" w:line="360" w:lineRule="auto"/>
        <w:ind w:left="709"/>
        <w:contextualSpacing/>
        <w:jc w:val="both"/>
        <w:rPr>
          <w:rFonts w:ascii="Times New Roman" w:hAnsi="Times New Roman"/>
          <w:sz w:val="24"/>
          <w:szCs w:val="24"/>
          <w:lang w:val="en-US"/>
        </w:rPr>
      </w:pPr>
      <w:r w:rsidRPr="00040570">
        <w:rPr>
          <w:rFonts w:ascii="Times New Roman" w:hAnsi="Times New Roman"/>
          <w:sz w:val="24"/>
          <w:szCs w:val="24"/>
          <w:lang w:val="en-US"/>
        </w:rPr>
        <w:t>Bentuk</w:t>
      </w:r>
    </w:p>
    <w:p w:rsidR="00B835D0" w:rsidRPr="00040570" w:rsidRDefault="00B835D0" w:rsidP="002F5B95">
      <w:pPr>
        <w:numPr>
          <w:ilvl w:val="1"/>
          <w:numId w:val="33"/>
        </w:numPr>
        <w:spacing w:after="0" w:line="360" w:lineRule="auto"/>
        <w:ind w:left="1134" w:hanging="425"/>
        <w:contextualSpacing/>
        <w:jc w:val="both"/>
        <w:rPr>
          <w:rFonts w:ascii="Times New Roman" w:hAnsi="Times New Roman"/>
          <w:sz w:val="24"/>
          <w:szCs w:val="24"/>
          <w:lang w:val="en-US"/>
        </w:rPr>
      </w:pPr>
      <w:r w:rsidRPr="00040570">
        <w:rPr>
          <w:rFonts w:ascii="Times New Roman" w:hAnsi="Times New Roman"/>
          <w:sz w:val="24"/>
          <w:szCs w:val="24"/>
          <w:lang w:val="en-US"/>
        </w:rPr>
        <w:t>Follow up dari training advokasi</w:t>
      </w:r>
    </w:p>
    <w:p w:rsidR="00B835D0" w:rsidRPr="00040570" w:rsidRDefault="00B835D0" w:rsidP="002F5B95">
      <w:pPr>
        <w:numPr>
          <w:ilvl w:val="1"/>
          <w:numId w:val="33"/>
        </w:numPr>
        <w:spacing w:after="0" w:line="360" w:lineRule="auto"/>
        <w:ind w:left="1134" w:hanging="425"/>
        <w:contextualSpacing/>
        <w:jc w:val="both"/>
        <w:rPr>
          <w:rFonts w:ascii="Times New Roman" w:hAnsi="Times New Roman"/>
          <w:sz w:val="24"/>
          <w:szCs w:val="24"/>
          <w:lang w:val="en-US"/>
        </w:rPr>
      </w:pPr>
      <w:r w:rsidRPr="00040570">
        <w:rPr>
          <w:rFonts w:ascii="Times New Roman" w:hAnsi="Times New Roman"/>
          <w:sz w:val="24"/>
          <w:szCs w:val="24"/>
          <w:lang w:val="en-US"/>
        </w:rPr>
        <w:t xml:space="preserve">Kajian mengenai issue yang muncul oleh tim advokasi </w:t>
      </w:r>
    </w:p>
    <w:p w:rsidR="00B835D0" w:rsidRPr="00040570" w:rsidRDefault="00B835D0" w:rsidP="00040570">
      <w:pPr>
        <w:spacing w:after="0" w:line="360" w:lineRule="auto"/>
        <w:ind w:left="709"/>
        <w:contextualSpacing/>
        <w:jc w:val="both"/>
        <w:rPr>
          <w:rFonts w:ascii="Times New Roman" w:hAnsi="Times New Roman"/>
          <w:sz w:val="24"/>
          <w:szCs w:val="24"/>
          <w:lang w:val="en-US"/>
        </w:rPr>
      </w:pPr>
      <w:r w:rsidRPr="00040570">
        <w:rPr>
          <w:rFonts w:ascii="Times New Roman" w:hAnsi="Times New Roman"/>
          <w:sz w:val="24"/>
          <w:szCs w:val="24"/>
          <w:lang w:val="en-US"/>
        </w:rPr>
        <w:t>Tujuan</w:t>
      </w:r>
    </w:p>
    <w:p w:rsidR="00B835D0" w:rsidRPr="00040570" w:rsidRDefault="00B835D0" w:rsidP="002F5B95">
      <w:pPr>
        <w:numPr>
          <w:ilvl w:val="0"/>
          <w:numId w:val="55"/>
        </w:numPr>
        <w:spacing w:after="0" w:line="360" w:lineRule="auto"/>
        <w:ind w:left="1134" w:hanging="425"/>
        <w:contextualSpacing/>
        <w:jc w:val="both"/>
        <w:rPr>
          <w:rFonts w:ascii="Times New Roman" w:hAnsi="Times New Roman"/>
          <w:sz w:val="24"/>
          <w:szCs w:val="24"/>
          <w:lang w:val="en-US"/>
        </w:rPr>
      </w:pPr>
      <w:r w:rsidRPr="00040570">
        <w:rPr>
          <w:rFonts w:ascii="Times New Roman" w:hAnsi="Times New Roman"/>
          <w:sz w:val="24"/>
          <w:szCs w:val="24"/>
          <w:lang w:val="en-US"/>
        </w:rPr>
        <w:t>membentuk mahasiswa yang peka, peduli, dan kritis terhadap permasalahan di sekitarnya</w:t>
      </w:r>
    </w:p>
    <w:p w:rsidR="00B835D0" w:rsidRPr="00040570" w:rsidRDefault="00B835D0" w:rsidP="002F5B95">
      <w:pPr>
        <w:numPr>
          <w:ilvl w:val="0"/>
          <w:numId w:val="55"/>
        </w:numPr>
        <w:spacing w:after="0" w:line="360" w:lineRule="auto"/>
        <w:ind w:left="1134" w:hanging="425"/>
        <w:contextualSpacing/>
        <w:jc w:val="both"/>
        <w:rPr>
          <w:rFonts w:ascii="Times New Roman" w:hAnsi="Times New Roman"/>
          <w:sz w:val="24"/>
          <w:szCs w:val="24"/>
          <w:lang w:val="en-US"/>
        </w:rPr>
      </w:pPr>
      <w:r w:rsidRPr="00040570">
        <w:rPr>
          <w:rFonts w:ascii="Times New Roman" w:hAnsi="Times New Roman"/>
          <w:sz w:val="24"/>
          <w:szCs w:val="24"/>
          <w:lang w:val="en-US"/>
        </w:rPr>
        <w:t>meningkatkan budaya ilmiah civitas akademik</w:t>
      </w:r>
    </w:p>
    <w:p w:rsidR="00B835D0" w:rsidRPr="00040570" w:rsidRDefault="00B835D0" w:rsidP="002F5B95">
      <w:pPr>
        <w:numPr>
          <w:ilvl w:val="0"/>
          <w:numId w:val="55"/>
        </w:numPr>
        <w:spacing w:after="0" w:line="360" w:lineRule="auto"/>
        <w:ind w:left="1134" w:hanging="425"/>
        <w:contextualSpacing/>
        <w:jc w:val="both"/>
        <w:rPr>
          <w:rFonts w:ascii="Times New Roman" w:hAnsi="Times New Roman"/>
          <w:sz w:val="24"/>
          <w:szCs w:val="24"/>
          <w:lang w:val="en-US"/>
        </w:rPr>
      </w:pPr>
      <w:r w:rsidRPr="00040570">
        <w:rPr>
          <w:rFonts w:ascii="Times New Roman" w:hAnsi="Times New Roman"/>
          <w:sz w:val="24"/>
          <w:szCs w:val="24"/>
          <w:lang w:val="en-US"/>
        </w:rPr>
        <w:t>menjadi sarana menyampaikan aspirasi, ide dan gagasan mahasiswa</w:t>
      </w:r>
    </w:p>
    <w:p w:rsidR="00B835D0" w:rsidRPr="00040570" w:rsidRDefault="00B835D0" w:rsidP="00040570">
      <w:pPr>
        <w:spacing w:after="0" w:line="360" w:lineRule="auto"/>
        <w:ind w:left="709"/>
        <w:contextualSpacing/>
        <w:jc w:val="both"/>
        <w:rPr>
          <w:rFonts w:ascii="Times New Roman" w:hAnsi="Times New Roman"/>
          <w:sz w:val="24"/>
          <w:szCs w:val="24"/>
          <w:lang w:val="en-US"/>
        </w:rPr>
      </w:pPr>
      <w:r w:rsidRPr="00040570">
        <w:rPr>
          <w:rFonts w:ascii="Times New Roman" w:hAnsi="Times New Roman"/>
          <w:sz w:val="24"/>
          <w:szCs w:val="24"/>
          <w:lang w:val="en-US"/>
        </w:rPr>
        <w:t>Sasaran</w:t>
      </w:r>
      <w:r w:rsidRPr="00040570">
        <w:rPr>
          <w:rFonts w:ascii="Times New Roman" w:hAnsi="Times New Roman"/>
          <w:sz w:val="24"/>
          <w:szCs w:val="24"/>
          <w:lang w:val="en-US"/>
        </w:rPr>
        <w:tab/>
        <w:t>: Peserta Travo</w:t>
      </w:r>
    </w:p>
    <w:p w:rsidR="00B835D0" w:rsidRPr="00040570" w:rsidRDefault="00B835D0" w:rsidP="00040570">
      <w:pPr>
        <w:spacing w:after="0" w:line="360" w:lineRule="auto"/>
        <w:ind w:left="709"/>
        <w:contextualSpacing/>
        <w:jc w:val="both"/>
        <w:rPr>
          <w:rFonts w:ascii="Times New Roman" w:hAnsi="Times New Roman"/>
          <w:sz w:val="24"/>
          <w:szCs w:val="24"/>
          <w:lang w:val="en-US"/>
        </w:rPr>
      </w:pPr>
      <w:r w:rsidRPr="00040570">
        <w:rPr>
          <w:rFonts w:ascii="Times New Roman" w:hAnsi="Times New Roman"/>
          <w:sz w:val="24"/>
          <w:szCs w:val="24"/>
          <w:lang w:val="en-US"/>
        </w:rPr>
        <w:t>Kendala dan solusi</w:t>
      </w:r>
    </w:p>
    <w:p w:rsidR="00B835D0" w:rsidRPr="00040570" w:rsidRDefault="00B835D0" w:rsidP="002F5B95">
      <w:pPr>
        <w:numPr>
          <w:ilvl w:val="0"/>
          <w:numId w:val="56"/>
        </w:numPr>
        <w:spacing w:after="0" w:line="360" w:lineRule="auto"/>
        <w:contextualSpacing/>
        <w:jc w:val="both"/>
        <w:rPr>
          <w:rFonts w:ascii="Times New Roman" w:hAnsi="Times New Roman"/>
          <w:sz w:val="24"/>
          <w:szCs w:val="24"/>
          <w:lang w:val="en-US"/>
        </w:rPr>
      </w:pPr>
      <w:r w:rsidRPr="00040570">
        <w:rPr>
          <w:rFonts w:ascii="Times New Roman" w:hAnsi="Times New Roman"/>
          <w:sz w:val="24"/>
          <w:szCs w:val="24"/>
          <w:lang w:val="en-US"/>
        </w:rPr>
        <w:t>kekurangan SDM (40% pengurus dagri non aktif karena KKN PPL)</w:t>
      </w:r>
    </w:p>
    <w:p w:rsidR="00B835D0" w:rsidRPr="00040570" w:rsidRDefault="00B835D0" w:rsidP="002F5B95">
      <w:pPr>
        <w:numPr>
          <w:ilvl w:val="0"/>
          <w:numId w:val="56"/>
        </w:numPr>
        <w:spacing w:after="0" w:line="360" w:lineRule="auto"/>
        <w:contextualSpacing/>
        <w:jc w:val="both"/>
        <w:rPr>
          <w:rFonts w:ascii="Times New Roman" w:hAnsi="Times New Roman"/>
          <w:sz w:val="24"/>
          <w:szCs w:val="24"/>
          <w:lang w:val="en-US"/>
        </w:rPr>
      </w:pPr>
      <w:r w:rsidRPr="00040570">
        <w:rPr>
          <w:rFonts w:ascii="Times New Roman" w:hAnsi="Times New Roman"/>
          <w:sz w:val="24"/>
          <w:szCs w:val="24"/>
          <w:lang w:val="en-US"/>
        </w:rPr>
        <w:t>pengkajian isu dengan fakultas pula mengalami masalah, sehingga focus pengurus beralih</w:t>
      </w:r>
    </w:p>
    <w:p w:rsidR="00B835D0" w:rsidRPr="00040570" w:rsidRDefault="00B835D0" w:rsidP="002F5B95">
      <w:pPr>
        <w:numPr>
          <w:ilvl w:val="0"/>
          <w:numId w:val="56"/>
        </w:numPr>
        <w:spacing w:after="0" w:line="360" w:lineRule="auto"/>
        <w:contextualSpacing/>
        <w:jc w:val="both"/>
        <w:rPr>
          <w:rFonts w:ascii="Times New Roman" w:hAnsi="Times New Roman"/>
          <w:sz w:val="24"/>
          <w:szCs w:val="24"/>
          <w:lang w:val="en-US"/>
        </w:rPr>
      </w:pPr>
      <w:r w:rsidRPr="00040570">
        <w:rPr>
          <w:rFonts w:ascii="Times New Roman" w:hAnsi="Times New Roman"/>
          <w:sz w:val="24"/>
          <w:szCs w:val="24"/>
          <w:lang w:val="en-US"/>
        </w:rPr>
        <w:t>pengkaderan terkait advokasi memerlukan SDM khusus</w:t>
      </w:r>
    </w:p>
    <w:p w:rsidR="00B835D0" w:rsidRPr="00040570" w:rsidRDefault="00B835D0" w:rsidP="00040570">
      <w:pPr>
        <w:spacing w:after="0" w:line="360" w:lineRule="auto"/>
        <w:contextualSpacing/>
        <w:jc w:val="both"/>
        <w:rPr>
          <w:rFonts w:ascii="Times New Roman" w:hAnsi="Times New Roman"/>
          <w:sz w:val="24"/>
          <w:szCs w:val="24"/>
          <w:lang w:val="en-US"/>
        </w:rPr>
      </w:pPr>
    </w:p>
    <w:p w:rsidR="00420344" w:rsidRPr="00040570" w:rsidRDefault="007D6776" w:rsidP="00557A1F">
      <w:pPr>
        <w:pStyle w:val="ListParagraph"/>
        <w:numPr>
          <w:ilvl w:val="0"/>
          <w:numId w:val="149"/>
        </w:numPr>
        <w:spacing w:line="360" w:lineRule="auto"/>
        <w:jc w:val="both"/>
        <w:rPr>
          <w:rFonts w:ascii="Times New Roman" w:hAnsi="Times New Roman"/>
          <w:b/>
          <w:sz w:val="24"/>
          <w:szCs w:val="24"/>
        </w:rPr>
      </w:pPr>
      <w:r w:rsidRPr="00040570">
        <w:rPr>
          <w:rFonts w:ascii="Times New Roman" w:hAnsi="Times New Roman"/>
          <w:b/>
          <w:sz w:val="24"/>
          <w:szCs w:val="24"/>
        </w:rPr>
        <w:lastRenderedPageBreak/>
        <w:t>PENUTUP</w:t>
      </w:r>
    </w:p>
    <w:p w:rsidR="00160EF6" w:rsidRPr="00040570" w:rsidRDefault="00420344" w:rsidP="00040570">
      <w:pPr>
        <w:pStyle w:val="ListParagraph"/>
        <w:spacing w:line="360" w:lineRule="auto"/>
        <w:ind w:left="360" w:firstLine="360"/>
        <w:jc w:val="both"/>
        <w:rPr>
          <w:rFonts w:ascii="Times New Roman" w:hAnsi="Times New Roman"/>
          <w:b/>
          <w:sz w:val="24"/>
          <w:szCs w:val="24"/>
        </w:rPr>
      </w:pPr>
      <w:r w:rsidRPr="00040570">
        <w:rPr>
          <w:rFonts w:ascii="Times New Roman" w:hAnsi="Times New Roman"/>
          <w:sz w:val="24"/>
          <w:szCs w:val="24"/>
        </w:rPr>
        <w:t>Demikian laporan pertanggung jawaban Pengurus Harian selama kepengurusan. Semoga dapat bermanfaat bagi pihak-pihak yang membutuhkan, kritik dan saran menjadi hal yang kami butuhkan untuk perkembangan BEM KM selanjutnya.</w:t>
      </w:r>
    </w:p>
    <w:tbl>
      <w:tblPr>
        <w:tblW w:w="8643" w:type="dxa"/>
        <w:jc w:val="right"/>
        <w:tblLook w:val="01E0"/>
      </w:tblPr>
      <w:tblGrid>
        <w:gridCol w:w="4232"/>
        <w:gridCol w:w="4411"/>
      </w:tblGrid>
      <w:tr w:rsidR="00ED046C" w:rsidRPr="00040570" w:rsidTr="00420A98">
        <w:trPr>
          <w:trHeight w:val="500"/>
          <w:jc w:val="right"/>
        </w:trPr>
        <w:tc>
          <w:tcPr>
            <w:tcW w:w="4232" w:type="dxa"/>
          </w:tcPr>
          <w:p w:rsidR="00ED046C" w:rsidRPr="00040570" w:rsidRDefault="00ED046C" w:rsidP="00040570">
            <w:pPr>
              <w:spacing w:after="0" w:line="360" w:lineRule="auto"/>
              <w:jc w:val="center"/>
              <w:rPr>
                <w:rFonts w:ascii="Times New Roman" w:hAnsi="Times New Roman"/>
                <w:sz w:val="24"/>
                <w:szCs w:val="24"/>
              </w:rPr>
            </w:pPr>
          </w:p>
        </w:tc>
        <w:tc>
          <w:tcPr>
            <w:tcW w:w="4411" w:type="dxa"/>
          </w:tcPr>
          <w:p w:rsidR="00ED046C" w:rsidRPr="00040570" w:rsidRDefault="00ED046C" w:rsidP="00040570">
            <w:pPr>
              <w:spacing w:after="0" w:line="360" w:lineRule="auto"/>
              <w:jc w:val="center"/>
              <w:rPr>
                <w:rFonts w:ascii="Times New Roman" w:hAnsi="Times New Roman"/>
                <w:sz w:val="24"/>
                <w:szCs w:val="24"/>
                <w:lang w:val="en-US"/>
              </w:rPr>
            </w:pPr>
            <w:r w:rsidRPr="00040570">
              <w:rPr>
                <w:rFonts w:ascii="Times New Roman" w:hAnsi="Times New Roman"/>
                <w:sz w:val="24"/>
                <w:szCs w:val="24"/>
                <w:lang w:val="en-US"/>
              </w:rPr>
              <w:t>Semarang, 14 Desember</w:t>
            </w:r>
            <w:r w:rsidRPr="00040570">
              <w:rPr>
                <w:rFonts w:ascii="Times New Roman" w:hAnsi="Times New Roman"/>
                <w:sz w:val="24"/>
                <w:szCs w:val="24"/>
              </w:rPr>
              <w:t xml:space="preserve"> </w:t>
            </w:r>
            <w:r w:rsidRPr="00040570">
              <w:rPr>
                <w:rFonts w:ascii="Times New Roman" w:hAnsi="Times New Roman"/>
                <w:sz w:val="24"/>
                <w:szCs w:val="24"/>
                <w:lang w:val="en-US"/>
              </w:rPr>
              <w:t xml:space="preserve"> 2011</w:t>
            </w:r>
          </w:p>
          <w:p w:rsidR="00ED046C" w:rsidRPr="00040570" w:rsidRDefault="00ED046C" w:rsidP="00040570">
            <w:pPr>
              <w:spacing w:after="0" w:line="360" w:lineRule="auto"/>
              <w:jc w:val="right"/>
              <w:rPr>
                <w:rFonts w:ascii="Times New Roman" w:hAnsi="Times New Roman"/>
                <w:sz w:val="24"/>
                <w:szCs w:val="24"/>
                <w:lang w:val="en-US"/>
              </w:rPr>
            </w:pPr>
          </w:p>
        </w:tc>
      </w:tr>
      <w:tr w:rsidR="00ED046C" w:rsidRPr="00040570" w:rsidTr="00300E05">
        <w:trPr>
          <w:trHeight w:val="80"/>
          <w:jc w:val="right"/>
        </w:trPr>
        <w:tc>
          <w:tcPr>
            <w:tcW w:w="4232" w:type="dxa"/>
          </w:tcPr>
          <w:p w:rsidR="00ED046C" w:rsidRPr="00040570" w:rsidRDefault="00ED046C" w:rsidP="00241E6C">
            <w:pPr>
              <w:spacing w:after="0" w:line="360" w:lineRule="auto"/>
              <w:rPr>
                <w:rFonts w:ascii="Times New Roman" w:hAnsi="Times New Roman"/>
                <w:sz w:val="24"/>
                <w:szCs w:val="24"/>
                <w:lang w:val="en-US"/>
              </w:rPr>
            </w:pPr>
            <w:r w:rsidRPr="00040570">
              <w:rPr>
                <w:rFonts w:ascii="Times New Roman" w:hAnsi="Times New Roman"/>
                <w:sz w:val="24"/>
                <w:szCs w:val="24"/>
                <w:lang w:val="en-US"/>
              </w:rPr>
              <w:t>Ment</w:t>
            </w:r>
            <w:r w:rsidR="00241E6C">
              <w:rPr>
                <w:rFonts w:ascii="Times New Roman" w:hAnsi="Times New Roman"/>
                <w:sz w:val="24"/>
                <w:szCs w:val="24"/>
              </w:rPr>
              <w:t>e</w:t>
            </w:r>
            <w:r w:rsidRPr="00040570">
              <w:rPr>
                <w:rFonts w:ascii="Times New Roman" w:hAnsi="Times New Roman"/>
                <w:sz w:val="24"/>
                <w:szCs w:val="24"/>
                <w:lang w:val="en-US"/>
              </w:rPr>
              <w:t>ri Dalam Negeri</w:t>
            </w:r>
          </w:p>
          <w:p w:rsidR="00ED046C" w:rsidRPr="00040570" w:rsidRDefault="00ED046C" w:rsidP="00241E6C">
            <w:pPr>
              <w:spacing w:after="0" w:line="360" w:lineRule="auto"/>
              <w:rPr>
                <w:rFonts w:ascii="Times New Roman" w:hAnsi="Times New Roman"/>
                <w:sz w:val="24"/>
                <w:szCs w:val="24"/>
              </w:rPr>
            </w:pPr>
            <w:r w:rsidRPr="00040570">
              <w:rPr>
                <w:rFonts w:ascii="Times New Roman" w:hAnsi="Times New Roman"/>
                <w:sz w:val="24"/>
                <w:szCs w:val="24"/>
              </w:rPr>
              <w:t xml:space="preserve">BEM </w:t>
            </w:r>
            <w:r w:rsidRPr="00040570">
              <w:rPr>
                <w:rFonts w:ascii="Times New Roman" w:hAnsi="Times New Roman"/>
                <w:sz w:val="24"/>
                <w:szCs w:val="24"/>
                <w:lang w:val="en-US"/>
              </w:rPr>
              <w:t xml:space="preserve">KM </w:t>
            </w:r>
            <w:r w:rsidR="00FB62CA" w:rsidRPr="00040570">
              <w:rPr>
                <w:rFonts w:ascii="Times New Roman" w:hAnsi="Times New Roman"/>
                <w:sz w:val="24"/>
                <w:szCs w:val="24"/>
              </w:rPr>
              <w:t>Unnes</w:t>
            </w:r>
            <w:r w:rsidRPr="00040570">
              <w:rPr>
                <w:rFonts w:ascii="Times New Roman" w:hAnsi="Times New Roman"/>
                <w:sz w:val="24"/>
                <w:szCs w:val="24"/>
              </w:rPr>
              <w:t xml:space="preserve"> 20</w:t>
            </w:r>
            <w:r w:rsidRPr="00040570">
              <w:rPr>
                <w:rFonts w:ascii="Times New Roman" w:hAnsi="Times New Roman"/>
                <w:sz w:val="24"/>
                <w:szCs w:val="24"/>
                <w:lang w:val="en-US"/>
              </w:rPr>
              <w:t>1</w:t>
            </w:r>
            <w:r w:rsidRPr="00040570">
              <w:rPr>
                <w:rFonts w:ascii="Times New Roman" w:hAnsi="Times New Roman"/>
                <w:sz w:val="24"/>
                <w:szCs w:val="24"/>
              </w:rPr>
              <w:t>1</w:t>
            </w:r>
          </w:p>
          <w:p w:rsidR="00ED046C" w:rsidRPr="00040570" w:rsidRDefault="00ED046C" w:rsidP="00241E6C">
            <w:pPr>
              <w:spacing w:after="0" w:line="360" w:lineRule="auto"/>
              <w:rPr>
                <w:rFonts w:ascii="Times New Roman" w:hAnsi="Times New Roman"/>
                <w:sz w:val="24"/>
                <w:szCs w:val="24"/>
              </w:rPr>
            </w:pPr>
          </w:p>
          <w:p w:rsidR="00ED046C" w:rsidRPr="00040570" w:rsidRDefault="00ED046C" w:rsidP="00241E6C">
            <w:pPr>
              <w:spacing w:after="0" w:line="360" w:lineRule="auto"/>
              <w:rPr>
                <w:rFonts w:ascii="Times New Roman" w:hAnsi="Times New Roman"/>
                <w:sz w:val="24"/>
                <w:szCs w:val="24"/>
              </w:rPr>
            </w:pPr>
          </w:p>
          <w:p w:rsidR="00ED046C" w:rsidRPr="00040570" w:rsidRDefault="00ED046C" w:rsidP="00241E6C">
            <w:pPr>
              <w:spacing w:after="0" w:line="240" w:lineRule="auto"/>
              <w:rPr>
                <w:rFonts w:ascii="Times New Roman" w:hAnsi="Times New Roman"/>
                <w:b/>
                <w:color w:val="000000"/>
                <w:sz w:val="24"/>
                <w:szCs w:val="24"/>
              </w:rPr>
            </w:pPr>
            <w:r w:rsidRPr="00040570">
              <w:rPr>
                <w:rFonts w:ascii="Times New Roman" w:hAnsi="Times New Roman"/>
                <w:b/>
                <w:color w:val="000000"/>
                <w:sz w:val="24"/>
                <w:szCs w:val="24"/>
              </w:rPr>
              <w:t>Abik Afada</w:t>
            </w:r>
          </w:p>
          <w:p w:rsidR="00D45A69" w:rsidRPr="00040570" w:rsidRDefault="00ED046C" w:rsidP="00241E6C">
            <w:pPr>
              <w:spacing w:after="0" w:line="240" w:lineRule="auto"/>
              <w:rPr>
                <w:rFonts w:ascii="Times New Roman" w:hAnsi="Times New Roman"/>
                <w:b/>
                <w:bCs/>
                <w:sz w:val="24"/>
                <w:szCs w:val="24"/>
                <w:lang w:val="en-US"/>
              </w:rPr>
            </w:pPr>
            <w:r w:rsidRPr="00040570">
              <w:rPr>
                <w:rFonts w:ascii="Times New Roman" w:hAnsi="Times New Roman"/>
                <w:b/>
                <w:bCs/>
                <w:sz w:val="24"/>
                <w:szCs w:val="24"/>
              </w:rPr>
              <w:t xml:space="preserve">NIM </w:t>
            </w:r>
            <w:r w:rsidR="00D45A69" w:rsidRPr="00040570">
              <w:rPr>
                <w:rFonts w:ascii="Times New Roman" w:hAnsi="Times New Roman"/>
                <w:b/>
                <w:color w:val="000000"/>
                <w:sz w:val="24"/>
                <w:szCs w:val="24"/>
              </w:rPr>
              <w:t>7250407084</w:t>
            </w:r>
          </w:p>
          <w:p w:rsidR="00ED046C" w:rsidRDefault="00ED046C" w:rsidP="00241E6C">
            <w:pPr>
              <w:spacing w:after="0" w:line="360" w:lineRule="auto"/>
              <w:rPr>
                <w:rFonts w:ascii="Times New Roman" w:hAnsi="Times New Roman"/>
                <w:b/>
                <w:bCs/>
                <w:sz w:val="24"/>
                <w:szCs w:val="24"/>
              </w:rPr>
            </w:pPr>
          </w:p>
          <w:p w:rsidR="00466026" w:rsidRDefault="00466026" w:rsidP="00241E6C">
            <w:pPr>
              <w:spacing w:after="0" w:line="360" w:lineRule="auto"/>
              <w:rPr>
                <w:rFonts w:ascii="Times New Roman" w:hAnsi="Times New Roman"/>
                <w:b/>
                <w:bCs/>
                <w:sz w:val="24"/>
                <w:szCs w:val="24"/>
              </w:rPr>
            </w:pPr>
          </w:p>
          <w:p w:rsidR="00466026" w:rsidRDefault="00466026" w:rsidP="00241E6C">
            <w:pPr>
              <w:spacing w:after="0" w:line="360" w:lineRule="auto"/>
              <w:rPr>
                <w:rFonts w:ascii="Times New Roman" w:hAnsi="Times New Roman"/>
                <w:b/>
                <w:bCs/>
                <w:sz w:val="24"/>
                <w:szCs w:val="24"/>
              </w:rPr>
            </w:pPr>
          </w:p>
          <w:p w:rsidR="00466026" w:rsidRDefault="00466026" w:rsidP="00241E6C">
            <w:pPr>
              <w:spacing w:after="0" w:line="360" w:lineRule="auto"/>
              <w:rPr>
                <w:rFonts w:ascii="Times New Roman" w:hAnsi="Times New Roman"/>
                <w:b/>
                <w:bCs/>
                <w:sz w:val="24"/>
                <w:szCs w:val="24"/>
              </w:rPr>
            </w:pPr>
          </w:p>
          <w:p w:rsidR="00466026" w:rsidRDefault="00466026" w:rsidP="00241E6C">
            <w:pPr>
              <w:spacing w:after="0" w:line="360" w:lineRule="auto"/>
              <w:rPr>
                <w:rFonts w:ascii="Times New Roman" w:hAnsi="Times New Roman"/>
                <w:b/>
                <w:bCs/>
                <w:sz w:val="24"/>
                <w:szCs w:val="24"/>
              </w:rPr>
            </w:pPr>
          </w:p>
          <w:p w:rsidR="00466026" w:rsidRDefault="00466026" w:rsidP="00241E6C">
            <w:pPr>
              <w:spacing w:after="0" w:line="360" w:lineRule="auto"/>
              <w:rPr>
                <w:rFonts w:ascii="Times New Roman" w:hAnsi="Times New Roman"/>
                <w:b/>
                <w:bCs/>
                <w:sz w:val="24"/>
                <w:szCs w:val="24"/>
              </w:rPr>
            </w:pPr>
          </w:p>
          <w:p w:rsidR="00466026" w:rsidRDefault="00466026" w:rsidP="00241E6C">
            <w:pPr>
              <w:spacing w:after="0" w:line="360" w:lineRule="auto"/>
              <w:rPr>
                <w:rFonts w:ascii="Times New Roman" w:hAnsi="Times New Roman"/>
                <w:b/>
                <w:bCs/>
                <w:sz w:val="24"/>
                <w:szCs w:val="24"/>
              </w:rPr>
            </w:pPr>
          </w:p>
          <w:p w:rsidR="00466026" w:rsidRDefault="00466026" w:rsidP="00241E6C">
            <w:pPr>
              <w:spacing w:after="0" w:line="360" w:lineRule="auto"/>
              <w:rPr>
                <w:rFonts w:ascii="Times New Roman" w:hAnsi="Times New Roman"/>
                <w:b/>
                <w:bCs/>
                <w:sz w:val="24"/>
                <w:szCs w:val="24"/>
              </w:rPr>
            </w:pPr>
          </w:p>
          <w:p w:rsidR="00466026" w:rsidRDefault="00466026" w:rsidP="00241E6C">
            <w:pPr>
              <w:spacing w:after="0" w:line="360" w:lineRule="auto"/>
              <w:rPr>
                <w:rFonts w:ascii="Times New Roman" w:hAnsi="Times New Roman"/>
                <w:b/>
                <w:bCs/>
                <w:sz w:val="24"/>
                <w:szCs w:val="24"/>
              </w:rPr>
            </w:pPr>
          </w:p>
          <w:p w:rsidR="00466026" w:rsidRDefault="00466026" w:rsidP="00241E6C">
            <w:pPr>
              <w:spacing w:after="0" w:line="360" w:lineRule="auto"/>
              <w:rPr>
                <w:rFonts w:ascii="Times New Roman" w:hAnsi="Times New Roman"/>
                <w:b/>
                <w:bCs/>
                <w:sz w:val="24"/>
                <w:szCs w:val="24"/>
              </w:rPr>
            </w:pPr>
          </w:p>
          <w:p w:rsidR="00466026" w:rsidRDefault="00466026" w:rsidP="00241E6C">
            <w:pPr>
              <w:spacing w:after="0" w:line="360" w:lineRule="auto"/>
              <w:rPr>
                <w:rFonts w:ascii="Times New Roman" w:hAnsi="Times New Roman"/>
                <w:b/>
                <w:bCs/>
                <w:sz w:val="24"/>
                <w:szCs w:val="24"/>
              </w:rPr>
            </w:pPr>
          </w:p>
          <w:p w:rsidR="00466026" w:rsidRDefault="00466026" w:rsidP="00241E6C">
            <w:pPr>
              <w:spacing w:after="0" w:line="360" w:lineRule="auto"/>
              <w:rPr>
                <w:rFonts w:ascii="Times New Roman" w:hAnsi="Times New Roman"/>
                <w:b/>
                <w:bCs/>
                <w:sz w:val="24"/>
                <w:szCs w:val="24"/>
              </w:rPr>
            </w:pPr>
          </w:p>
          <w:p w:rsidR="00466026" w:rsidRDefault="00466026" w:rsidP="00241E6C">
            <w:pPr>
              <w:spacing w:after="0" w:line="360" w:lineRule="auto"/>
              <w:rPr>
                <w:rFonts w:ascii="Times New Roman" w:hAnsi="Times New Roman"/>
                <w:b/>
                <w:bCs/>
                <w:sz w:val="24"/>
                <w:szCs w:val="24"/>
              </w:rPr>
            </w:pPr>
          </w:p>
          <w:p w:rsidR="00466026" w:rsidRDefault="00466026" w:rsidP="00241E6C">
            <w:pPr>
              <w:spacing w:after="0" w:line="360" w:lineRule="auto"/>
              <w:rPr>
                <w:rFonts w:ascii="Times New Roman" w:hAnsi="Times New Roman"/>
                <w:b/>
                <w:bCs/>
                <w:sz w:val="24"/>
                <w:szCs w:val="24"/>
              </w:rPr>
            </w:pPr>
          </w:p>
          <w:p w:rsidR="00466026" w:rsidRDefault="00466026" w:rsidP="00241E6C">
            <w:pPr>
              <w:spacing w:after="0" w:line="360" w:lineRule="auto"/>
              <w:rPr>
                <w:rFonts w:ascii="Times New Roman" w:hAnsi="Times New Roman"/>
                <w:b/>
                <w:bCs/>
                <w:sz w:val="24"/>
                <w:szCs w:val="24"/>
              </w:rPr>
            </w:pPr>
          </w:p>
          <w:p w:rsidR="00466026" w:rsidRDefault="00466026" w:rsidP="00241E6C">
            <w:pPr>
              <w:spacing w:after="0" w:line="360" w:lineRule="auto"/>
              <w:rPr>
                <w:rFonts w:ascii="Times New Roman" w:hAnsi="Times New Roman"/>
                <w:b/>
                <w:bCs/>
                <w:sz w:val="24"/>
                <w:szCs w:val="24"/>
              </w:rPr>
            </w:pPr>
          </w:p>
          <w:p w:rsidR="00466026" w:rsidRDefault="00466026" w:rsidP="00241E6C">
            <w:pPr>
              <w:spacing w:after="0" w:line="360" w:lineRule="auto"/>
              <w:rPr>
                <w:rFonts w:ascii="Times New Roman" w:hAnsi="Times New Roman"/>
                <w:b/>
                <w:bCs/>
                <w:sz w:val="24"/>
                <w:szCs w:val="24"/>
              </w:rPr>
            </w:pPr>
          </w:p>
          <w:p w:rsidR="00466026" w:rsidRDefault="00466026" w:rsidP="00241E6C">
            <w:pPr>
              <w:spacing w:after="0" w:line="360" w:lineRule="auto"/>
              <w:rPr>
                <w:rFonts w:ascii="Times New Roman" w:hAnsi="Times New Roman"/>
                <w:b/>
                <w:bCs/>
                <w:sz w:val="24"/>
                <w:szCs w:val="24"/>
              </w:rPr>
            </w:pPr>
          </w:p>
          <w:p w:rsidR="00C46A1F" w:rsidRDefault="00C46A1F" w:rsidP="00241E6C">
            <w:pPr>
              <w:spacing w:after="0" w:line="360" w:lineRule="auto"/>
              <w:rPr>
                <w:rFonts w:ascii="Times New Roman" w:hAnsi="Times New Roman"/>
                <w:b/>
                <w:bCs/>
                <w:sz w:val="24"/>
                <w:szCs w:val="24"/>
              </w:rPr>
            </w:pPr>
          </w:p>
          <w:p w:rsidR="00C46A1F" w:rsidRDefault="00C46A1F" w:rsidP="00241E6C">
            <w:pPr>
              <w:spacing w:after="0" w:line="360" w:lineRule="auto"/>
              <w:rPr>
                <w:rFonts w:ascii="Times New Roman" w:hAnsi="Times New Roman"/>
                <w:b/>
                <w:bCs/>
                <w:sz w:val="24"/>
                <w:szCs w:val="24"/>
              </w:rPr>
            </w:pPr>
          </w:p>
          <w:p w:rsidR="00466026" w:rsidRPr="00466026" w:rsidRDefault="00466026" w:rsidP="00241E6C">
            <w:pPr>
              <w:spacing w:after="0" w:line="360" w:lineRule="auto"/>
              <w:rPr>
                <w:rFonts w:ascii="Times New Roman" w:hAnsi="Times New Roman"/>
                <w:b/>
                <w:bCs/>
                <w:sz w:val="24"/>
                <w:szCs w:val="24"/>
              </w:rPr>
            </w:pPr>
          </w:p>
        </w:tc>
        <w:tc>
          <w:tcPr>
            <w:tcW w:w="4411" w:type="dxa"/>
          </w:tcPr>
          <w:p w:rsidR="00ED046C" w:rsidRPr="00040570" w:rsidRDefault="00ED046C" w:rsidP="00241E6C">
            <w:pPr>
              <w:spacing w:after="0" w:line="360" w:lineRule="auto"/>
              <w:rPr>
                <w:rFonts w:ascii="Times New Roman" w:hAnsi="Times New Roman"/>
                <w:sz w:val="24"/>
                <w:szCs w:val="24"/>
              </w:rPr>
            </w:pPr>
            <w:r w:rsidRPr="00040570">
              <w:rPr>
                <w:rFonts w:ascii="Times New Roman" w:hAnsi="Times New Roman"/>
                <w:sz w:val="24"/>
                <w:szCs w:val="24"/>
              </w:rPr>
              <w:t xml:space="preserve">Sekretaris </w:t>
            </w:r>
            <w:r w:rsidRPr="00040570">
              <w:rPr>
                <w:rFonts w:ascii="Times New Roman" w:hAnsi="Times New Roman"/>
                <w:sz w:val="24"/>
                <w:szCs w:val="24"/>
                <w:lang w:val="en-US"/>
              </w:rPr>
              <w:t>Dalam Negeri</w:t>
            </w:r>
          </w:p>
          <w:p w:rsidR="00ED046C" w:rsidRPr="00040570" w:rsidRDefault="00ED046C" w:rsidP="00241E6C">
            <w:pPr>
              <w:spacing w:after="0" w:line="360" w:lineRule="auto"/>
              <w:rPr>
                <w:rFonts w:ascii="Times New Roman" w:hAnsi="Times New Roman"/>
                <w:sz w:val="24"/>
                <w:szCs w:val="24"/>
              </w:rPr>
            </w:pPr>
            <w:r w:rsidRPr="00040570">
              <w:rPr>
                <w:rFonts w:ascii="Times New Roman" w:hAnsi="Times New Roman"/>
                <w:sz w:val="24"/>
                <w:szCs w:val="24"/>
              </w:rPr>
              <w:t xml:space="preserve">BEM </w:t>
            </w:r>
            <w:r w:rsidRPr="00040570">
              <w:rPr>
                <w:rFonts w:ascii="Times New Roman" w:hAnsi="Times New Roman"/>
                <w:sz w:val="24"/>
                <w:szCs w:val="24"/>
                <w:lang w:val="en-US"/>
              </w:rPr>
              <w:t xml:space="preserve">KM </w:t>
            </w:r>
            <w:r w:rsidR="00FB62CA" w:rsidRPr="00040570">
              <w:rPr>
                <w:rFonts w:ascii="Times New Roman" w:hAnsi="Times New Roman"/>
                <w:sz w:val="24"/>
                <w:szCs w:val="24"/>
              </w:rPr>
              <w:t>Unnes</w:t>
            </w:r>
            <w:r w:rsidRPr="00040570">
              <w:rPr>
                <w:rFonts w:ascii="Times New Roman" w:hAnsi="Times New Roman"/>
                <w:sz w:val="24"/>
                <w:szCs w:val="24"/>
              </w:rPr>
              <w:t xml:space="preserve"> 20</w:t>
            </w:r>
            <w:r w:rsidRPr="00040570">
              <w:rPr>
                <w:rFonts w:ascii="Times New Roman" w:hAnsi="Times New Roman"/>
                <w:sz w:val="24"/>
                <w:szCs w:val="24"/>
                <w:lang w:val="en-US"/>
              </w:rPr>
              <w:t>1</w:t>
            </w:r>
            <w:r w:rsidRPr="00040570">
              <w:rPr>
                <w:rFonts w:ascii="Times New Roman" w:hAnsi="Times New Roman"/>
                <w:sz w:val="24"/>
                <w:szCs w:val="24"/>
              </w:rPr>
              <w:t>1</w:t>
            </w:r>
          </w:p>
          <w:p w:rsidR="00ED046C" w:rsidRPr="00040570" w:rsidRDefault="00ED046C" w:rsidP="00241E6C">
            <w:pPr>
              <w:spacing w:after="0" w:line="360" w:lineRule="auto"/>
              <w:rPr>
                <w:rFonts w:ascii="Times New Roman" w:hAnsi="Times New Roman"/>
                <w:sz w:val="24"/>
                <w:szCs w:val="24"/>
                <w:lang w:val="en-US"/>
              </w:rPr>
            </w:pPr>
          </w:p>
          <w:p w:rsidR="00ED046C" w:rsidRPr="00040570" w:rsidRDefault="00ED046C" w:rsidP="00241E6C">
            <w:pPr>
              <w:tabs>
                <w:tab w:val="left" w:pos="1220"/>
              </w:tabs>
              <w:spacing w:after="0" w:line="360" w:lineRule="auto"/>
              <w:rPr>
                <w:rFonts w:ascii="Times New Roman" w:hAnsi="Times New Roman"/>
                <w:sz w:val="24"/>
                <w:szCs w:val="24"/>
                <w:lang w:val="en-US"/>
              </w:rPr>
            </w:pPr>
          </w:p>
          <w:p w:rsidR="00ED046C" w:rsidRPr="00040570" w:rsidRDefault="00ED046C" w:rsidP="00241E6C">
            <w:pPr>
              <w:spacing w:after="0" w:line="240" w:lineRule="auto"/>
              <w:rPr>
                <w:rFonts w:ascii="Times New Roman" w:hAnsi="Times New Roman"/>
                <w:b/>
                <w:color w:val="000000"/>
                <w:sz w:val="24"/>
                <w:szCs w:val="24"/>
              </w:rPr>
            </w:pPr>
            <w:r w:rsidRPr="00040570">
              <w:rPr>
                <w:rFonts w:ascii="Times New Roman" w:hAnsi="Times New Roman"/>
                <w:b/>
                <w:color w:val="000000"/>
                <w:sz w:val="24"/>
                <w:szCs w:val="24"/>
              </w:rPr>
              <w:t>Yulia D.</w:t>
            </w:r>
          </w:p>
          <w:p w:rsidR="00D45A69" w:rsidRPr="00040570" w:rsidRDefault="00ED046C" w:rsidP="00241E6C">
            <w:pPr>
              <w:spacing w:after="0" w:line="240" w:lineRule="auto"/>
              <w:rPr>
                <w:rFonts w:ascii="Times New Roman" w:hAnsi="Times New Roman"/>
                <w:b/>
                <w:bCs/>
                <w:sz w:val="24"/>
                <w:szCs w:val="24"/>
                <w:lang w:val="en-US"/>
              </w:rPr>
            </w:pPr>
            <w:r w:rsidRPr="00040570">
              <w:rPr>
                <w:rFonts w:ascii="Times New Roman" w:hAnsi="Times New Roman"/>
                <w:b/>
                <w:bCs/>
                <w:sz w:val="24"/>
                <w:szCs w:val="24"/>
              </w:rPr>
              <w:t xml:space="preserve">NIM </w:t>
            </w:r>
            <w:r w:rsidR="00D45A69" w:rsidRPr="00040570">
              <w:rPr>
                <w:rFonts w:ascii="Times New Roman" w:hAnsi="Times New Roman"/>
                <w:b/>
                <w:color w:val="000000"/>
                <w:sz w:val="24"/>
                <w:szCs w:val="24"/>
              </w:rPr>
              <w:t>4201407002</w:t>
            </w:r>
          </w:p>
          <w:p w:rsidR="00ED046C" w:rsidRPr="00040570" w:rsidRDefault="00ED046C" w:rsidP="00241E6C">
            <w:pPr>
              <w:spacing w:after="0" w:line="360" w:lineRule="auto"/>
              <w:rPr>
                <w:rFonts w:ascii="Times New Roman" w:hAnsi="Times New Roman"/>
                <w:b/>
                <w:bCs/>
                <w:sz w:val="24"/>
                <w:szCs w:val="24"/>
                <w:lang w:val="en-US"/>
              </w:rPr>
            </w:pPr>
          </w:p>
          <w:p w:rsidR="00ED046C" w:rsidRPr="00040570" w:rsidRDefault="00ED046C" w:rsidP="00241E6C">
            <w:pPr>
              <w:spacing w:after="0" w:line="360" w:lineRule="auto"/>
              <w:rPr>
                <w:rFonts w:ascii="Times New Roman" w:hAnsi="Times New Roman"/>
                <w:b/>
                <w:bCs/>
                <w:sz w:val="24"/>
                <w:szCs w:val="24"/>
                <w:lang w:val="en-US"/>
              </w:rPr>
            </w:pPr>
          </w:p>
          <w:p w:rsidR="00ED046C" w:rsidRDefault="00ED046C" w:rsidP="00241E6C">
            <w:pPr>
              <w:spacing w:after="0" w:line="360" w:lineRule="auto"/>
              <w:rPr>
                <w:rFonts w:ascii="Times New Roman" w:hAnsi="Times New Roman"/>
                <w:b/>
                <w:bCs/>
                <w:sz w:val="24"/>
                <w:szCs w:val="24"/>
              </w:rPr>
            </w:pPr>
          </w:p>
          <w:p w:rsidR="00ED046C" w:rsidRPr="00040570" w:rsidRDefault="00ED046C" w:rsidP="00241E6C">
            <w:pPr>
              <w:spacing w:after="0" w:line="360" w:lineRule="auto"/>
              <w:ind w:left="-4330"/>
              <w:rPr>
                <w:rFonts w:ascii="Times New Roman" w:hAnsi="Times New Roman"/>
                <w:sz w:val="24"/>
                <w:szCs w:val="24"/>
                <w:lang w:val="en-US"/>
              </w:rPr>
            </w:pPr>
          </w:p>
        </w:tc>
      </w:tr>
    </w:tbl>
    <w:p w:rsidR="00B835D0" w:rsidRPr="00040570" w:rsidRDefault="00B835D0"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lastRenderedPageBreak/>
        <w:t xml:space="preserve">LAPORAN PERTANGGUNG JAWABAN </w:t>
      </w:r>
    </w:p>
    <w:p w:rsidR="00B835D0" w:rsidRPr="00040570" w:rsidRDefault="00B835D0"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 xml:space="preserve">DEPARTEMEN LUAR NEGERI </w:t>
      </w:r>
    </w:p>
    <w:p w:rsidR="007D6776" w:rsidRPr="00040570" w:rsidRDefault="007D6776"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BADAN EKSEKUTIF MAHASISWA KELUARGA MAHASISWA</w:t>
      </w:r>
    </w:p>
    <w:p w:rsidR="007D6776" w:rsidRPr="00040570" w:rsidRDefault="007D6776"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UNIVERSITAS NEGERI SEMARANG 2011</w:t>
      </w:r>
    </w:p>
    <w:p w:rsidR="00B835D0" w:rsidRPr="00040570" w:rsidRDefault="00B835D0" w:rsidP="00040570">
      <w:pPr>
        <w:spacing w:after="0" w:line="360" w:lineRule="auto"/>
        <w:jc w:val="both"/>
        <w:rPr>
          <w:rFonts w:ascii="Times New Roman" w:hAnsi="Times New Roman"/>
          <w:b/>
          <w:sz w:val="24"/>
          <w:szCs w:val="24"/>
        </w:rPr>
      </w:pPr>
    </w:p>
    <w:p w:rsidR="00B835D0" w:rsidRPr="00040570" w:rsidRDefault="00B835D0" w:rsidP="002F5B95">
      <w:pPr>
        <w:pStyle w:val="ListParagraph"/>
        <w:numPr>
          <w:ilvl w:val="3"/>
          <w:numId w:val="33"/>
        </w:numPr>
        <w:tabs>
          <w:tab w:val="left" w:pos="426"/>
        </w:tabs>
        <w:spacing w:after="0" w:line="360" w:lineRule="auto"/>
        <w:ind w:hanging="3589"/>
        <w:jc w:val="both"/>
        <w:rPr>
          <w:rFonts w:ascii="Times New Roman" w:hAnsi="Times New Roman"/>
          <w:b/>
          <w:sz w:val="24"/>
          <w:szCs w:val="24"/>
        </w:rPr>
      </w:pPr>
      <w:r w:rsidRPr="00040570">
        <w:rPr>
          <w:rFonts w:ascii="Times New Roman" w:hAnsi="Times New Roman"/>
          <w:b/>
          <w:sz w:val="24"/>
          <w:szCs w:val="24"/>
        </w:rPr>
        <w:t>SUSUNAN FUNGSIONARIS DEPARTEMEN LUAR NEGERI</w:t>
      </w:r>
    </w:p>
    <w:p w:rsidR="00B835D0" w:rsidRPr="00040570" w:rsidRDefault="00B835D0" w:rsidP="00040570">
      <w:pPr>
        <w:spacing w:after="0" w:line="360" w:lineRule="auto"/>
        <w:ind w:firstLine="426"/>
        <w:jc w:val="both"/>
        <w:rPr>
          <w:rFonts w:ascii="Times New Roman" w:eastAsia="Times New Roman" w:hAnsi="Times New Roman"/>
          <w:color w:val="000000"/>
          <w:sz w:val="24"/>
          <w:szCs w:val="24"/>
          <w:lang w:eastAsia="id-ID"/>
        </w:rPr>
      </w:pPr>
      <w:r w:rsidRPr="00040570">
        <w:rPr>
          <w:rFonts w:ascii="Times New Roman" w:hAnsi="Times New Roman"/>
          <w:sz w:val="24"/>
          <w:szCs w:val="24"/>
        </w:rPr>
        <w:t>Mentri L</w:t>
      </w:r>
      <w:r w:rsidR="0032684D">
        <w:rPr>
          <w:rFonts w:ascii="Times New Roman" w:hAnsi="Times New Roman"/>
          <w:sz w:val="24"/>
          <w:szCs w:val="24"/>
        </w:rPr>
        <w:t>uar Negeri</w:t>
      </w:r>
      <w:r w:rsidR="0032684D">
        <w:rPr>
          <w:rFonts w:ascii="Times New Roman" w:hAnsi="Times New Roman"/>
          <w:sz w:val="24"/>
          <w:szCs w:val="24"/>
        </w:rPr>
        <w:tab/>
      </w:r>
      <w:r w:rsidR="0032684D">
        <w:rPr>
          <w:rFonts w:ascii="Times New Roman" w:hAnsi="Times New Roman"/>
          <w:sz w:val="24"/>
          <w:szCs w:val="24"/>
        </w:rPr>
        <w:tab/>
      </w:r>
      <w:r w:rsidR="0032684D">
        <w:rPr>
          <w:rFonts w:ascii="Times New Roman" w:hAnsi="Times New Roman"/>
          <w:sz w:val="24"/>
          <w:szCs w:val="24"/>
        </w:rPr>
        <w:tab/>
        <w:t>: Taufiq Kurniawan</w:t>
      </w:r>
      <w:r w:rsidRPr="00040570">
        <w:rPr>
          <w:rFonts w:ascii="Times New Roman" w:hAnsi="Times New Roman"/>
          <w:sz w:val="24"/>
          <w:szCs w:val="24"/>
        </w:rPr>
        <w:tab/>
      </w:r>
      <w:r w:rsidR="0032684D">
        <w:rPr>
          <w:rFonts w:ascii="Times New Roman" w:hAnsi="Times New Roman"/>
          <w:sz w:val="24"/>
          <w:szCs w:val="24"/>
        </w:rPr>
        <w:t xml:space="preserve">   </w:t>
      </w:r>
      <w:r w:rsidRPr="00040570">
        <w:rPr>
          <w:rFonts w:ascii="Times New Roman" w:eastAsia="Times New Roman" w:hAnsi="Times New Roman"/>
          <w:color w:val="000000"/>
          <w:sz w:val="24"/>
          <w:szCs w:val="24"/>
          <w:lang w:eastAsia="id-ID"/>
        </w:rPr>
        <w:t>Matematika/FMIPA</w:t>
      </w:r>
    </w:p>
    <w:p w:rsidR="00B835D0" w:rsidRPr="00040570" w:rsidRDefault="00B835D0" w:rsidP="00466026">
      <w:pPr>
        <w:tabs>
          <w:tab w:val="left" w:pos="4253"/>
          <w:tab w:val="left" w:pos="6663"/>
        </w:tabs>
        <w:spacing w:after="0" w:line="360" w:lineRule="auto"/>
        <w:ind w:firstLine="426"/>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Sekr.Departemen Luar Negeri</w:t>
      </w:r>
      <w:r w:rsidR="00466026">
        <w:rPr>
          <w:rFonts w:ascii="Times New Roman" w:eastAsia="Times New Roman" w:hAnsi="Times New Roman"/>
          <w:color w:val="000000"/>
          <w:sz w:val="24"/>
          <w:szCs w:val="24"/>
          <w:lang w:eastAsia="id-ID"/>
        </w:rPr>
        <w:tab/>
        <w:t xml:space="preserve"> </w:t>
      </w:r>
      <w:r w:rsidRPr="00040570">
        <w:rPr>
          <w:rFonts w:ascii="Times New Roman" w:eastAsia="Times New Roman" w:hAnsi="Times New Roman"/>
          <w:color w:val="000000"/>
          <w:sz w:val="24"/>
          <w:szCs w:val="24"/>
          <w:lang w:eastAsia="id-ID"/>
        </w:rPr>
        <w:t>: Jilvia Indyarti</w:t>
      </w:r>
      <w:r w:rsidRPr="00040570">
        <w:rPr>
          <w:rFonts w:ascii="Times New Roman" w:eastAsia="Times New Roman" w:hAnsi="Times New Roman"/>
          <w:color w:val="000000"/>
          <w:sz w:val="24"/>
          <w:szCs w:val="24"/>
          <w:lang w:eastAsia="id-ID"/>
        </w:rPr>
        <w:tab/>
        <w:t>BK/FIP</w:t>
      </w:r>
    </w:p>
    <w:p w:rsidR="00B835D0" w:rsidRPr="00040570" w:rsidRDefault="00B835D0" w:rsidP="00040570">
      <w:pPr>
        <w:spacing w:after="0" w:line="360" w:lineRule="auto"/>
        <w:ind w:firstLine="426"/>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Staf Ahli</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t xml:space="preserve"> </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t>: Taufiq</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00466026">
        <w:rPr>
          <w:rFonts w:ascii="Times New Roman" w:eastAsia="Times New Roman" w:hAnsi="Times New Roman"/>
          <w:color w:val="000000"/>
          <w:sz w:val="24"/>
          <w:szCs w:val="24"/>
          <w:lang w:eastAsia="id-ID"/>
        </w:rPr>
        <w:t xml:space="preserve">   TM/FT</w:t>
      </w:r>
    </w:p>
    <w:p w:rsidR="00B835D0" w:rsidRPr="00040570" w:rsidRDefault="0032684D" w:rsidP="00040570">
      <w:pPr>
        <w:spacing w:after="0" w:line="360" w:lineRule="auto"/>
        <w:ind w:left="3686" w:firstLine="634"/>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  Anindya Dwi W</w:t>
      </w:r>
      <w:r>
        <w:rPr>
          <w:rFonts w:ascii="Times New Roman" w:eastAsia="Times New Roman" w:hAnsi="Times New Roman"/>
          <w:color w:val="000000"/>
          <w:sz w:val="24"/>
          <w:szCs w:val="24"/>
          <w:lang w:eastAsia="id-ID"/>
        </w:rPr>
        <w:tab/>
        <w:t xml:space="preserve">  </w:t>
      </w:r>
      <w:r w:rsidR="00466026">
        <w:rPr>
          <w:rFonts w:ascii="Times New Roman" w:eastAsia="Times New Roman" w:hAnsi="Times New Roman"/>
          <w:color w:val="000000"/>
          <w:sz w:val="24"/>
          <w:szCs w:val="24"/>
          <w:lang w:eastAsia="id-ID"/>
        </w:rPr>
        <w:t xml:space="preserve"> </w:t>
      </w:r>
      <w:r w:rsidR="00B835D0" w:rsidRPr="00040570">
        <w:rPr>
          <w:rFonts w:ascii="Times New Roman" w:eastAsia="Times New Roman" w:hAnsi="Times New Roman"/>
          <w:color w:val="000000"/>
          <w:sz w:val="24"/>
          <w:szCs w:val="24"/>
          <w:lang w:eastAsia="id-ID"/>
        </w:rPr>
        <w:t>Matematika/FMIPA</w:t>
      </w:r>
    </w:p>
    <w:p w:rsidR="00B835D0" w:rsidRPr="00040570" w:rsidRDefault="00B835D0" w:rsidP="00040570">
      <w:pPr>
        <w:spacing w:after="0" w:line="360" w:lineRule="auto"/>
        <w:ind w:left="3686" w:firstLine="634"/>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 xml:space="preserve">  Neli Nur Asriningrum</w:t>
      </w:r>
      <w:r w:rsidR="00466026">
        <w:rPr>
          <w:rFonts w:ascii="Times New Roman" w:eastAsia="Times New Roman" w:hAnsi="Times New Roman"/>
          <w:color w:val="000000"/>
          <w:sz w:val="24"/>
          <w:szCs w:val="24"/>
          <w:lang w:eastAsia="id-ID"/>
        </w:rPr>
        <w:t xml:space="preserve">  </w:t>
      </w:r>
      <w:r w:rsidRPr="00040570">
        <w:rPr>
          <w:rFonts w:ascii="Times New Roman" w:eastAsia="Times New Roman" w:hAnsi="Times New Roman"/>
          <w:color w:val="000000"/>
          <w:sz w:val="24"/>
          <w:szCs w:val="24"/>
          <w:lang w:eastAsia="id-ID"/>
        </w:rPr>
        <w:t xml:space="preserve">Sastra </w:t>
      </w:r>
      <w:r w:rsidR="00466026">
        <w:rPr>
          <w:rFonts w:ascii="Times New Roman" w:eastAsia="Times New Roman" w:hAnsi="Times New Roman"/>
          <w:color w:val="000000"/>
          <w:sz w:val="24"/>
          <w:szCs w:val="24"/>
          <w:lang w:eastAsia="id-ID"/>
        </w:rPr>
        <w:t>Inggris</w:t>
      </w:r>
      <w:r w:rsidRPr="00040570">
        <w:rPr>
          <w:rFonts w:ascii="Times New Roman" w:eastAsia="Times New Roman" w:hAnsi="Times New Roman"/>
          <w:color w:val="000000"/>
          <w:sz w:val="24"/>
          <w:szCs w:val="24"/>
          <w:lang w:eastAsia="id-ID"/>
        </w:rPr>
        <w:t>/FBS</w:t>
      </w:r>
    </w:p>
    <w:p w:rsidR="00B835D0" w:rsidRPr="00040570" w:rsidRDefault="00B835D0" w:rsidP="00040570">
      <w:pPr>
        <w:spacing w:after="0" w:line="360" w:lineRule="auto"/>
        <w:ind w:left="3686" w:firstLine="634"/>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 xml:space="preserve">  Tri Mulyono</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00466026">
        <w:rPr>
          <w:rFonts w:ascii="Times New Roman" w:eastAsia="Times New Roman" w:hAnsi="Times New Roman"/>
          <w:color w:val="000000"/>
          <w:sz w:val="24"/>
          <w:szCs w:val="24"/>
          <w:lang w:eastAsia="id-ID"/>
        </w:rPr>
        <w:t xml:space="preserve">   Pend. </w:t>
      </w:r>
      <w:r w:rsidRPr="00040570">
        <w:rPr>
          <w:rFonts w:ascii="Times New Roman" w:eastAsia="Times New Roman" w:hAnsi="Times New Roman"/>
          <w:color w:val="000000"/>
          <w:sz w:val="24"/>
          <w:szCs w:val="24"/>
          <w:lang w:eastAsia="id-ID"/>
        </w:rPr>
        <w:t>Sejarah/FIS</w:t>
      </w:r>
    </w:p>
    <w:p w:rsidR="00B835D0" w:rsidRPr="00040570" w:rsidRDefault="0032684D" w:rsidP="00040570">
      <w:pPr>
        <w:spacing w:after="0" w:line="360" w:lineRule="auto"/>
        <w:ind w:left="3686" w:firstLine="634"/>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  Eva Agustiana</w:t>
      </w:r>
      <w:r>
        <w:rPr>
          <w:rFonts w:ascii="Times New Roman" w:eastAsia="Times New Roman" w:hAnsi="Times New Roman"/>
          <w:color w:val="000000"/>
          <w:sz w:val="24"/>
          <w:szCs w:val="24"/>
          <w:lang w:eastAsia="id-ID"/>
        </w:rPr>
        <w:tab/>
        <w:t xml:space="preserve">   </w:t>
      </w:r>
      <w:r w:rsidR="00B835D0" w:rsidRPr="00040570">
        <w:rPr>
          <w:rFonts w:ascii="Times New Roman" w:eastAsia="Times New Roman" w:hAnsi="Times New Roman"/>
          <w:color w:val="000000"/>
          <w:sz w:val="24"/>
          <w:szCs w:val="24"/>
          <w:lang w:eastAsia="id-ID"/>
        </w:rPr>
        <w:t>Matematika/FMIPA</w:t>
      </w:r>
    </w:p>
    <w:p w:rsidR="00B835D0" w:rsidRPr="00040570" w:rsidRDefault="00B835D0" w:rsidP="00040570">
      <w:pPr>
        <w:spacing w:after="0" w:line="360" w:lineRule="auto"/>
        <w:ind w:left="3686" w:firstLine="634"/>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 xml:space="preserve">  Ana Nisa </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00466026">
        <w:rPr>
          <w:rFonts w:ascii="Times New Roman" w:eastAsia="Times New Roman" w:hAnsi="Times New Roman"/>
          <w:color w:val="000000"/>
          <w:sz w:val="24"/>
          <w:szCs w:val="24"/>
          <w:lang w:eastAsia="id-ID"/>
        </w:rPr>
        <w:t xml:space="preserve">   </w:t>
      </w:r>
      <w:r w:rsidRPr="00040570">
        <w:rPr>
          <w:rFonts w:ascii="Times New Roman" w:eastAsia="Times New Roman" w:hAnsi="Times New Roman"/>
          <w:color w:val="000000"/>
          <w:sz w:val="24"/>
          <w:szCs w:val="24"/>
          <w:lang w:eastAsia="id-ID"/>
        </w:rPr>
        <w:t>Hukum/FH</w:t>
      </w:r>
    </w:p>
    <w:p w:rsidR="00B835D0" w:rsidRPr="00040570" w:rsidRDefault="00B835D0" w:rsidP="00040570">
      <w:pPr>
        <w:spacing w:line="360" w:lineRule="auto"/>
        <w:jc w:val="both"/>
        <w:rPr>
          <w:rFonts w:ascii="Times New Roman" w:hAnsi="Times New Roman"/>
          <w:b/>
          <w:sz w:val="24"/>
          <w:szCs w:val="24"/>
        </w:rPr>
      </w:pPr>
    </w:p>
    <w:p w:rsidR="00B835D0" w:rsidRPr="00040570" w:rsidRDefault="00B835D0" w:rsidP="002F5B95">
      <w:pPr>
        <w:pStyle w:val="ListParagraph"/>
        <w:numPr>
          <w:ilvl w:val="3"/>
          <w:numId w:val="33"/>
        </w:numPr>
        <w:spacing w:line="360" w:lineRule="auto"/>
        <w:ind w:left="426" w:hanging="426"/>
        <w:jc w:val="both"/>
        <w:rPr>
          <w:rFonts w:ascii="Times New Roman" w:hAnsi="Times New Roman"/>
          <w:b/>
          <w:sz w:val="24"/>
          <w:szCs w:val="24"/>
        </w:rPr>
      </w:pPr>
      <w:r w:rsidRPr="00040570">
        <w:rPr>
          <w:rFonts w:ascii="Times New Roman" w:hAnsi="Times New Roman"/>
          <w:b/>
          <w:sz w:val="24"/>
          <w:szCs w:val="24"/>
        </w:rPr>
        <w:t>PROGRAM KERJA DEPARTEMEN LUAR NEGERI</w:t>
      </w:r>
    </w:p>
    <w:p w:rsidR="00B835D0" w:rsidRPr="00040570" w:rsidRDefault="00B835D0" w:rsidP="00040570">
      <w:pPr>
        <w:spacing w:line="360" w:lineRule="auto"/>
        <w:ind w:firstLine="360"/>
        <w:jc w:val="both"/>
        <w:rPr>
          <w:rFonts w:ascii="Times New Roman" w:hAnsi="Times New Roman"/>
          <w:sz w:val="24"/>
          <w:szCs w:val="24"/>
        </w:rPr>
      </w:pPr>
      <w:r w:rsidRPr="00040570">
        <w:rPr>
          <w:rFonts w:ascii="Times New Roman" w:hAnsi="Times New Roman"/>
          <w:sz w:val="24"/>
          <w:szCs w:val="24"/>
        </w:rPr>
        <w:t xml:space="preserve">Berikut ini akan ditunjukan mengenai realisasi program kerja Departemen Luar Negeri BEM KM </w:t>
      </w:r>
      <w:r w:rsidR="00FB62CA" w:rsidRPr="00040570">
        <w:rPr>
          <w:rFonts w:ascii="Times New Roman" w:hAnsi="Times New Roman"/>
          <w:sz w:val="24"/>
          <w:szCs w:val="24"/>
        </w:rPr>
        <w:t>Unnes</w:t>
      </w:r>
      <w:r w:rsidRPr="00040570">
        <w:rPr>
          <w:rFonts w:ascii="Times New Roman" w:hAnsi="Times New Roman"/>
          <w:sz w:val="24"/>
          <w:szCs w:val="24"/>
        </w:rPr>
        <w:t xml:space="preserve"> 2011 berdasarkan hasil raker.</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268"/>
        <w:gridCol w:w="1701"/>
        <w:gridCol w:w="3118"/>
        <w:gridCol w:w="1985"/>
      </w:tblGrid>
      <w:tr w:rsidR="00B835D0" w:rsidRPr="00040570" w:rsidTr="005D4505">
        <w:tc>
          <w:tcPr>
            <w:tcW w:w="534" w:type="dxa"/>
            <w:shd w:val="clear" w:color="auto" w:fill="auto"/>
            <w:vAlign w:val="center"/>
          </w:tcPr>
          <w:p w:rsidR="00B835D0" w:rsidRPr="00040570" w:rsidRDefault="00B835D0"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No</w:t>
            </w:r>
          </w:p>
        </w:tc>
        <w:tc>
          <w:tcPr>
            <w:tcW w:w="2268" w:type="dxa"/>
            <w:shd w:val="clear" w:color="auto" w:fill="auto"/>
            <w:vAlign w:val="center"/>
          </w:tcPr>
          <w:p w:rsidR="00B835D0" w:rsidRPr="00040570" w:rsidRDefault="00B835D0"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Nama</w:t>
            </w:r>
          </w:p>
        </w:tc>
        <w:tc>
          <w:tcPr>
            <w:tcW w:w="1701" w:type="dxa"/>
            <w:shd w:val="clear" w:color="auto" w:fill="auto"/>
            <w:vAlign w:val="center"/>
          </w:tcPr>
          <w:p w:rsidR="00B835D0" w:rsidRPr="00040570" w:rsidRDefault="00B835D0"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Bentuk Kegiatan</w:t>
            </w:r>
          </w:p>
        </w:tc>
        <w:tc>
          <w:tcPr>
            <w:tcW w:w="3118" w:type="dxa"/>
            <w:shd w:val="clear" w:color="auto" w:fill="auto"/>
            <w:vAlign w:val="center"/>
          </w:tcPr>
          <w:p w:rsidR="00B835D0" w:rsidRPr="00040570" w:rsidRDefault="00B835D0"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Tujuan</w:t>
            </w:r>
          </w:p>
        </w:tc>
        <w:tc>
          <w:tcPr>
            <w:tcW w:w="1985" w:type="dxa"/>
            <w:shd w:val="clear" w:color="auto" w:fill="auto"/>
            <w:vAlign w:val="center"/>
          </w:tcPr>
          <w:p w:rsidR="00B835D0" w:rsidRPr="00040570" w:rsidRDefault="00B835D0"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pelaksanaan</w:t>
            </w:r>
          </w:p>
        </w:tc>
      </w:tr>
      <w:tr w:rsidR="00B835D0" w:rsidRPr="00040570" w:rsidTr="00EE12D4">
        <w:tc>
          <w:tcPr>
            <w:tcW w:w="534" w:type="dxa"/>
            <w:shd w:val="clear" w:color="auto" w:fill="auto"/>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1</w:t>
            </w:r>
          </w:p>
        </w:tc>
        <w:tc>
          <w:tcPr>
            <w:tcW w:w="2268" w:type="dxa"/>
            <w:shd w:val="clear" w:color="auto" w:fill="auto"/>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 xml:space="preserve">WaReg(Warung Rembug) </w:t>
            </w:r>
          </w:p>
          <w:p w:rsidR="00B835D0" w:rsidRPr="00040570" w:rsidRDefault="00B835D0" w:rsidP="002F5B95">
            <w:pPr>
              <w:pStyle w:val="ListParagraph"/>
              <w:numPr>
                <w:ilvl w:val="0"/>
                <w:numId w:val="58"/>
              </w:numPr>
              <w:spacing w:after="0" w:line="360" w:lineRule="auto"/>
              <w:rPr>
                <w:rFonts w:ascii="Times New Roman" w:hAnsi="Times New Roman"/>
                <w:sz w:val="24"/>
                <w:szCs w:val="24"/>
              </w:rPr>
            </w:pPr>
            <w:r w:rsidRPr="00040570">
              <w:rPr>
                <w:rFonts w:ascii="Times New Roman" w:hAnsi="Times New Roman"/>
                <w:sz w:val="24"/>
                <w:szCs w:val="24"/>
              </w:rPr>
              <w:t>WaReg bersama BEM Se-Kota Semarang</w:t>
            </w:r>
          </w:p>
          <w:p w:rsidR="00B835D0" w:rsidRPr="00040570" w:rsidRDefault="00B835D0" w:rsidP="00040570">
            <w:pPr>
              <w:pStyle w:val="ListParagraph"/>
              <w:spacing w:after="0" w:line="360" w:lineRule="auto"/>
              <w:ind w:left="360"/>
              <w:rPr>
                <w:rFonts w:ascii="Times New Roman" w:hAnsi="Times New Roman"/>
                <w:sz w:val="24"/>
                <w:szCs w:val="24"/>
              </w:rPr>
            </w:pPr>
          </w:p>
          <w:p w:rsidR="00B835D0" w:rsidRPr="00040570" w:rsidRDefault="00B835D0" w:rsidP="00040570">
            <w:pPr>
              <w:pStyle w:val="ListParagraph"/>
              <w:spacing w:after="0" w:line="360" w:lineRule="auto"/>
              <w:ind w:left="360"/>
              <w:rPr>
                <w:rFonts w:ascii="Times New Roman" w:hAnsi="Times New Roman"/>
                <w:sz w:val="24"/>
                <w:szCs w:val="24"/>
              </w:rPr>
            </w:pPr>
          </w:p>
          <w:p w:rsidR="00B835D0" w:rsidRPr="00040570" w:rsidRDefault="00B835D0" w:rsidP="00040570">
            <w:pPr>
              <w:pStyle w:val="ListParagraph"/>
              <w:spacing w:after="0" w:line="360" w:lineRule="auto"/>
              <w:ind w:left="360"/>
              <w:rPr>
                <w:rFonts w:ascii="Times New Roman" w:hAnsi="Times New Roman"/>
                <w:sz w:val="24"/>
                <w:szCs w:val="24"/>
              </w:rPr>
            </w:pPr>
          </w:p>
          <w:p w:rsidR="00B835D0" w:rsidRPr="00040570" w:rsidRDefault="00B835D0" w:rsidP="00040570">
            <w:pPr>
              <w:pStyle w:val="ListParagraph"/>
              <w:spacing w:after="0" w:line="360" w:lineRule="auto"/>
              <w:ind w:left="360"/>
              <w:rPr>
                <w:rFonts w:ascii="Times New Roman" w:hAnsi="Times New Roman"/>
                <w:sz w:val="24"/>
                <w:szCs w:val="24"/>
              </w:rPr>
            </w:pPr>
          </w:p>
          <w:p w:rsidR="00B835D0" w:rsidRPr="00040570" w:rsidRDefault="00B835D0" w:rsidP="00040570">
            <w:pPr>
              <w:pStyle w:val="ListParagraph"/>
              <w:spacing w:after="0" w:line="360" w:lineRule="auto"/>
              <w:ind w:left="360"/>
              <w:rPr>
                <w:rFonts w:ascii="Times New Roman" w:hAnsi="Times New Roman"/>
                <w:sz w:val="24"/>
                <w:szCs w:val="24"/>
              </w:rPr>
            </w:pPr>
          </w:p>
          <w:p w:rsidR="00B835D0" w:rsidRPr="00040570" w:rsidRDefault="00B835D0" w:rsidP="00040570">
            <w:pPr>
              <w:pStyle w:val="ListParagraph"/>
              <w:spacing w:after="0" w:line="360" w:lineRule="auto"/>
              <w:ind w:left="360"/>
              <w:rPr>
                <w:rFonts w:ascii="Times New Roman" w:hAnsi="Times New Roman"/>
                <w:sz w:val="24"/>
                <w:szCs w:val="24"/>
              </w:rPr>
            </w:pPr>
          </w:p>
          <w:p w:rsidR="00B835D0" w:rsidRPr="00040570" w:rsidRDefault="00B835D0" w:rsidP="00040570">
            <w:pPr>
              <w:pStyle w:val="ListParagraph"/>
              <w:spacing w:after="0" w:line="360" w:lineRule="auto"/>
              <w:ind w:left="360"/>
              <w:rPr>
                <w:rFonts w:ascii="Times New Roman" w:hAnsi="Times New Roman"/>
                <w:sz w:val="24"/>
                <w:szCs w:val="24"/>
              </w:rPr>
            </w:pPr>
          </w:p>
          <w:p w:rsidR="00B835D0" w:rsidRPr="00040570" w:rsidRDefault="00B835D0" w:rsidP="002F5B95">
            <w:pPr>
              <w:pStyle w:val="ListParagraph"/>
              <w:numPr>
                <w:ilvl w:val="0"/>
                <w:numId w:val="58"/>
              </w:numPr>
              <w:spacing w:after="0" w:line="360" w:lineRule="auto"/>
              <w:rPr>
                <w:rFonts w:ascii="Times New Roman" w:hAnsi="Times New Roman"/>
                <w:sz w:val="24"/>
                <w:szCs w:val="24"/>
              </w:rPr>
            </w:pPr>
            <w:r w:rsidRPr="00040570">
              <w:rPr>
                <w:rFonts w:ascii="Times New Roman" w:hAnsi="Times New Roman"/>
                <w:sz w:val="24"/>
                <w:szCs w:val="24"/>
              </w:rPr>
              <w:t>WaReg Spesial bersama lembaga ekstra kampus</w:t>
            </w:r>
          </w:p>
        </w:tc>
        <w:tc>
          <w:tcPr>
            <w:tcW w:w="1701" w:type="dxa"/>
            <w:shd w:val="clear" w:color="auto" w:fill="auto"/>
          </w:tcPr>
          <w:p w:rsidR="00B835D0" w:rsidRPr="00040570" w:rsidRDefault="00B835D0" w:rsidP="00040570">
            <w:pPr>
              <w:spacing w:after="0" w:line="360" w:lineRule="auto"/>
              <w:rPr>
                <w:rFonts w:ascii="Times New Roman" w:hAnsi="Times New Roman"/>
                <w:sz w:val="24"/>
                <w:szCs w:val="24"/>
              </w:rPr>
            </w:pPr>
          </w:p>
          <w:p w:rsidR="00B835D0" w:rsidRPr="00040570" w:rsidRDefault="00B835D0" w:rsidP="00040570">
            <w:pPr>
              <w:spacing w:after="0" w:line="360" w:lineRule="auto"/>
              <w:rPr>
                <w:rFonts w:ascii="Times New Roman" w:hAnsi="Times New Roman"/>
                <w:sz w:val="24"/>
                <w:szCs w:val="24"/>
              </w:rPr>
            </w:pPr>
          </w:p>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silaturahim dan diskusi</w:t>
            </w:r>
          </w:p>
          <w:p w:rsidR="00B835D0" w:rsidRPr="00040570" w:rsidRDefault="00B835D0" w:rsidP="00040570">
            <w:pPr>
              <w:spacing w:after="0" w:line="360" w:lineRule="auto"/>
              <w:rPr>
                <w:rFonts w:ascii="Times New Roman" w:hAnsi="Times New Roman"/>
                <w:sz w:val="24"/>
                <w:szCs w:val="24"/>
              </w:rPr>
            </w:pPr>
          </w:p>
          <w:p w:rsidR="00B835D0" w:rsidRPr="00040570" w:rsidRDefault="00B835D0" w:rsidP="00040570">
            <w:pPr>
              <w:spacing w:after="0" w:line="360" w:lineRule="auto"/>
              <w:rPr>
                <w:rFonts w:ascii="Times New Roman" w:hAnsi="Times New Roman"/>
                <w:sz w:val="24"/>
                <w:szCs w:val="24"/>
              </w:rPr>
            </w:pPr>
          </w:p>
          <w:p w:rsidR="00B835D0" w:rsidRPr="00040570" w:rsidRDefault="00B835D0" w:rsidP="00040570">
            <w:pPr>
              <w:spacing w:after="0" w:line="360" w:lineRule="auto"/>
              <w:rPr>
                <w:rFonts w:ascii="Times New Roman" w:hAnsi="Times New Roman"/>
                <w:sz w:val="24"/>
                <w:szCs w:val="24"/>
              </w:rPr>
            </w:pPr>
          </w:p>
          <w:p w:rsidR="00B835D0" w:rsidRPr="00040570" w:rsidRDefault="00B835D0" w:rsidP="00040570">
            <w:pPr>
              <w:spacing w:after="0" w:line="360" w:lineRule="auto"/>
              <w:rPr>
                <w:rFonts w:ascii="Times New Roman" w:hAnsi="Times New Roman"/>
                <w:sz w:val="24"/>
                <w:szCs w:val="24"/>
              </w:rPr>
            </w:pPr>
          </w:p>
          <w:p w:rsidR="00B835D0" w:rsidRPr="00040570" w:rsidRDefault="00B835D0" w:rsidP="00040570">
            <w:pPr>
              <w:spacing w:after="0" w:line="360" w:lineRule="auto"/>
              <w:rPr>
                <w:rFonts w:ascii="Times New Roman" w:hAnsi="Times New Roman"/>
                <w:sz w:val="24"/>
                <w:szCs w:val="24"/>
              </w:rPr>
            </w:pPr>
          </w:p>
          <w:p w:rsidR="00B835D0" w:rsidRPr="00040570" w:rsidRDefault="00B835D0" w:rsidP="00040570">
            <w:pPr>
              <w:spacing w:after="0" w:line="360" w:lineRule="auto"/>
              <w:rPr>
                <w:rFonts w:ascii="Times New Roman" w:hAnsi="Times New Roman"/>
                <w:sz w:val="24"/>
                <w:szCs w:val="24"/>
              </w:rPr>
            </w:pPr>
          </w:p>
          <w:p w:rsidR="00B835D0" w:rsidRPr="00040570" w:rsidRDefault="00B835D0" w:rsidP="00040570">
            <w:pPr>
              <w:spacing w:after="0" w:line="360" w:lineRule="auto"/>
              <w:rPr>
                <w:rFonts w:ascii="Times New Roman" w:hAnsi="Times New Roman"/>
                <w:sz w:val="24"/>
                <w:szCs w:val="24"/>
              </w:rPr>
            </w:pPr>
          </w:p>
          <w:p w:rsidR="00B835D0" w:rsidRPr="00040570" w:rsidRDefault="00B835D0" w:rsidP="00040570">
            <w:pPr>
              <w:spacing w:after="0" w:line="360" w:lineRule="auto"/>
              <w:rPr>
                <w:rFonts w:ascii="Times New Roman" w:hAnsi="Times New Roman"/>
                <w:sz w:val="24"/>
                <w:szCs w:val="24"/>
              </w:rPr>
            </w:pPr>
          </w:p>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silaturahim dan diskusi</w:t>
            </w:r>
          </w:p>
          <w:p w:rsidR="00B835D0" w:rsidRPr="00040570" w:rsidRDefault="00B835D0" w:rsidP="00040570">
            <w:pPr>
              <w:spacing w:after="0" w:line="360" w:lineRule="auto"/>
              <w:rPr>
                <w:rFonts w:ascii="Times New Roman" w:hAnsi="Times New Roman"/>
                <w:sz w:val="24"/>
                <w:szCs w:val="24"/>
              </w:rPr>
            </w:pPr>
          </w:p>
        </w:tc>
        <w:tc>
          <w:tcPr>
            <w:tcW w:w="3118" w:type="dxa"/>
            <w:shd w:val="clear" w:color="auto" w:fill="auto"/>
          </w:tcPr>
          <w:p w:rsidR="00B835D0" w:rsidRPr="00040570" w:rsidRDefault="00B835D0" w:rsidP="00040570">
            <w:pPr>
              <w:spacing w:after="0" w:line="360" w:lineRule="auto"/>
              <w:rPr>
                <w:rFonts w:ascii="Times New Roman" w:hAnsi="Times New Roman"/>
                <w:sz w:val="24"/>
                <w:szCs w:val="24"/>
              </w:rPr>
            </w:pPr>
          </w:p>
          <w:p w:rsidR="00B835D0" w:rsidRPr="00040570" w:rsidRDefault="00B835D0" w:rsidP="00040570">
            <w:pPr>
              <w:spacing w:after="0" w:line="360" w:lineRule="auto"/>
              <w:rPr>
                <w:rFonts w:ascii="Times New Roman" w:hAnsi="Times New Roman"/>
                <w:sz w:val="24"/>
                <w:szCs w:val="24"/>
              </w:rPr>
            </w:pPr>
          </w:p>
          <w:p w:rsidR="00B835D0" w:rsidRPr="00040570" w:rsidRDefault="00B835D0" w:rsidP="002F5B95">
            <w:pPr>
              <w:pStyle w:val="ListParagraph"/>
              <w:numPr>
                <w:ilvl w:val="0"/>
                <w:numId w:val="57"/>
              </w:numPr>
              <w:spacing w:after="0" w:line="360" w:lineRule="auto"/>
              <w:rPr>
                <w:rFonts w:ascii="Times New Roman" w:hAnsi="Times New Roman"/>
                <w:sz w:val="24"/>
                <w:szCs w:val="24"/>
              </w:rPr>
            </w:pPr>
            <w:r w:rsidRPr="00040570">
              <w:rPr>
                <w:rFonts w:ascii="Times New Roman" w:hAnsi="Times New Roman"/>
                <w:sz w:val="24"/>
                <w:szCs w:val="24"/>
              </w:rPr>
              <w:t xml:space="preserve">Membahas isu/wacana  se kota Semarang, Regional dan Nasional </w:t>
            </w:r>
          </w:p>
          <w:p w:rsidR="00B835D0" w:rsidRPr="00040570" w:rsidRDefault="00B835D0" w:rsidP="002F5B95">
            <w:pPr>
              <w:pStyle w:val="ListParagraph"/>
              <w:numPr>
                <w:ilvl w:val="0"/>
                <w:numId w:val="57"/>
              </w:numPr>
              <w:spacing w:after="0" w:line="360" w:lineRule="auto"/>
              <w:rPr>
                <w:rFonts w:ascii="Times New Roman" w:hAnsi="Times New Roman"/>
                <w:sz w:val="24"/>
                <w:szCs w:val="24"/>
              </w:rPr>
            </w:pPr>
            <w:r w:rsidRPr="00040570">
              <w:rPr>
                <w:rFonts w:ascii="Times New Roman" w:hAnsi="Times New Roman"/>
                <w:sz w:val="24"/>
                <w:szCs w:val="24"/>
              </w:rPr>
              <w:t>Media komunikasi BEM Se-Kota Semarang dalam menjalin hubungan yang harmonis dengan aliansi BEM SI di Kota Semarang</w:t>
            </w:r>
          </w:p>
          <w:p w:rsidR="00B835D0" w:rsidRPr="00040570" w:rsidRDefault="00B835D0" w:rsidP="00040570">
            <w:pPr>
              <w:spacing w:after="0" w:line="360" w:lineRule="auto"/>
              <w:rPr>
                <w:rFonts w:ascii="Times New Roman" w:hAnsi="Times New Roman"/>
                <w:sz w:val="24"/>
                <w:szCs w:val="24"/>
              </w:rPr>
            </w:pPr>
          </w:p>
          <w:p w:rsidR="00B835D0" w:rsidRPr="00040570" w:rsidRDefault="00B835D0" w:rsidP="002F5B95">
            <w:pPr>
              <w:pStyle w:val="ListParagraph"/>
              <w:numPr>
                <w:ilvl w:val="0"/>
                <w:numId w:val="57"/>
              </w:numPr>
              <w:spacing w:after="0" w:line="360" w:lineRule="auto"/>
              <w:rPr>
                <w:rFonts w:ascii="Times New Roman" w:hAnsi="Times New Roman"/>
                <w:sz w:val="24"/>
                <w:szCs w:val="24"/>
              </w:rPr>
            </w:pPr>
            <w:r w:rsidRPr="00040570">
              <w:rPr>
                <w:rFonts w:ascii="Times New Roman" w:hAnsi="Times New Roman"/>
                <w:sz w:val="24"/>
                <w:szCs w:val="24"/>
              </w:rPr>
              <w:t>Membahas isu/wacana internal dan eksternal kampus</w:t>
            </w:r>
          </w:p>
          <w:p w:rsidR="00B835D0" w:rsidRPr="00040570" w:rsidRDefault="00B835D0" w:rsidP="002F5B95">
            <w:pPr>
              <w:pStyle w:val="ListParagraph"/>
              <w:numPr>
                <w:ilvl w:val="0"/>
                <w:numId w:val="57"/>
              </w:numPr>
              <w:spacing w:after="0" w:line="360" w:lineRule="auto"/>
              <w:rPr>
                <w:rFonts w:ascii="Times New Roman" w:hAnsi="Times New Roman"/>
                <w:sz w:val="24"/>
                <w:szCs w:val="24"/>
              </w:rPr>
            </w:pPr>
            <w:r w:rsidRPr="00040570">
              <w:rPr>
                <w:rFonts w:ascii="Times New Roman" w:hAnsi="Times New Roman"/>
                <w:sz w:val="24"/>
                <w:szCs w:val="24"/>
              </w:rPr>
              <w:t>Menjalin hubungan dengan lembaga ekstra kampus</w:t>
            </w:r>
          </w:p>
        </w:tc>
        <w:tc>
          <w:tcPr>
            <w:tcW w:w="1985" w:type="dxa"/>
            <w:shd w:val="clear" w:color="auto" w:fill="auto"/>
          </w:tcPr>
          <w:p w:rsidR="00B835D0" w:rsidRPr="00040570" w:rsidRDefault="00B835D0" w:rsidP="00040570">
            <w:pPr>
              <w:spacing w:after="0" w:line="360" w:lineRule="auto"/>
              <w:rPr>
                <w:rFonts w:ascii="Times New Roman" w:hAnsi="Times New Roman"/>
                <w:sz w:val="24"/>
                <w:szCs w:val="24"/>
              </w:rPr>
            </w:pPr>
          </w:p>
          <w:p w:rsidR="00B835D0" w:rsidRPr="00040570" w:rsidRDefault="00B835D0" w:rsidP="00040570">
            <w:pPr>
              <w:spacing w:after="0" w:line="360" w:lineRule="auto"/>
              <w:rPr>
                <w:rFonts w:ascii="Times New Roman" w:hAnsi="Times New Roman"/>
                <w:sz w:val="24"/>
                <w:szCs w:val="24"/>
              </w:rPr>
            </w:pPr>
          </w:p>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 xml:space="preserve">akhir Maret </w:t>
            </w:r>
          </w:p>
          <w:p w:rsidR="005D4505" w:rsidRPr="00040570" w:rsidRDefault="005D4505" w:rsidP="00040570">
            <w:pPr>
              <w:spacing w:after="0" w:line="360" w:lineRule="auto"/>
              <w:rPr>
                <w:rFonts w:ascii="Times New Roman" w:hAnsi="Times New Roman"/>
                <w:sz w:val="24"/>
                <w:szCs w:val="24"/>
              </w:rPr>
            </w:pPr>
          </w:p>
          <w:p w:rsidR="005D4505" w:rsidRPr="00040570" w:rsidRDefault="005D4505" w:rsidP="00040570">
            <w:pPr>
              <w:spacing w:after="0" w:line="360" w:lineRule="auto"/>
              <w:rPr>
                <w:rFonts w:ascii="Times New Roman" w:hAnsi="Times New Roman"/>
                <w:sz w:val="24"/>
                <w:szCs w:val="24"/>
              </w:rPr>
            </w:pPr>
          </w:p>
        </w:tc>
      </w:tr>
      <w:tr w:rsidR="00B835D0" w:rsidRPr="00040570" w:rsidTr="00EE12D4">
        <w:tc>
          <w:tcPr>
            <w:tcW w:w="534" w:type="dxa"/>
            <w:shd w:val="clear" w:color="auto" w:fill="auto"/>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lastRenderedPageBreak/>
              <w:t>2</w:t>
            </w:r>
          </w:p>
        </w:tc>
        <w:tc>
          <w:tcPr>
            <w:tcW w:w="2268" w:type="dxa"/>
            <w:shd w:val="clear" w:color="auto" w:fill="auto"/>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Kajian internal Departemen Luar Negeri</w:t>
            </w:r>
          </w:p>
        </w:tc>
        <w:tc>
          <w:tcPr>
            <w:tcW w:w="1701" w:type="dxa"/>
            <w:shd w:val="clear" w:color="auto" w:fill="auto"/>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rapat dan diskusi</w:t>
            </w:r>
          </w:p>
        </w:tc>
        <w:tc>
          <w:tcPr>
            <w:tcW w:w="3118" w:type="dxa"/>
            <w:shd w:val="clear" w:color="auto" w:fill="auto"/>
          </w:tcPr>
          <w:p w:rsidR="00B835D0" w:rsidRPr="00040570" w:rsidRDefault="00B835D0" w:rsidP="002F5B95">
            <w:pPr>
              <w:pStyle w:val="ListParagraph"/>
              <w:numPr>
                <w:ilvl w:val="0"/>
                <w:numId w:val="57"/>
              </w:numPr>
              <w:spacing w:after="0" w:line="360" w:lineRule="auto"/>
              <w:rPr>
                <w:rFonts w:ascii="Times New Roman" w:hAnsi="Times New Roman"/>
                <w:sz w:val="24"/>
                <w:szCs w:val="24"/>
              </w:rPr>
            </w:pPr>
            <w:r w:rsidRPr="00040570">
              <w:rPr>
                <w:rFonts w:ascii="Times New Roman" w:hAnsi="Times New Roman"/>
                <w:sz w:val="24"/>
                <w:szCs w:val="24"/>
              </w:rPr>
              <w:t>membahas agenda terdekat</w:t>
            </w:r>
          </w:p>
          <w:p w:rsidR="00B835D0" w:rsidRPr="00040570" w:rsidRDefault="00B835D0" w:rsidP="002F5B95">
            <w:pPr>
              <w:pStyle w:val="ListParagraph"/>
              <w:numPr>
                <w:ilvl w:val="0"/>
                <w:numId w:val="57"/>
              </w:numPr>
              <w:spacing w:after="0" w:line="360" w:lineRule="auto"/>
              <w:rPr>
                <w:rFonts w:ascii="Times New Roman" w:hAnsi="Times New Roman"/>
                <w:sz w:val="24"/>
                <w:szCs w:val="24"/>
              </w:rPr>
            </w:pPr>
            <w:r w:rsidRPr="00040570">
              <w:rPr>
                <w:rFonts w:ascii="Times New Roman" w:hAnsi="Times New Roman"/>
                <w:sz w:val="24"/>
                <w:szCs w:val="24"/>
              </w:rPr>
              <w:t>merapikan administrasi dan evaluasi kegiatan</w:t>
            </w:r>
          </w:p>
          <w:p w:rsidR="00B835D0" w:rsidRPr="00040570" w:rsidRDefault="00B835D0" w:rsidP="002F5B95">
            <w:pPr>
              <w:pStyle w:val="ListParagraph"/>
              <w:numPr>
                <w:ilvl w:val="0"/>
                <w:numId w:val="57"/>
              </w:numPr>
              <w:spacing w:after="0" w:line="360" w:lineRule="auto"/>
              <w:rPr>
                <w:rFonts w:ascii="Times New Roman" w:hAnsi="Times New Roman"/>
                <w:sz w:val="24"/>
                <w:szCs w:val="24"/>
              </w:rPr>
            </w:pPr>
            <w:r w:rsidRPr="00040570">
              <w:rPr>
                <w:rFonts w:ascii="Times New Roman" w:hAnsi="Times New Roman"/>
                <w:sz w:val="24"/>
                <w:szCs w:val="24"/>
              </w:rPr>
              <w:t>membahas isu yang berkembang di tataran eksternal kampus</w:t>
            </w:r>
          </w:p>
          <w:p w:rsidR="00B835D0" w:rsidRPr="00040570" w:rsidRDefault="00B835D0" w:rsidP="002F5B95">
            <w:pPr>
              <w:pStyle w:val="ListParagraph"/>
              <w:numPr>
                <w:ilvl w:val="0"/>
                <w:numId w:val="57"/>
              </w:numPr>
              <w:spacing w:after="0" w:line="360" w:lineRule="auto"/>
              <w:rPr>
                <w:rFonts w:ascii="Times New Roman" w:hAnsi="Times New Roman"/>
                <w:sz w:val="24"/>
                <w:szCs w:val="24"/>
              </w:rPr>
            </w:pPr>
            <w:r w:rsidRPr="00040570">
              <w:rPr>
                <w:rFonts w:ascii="Times New Roman" w:hAnsi="Times New Roman"/>
                <w:sz w:val="24"/>
                <w:szCs w:val="24"/>
              </w:rPr>
              <w:t>perumusan langkah taktis gerakan</w:t>
            </w:r>
          </w:p>
        </w:tc>
        <w:tc>
          <w:tcPr>
            <w:tcW w:w="1985" w:type="dxa"/>
            <w:shd w:val="clear" w:color="auto" w:fill="auto"/>
          </w:tcPr>
          <w:p w:rsidR="00B835D0" w:rsidRPr="00040570" w:rsidRDefault="00B835D0" w:rsidP="00040570">
            <w:pPr>
              <w:pStyle w:val="ListParagraph"/>
              <w:spacing w:after="0" w:line="360" w:lineRule="auto"/>
              <w:ind w:left="360"/>
              <w:rPr>
                <w:rFonts w:ascii="Times New Roman" w:hAnsi="Times New Roman"/>
                <w:sz w:val="24"/>
                <w:szCs w:val="24"/>
              </w:rPr>
            </w:pPr>
            <w:r w:rsidRPr="00040570">
              <w:rPr>
                <w:rFonts w:ascii="Times New Roman" w:hAnsi="Times New Roman"/>
                <w:sz w:val="24"/>
                <w:szCs w:val="24"/>
              </w:rPr>
              <w:t>2 minggu sekali</w:t>
            </w:r>
          </w:p>
        </w:tc>
      </w:tr>
      <w:tr w:rsidR="00B835D0" w:rsidRPr="00040570" w:rsidTr="00EE12D4">
        <w:tc>
          <w:tcPr>
            <w:tcW w:w="534" w:type="dxa"/>
            <w:shd w:val="clear" w:color="auto" w:fill="auto"/>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3</w:t>
            </w:r>
          </w:p>
        </w:tc>
        <w:tc>
          <w:tcPr>
            <w:tcW w:w="2268" w:type="dxa"/>
            <w:shd w:val="clear" w:color="auto" w:fill="auto"/>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Burn up Our Spirit (BOS)</w:t>
            </w:r>
          </w:p>
        </w:tc>
        <w:tc>
          <w:tcPr>
            <w:tcW w:w="1701" w:type="dxa"/>
            <w:shd w:val="clear" w:color="auto" w:fill="auto"/>
          </w:tcPr>
          <w:p w:rsidR="00B835D0" w:rsidRPr="00040570" w:rsidRDefault="00B835D0" w:rsidP="00040570">
            <w:pPr>
              <w:pStyle w:val="ListParagraph"/>
              <w:spacing w:after="0" w:line="360" w:lineRule="auto"/>
              <w:ind w:left="360"/>
              <w:rPr>
                <w:rFonts w:ascii="Times New Roman" w:hAnsi="Times New Roman"/>
                <w:sz w:val="24"/>
                <w:szCs w:val="24"/>
              </w:rPr>
            </w:pPr>
            <w:r w:rsidRPr="00040570">
              <w:rPr>
                <w:rFonts w:ascii="Times New Roman" w:hAnsi="Times New Roman"/>
                <w:sz w:val="24"/>
                <w:szCs w:val="24"/>
              </w:rPr>
              <w:t>-</w:t>
            </w:r>
          </w:p>
        </w:tc>
        <w:tc>
          <w:tcPr>
            <w:tcW w:w="3118" w:type="dxa"/>
            <w:shd w:val="clear" w:color="auto" w:fill="auto"/>
          </w:tcPr>
          <w:p w:rsidR="00B835D0" w:rsidRPr="00040570" w:rsidRDefault="00B835D0" w:rsidP="002F5B95">
            <w:pPr>
              <w:pStyle w:val="ListParagraph"/>
              <w:numPr>
                <w:ilvl w:val="0"/>
                <w:numId w:val="57"/>
              </w:numPr>
              <w:spacing w:after="0" w:line="360" w:lineRule="auto"/>
              <w:rPr>
                <w:rFonts w:ascii="Times New Roman" w:hAnsi="Times New Roman"/>
                <w:sz w:val="24"/>
                <w:szCs w:val="24"/>
              </w:rPr>
            </w:pPr>
            <w:r w:rsidRPr="00040570">
              <w:rPr>
                <w:rFonts w:ascii="Times New Roman" w:hAnsi="Times New Roman"/>
                <w:sz w:val="24"/>
                <w:szCs w:val="24"/>
              </w:rPr>
              <w:t>Meningkatkan kembali semangat fungsionaris secara berkala</w:t>
            </w:r>
          </w:p>
          <w:p w:rsidR="00B835D0" w:rsidRPr="00040570" w:rsidRDefault="00B835D0" w:rsidP="002F5B95">
            <w:pPr>
              <w:pStyle w:val="ListParagraph"/>
              <w:numPr>
                <w:ilvl w:val="0"/>
                <w:numId w:val="57"/>
              </w:numPr>
              <w:spacing w:after="0" w:line="360" w:lineRule="auto"/>
              <w:rPr>
                <w:rFonts w:ascii="Times New Roman" w:hAnsi="Times New Roman"/>
                <w:sz w:val="24"/>
                <w:szCs w:val="24"/>
              </w:rPr>
            </w:pPr>
            <w:r w:rsidRPr="00040570">
              <w:rPr>
                <w:rFonts w:ascii="Times New Roman" w:hAnsi="Times New Roman"/>
                <w:sz w:val="24"/>
                <w:szCs w:val="24"/>
              </w:rPr>
              <w:t>Menyegarkan pikiran dari rutinitas lembaga</w:t>
            </w:r>
          </w:p>
          <w:p w:rsidR="00B835D0" w:rsidRPr="00040570" w:rsidRDefault="00B835D0" w:rsidP="002F5B95">
            <w:pPr>
              <w:pStyle w:val="ListParagraph"/>
              <w:numPr>
                <w:ilvl w:val="0"/>
                <w:numId w:val="57"/>
              </w:numPr>
              <w:spacing w:after="0" w:line="360" w:lineRule="auto"/>
              <w:rPr>
                <w:rFonts w:ascii="Times New Roman" w:hAnsi="Times New Roman"/>
                <w:sz w:val="24"/>
                <w:szCs w:val="24"/>
              </w:rPr>
            </w:pPr>
            <w:r w:rsidRPr="00040570">
              <w:rPr>
                <w:rFonts w:ascii="Times New Roman" w:hAnsi="Times New Roman"/>
                <w:sz w:val="24"/>
                <w:szCs w:val="24"/>
              </w:rPr>
              <w:t>Menyolidkan masing-masing fungsionaris dengan yang lain</w:t>
            </w:r>
          </w:p>
        </w:tc>
        <w:tc>
          <w:tcPr>
            <w:tcW w:w="1985" w:type="dxa"/>
            <w:shd w:val="clear" w:color="auto" w:fill="auto"/>
          </w:tcPr>
          <w:p w:rsidR="00B835D0" w:rsidRPr="00040570" w:rsidRDefault="00B835D0" w:rsidP="00040570">
            <w:pPr>
              <w:pStyle w:val="ListParagraph"/>
              <w:spacing w:after="0" w:line="360" w:lineRule="auto"/>
              <w:ind w:left="360"/>
              <w:rPr>
                <w:rFonts w:ascii="Times New Roman" w:hAnsi="Times New Roman"/>
                <w:sz w:val="24"/>
                <w:szCs w:val="24"/>
              </w:rPr>
            </w:pPr>
            <w:r w:rsidRPr="00040570">
              <w:rPr>
                <w:rFonts w:ascii="Times New Roman" w:hAnsi="Times New Roman"/>
                <w:sz w:val="24"/>
                <w:szCs w:val="24"/>
              </w:rPr>
              <w:t>insidental</w:t>
            </w:r>
          </w:p>
        </w:tc>
      </w:tr>
      <w:tr w:rsidR="00B835D0" w:rsidRPr="00040570" w:rsidTr="00EE12D4">
        <w:tc>
          <w:tcPr>
            <w:tcW w:w="534" w:type="dxa"/>
            <w:shd w:val="clear" w:color="auto" w:fill="auto"/>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5</w:t>
            </w:r>
          </w:p>
        </w:tc>
        <w:tc>
          <w:tcPr>
            <w:tcW w:w="2268" w:type="dxa"/>
            <w:shd w:val="clear" w:color="auto" w:fill="auto"/>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Sounds of Populate</w:t>
            </w:r>
          </w:p>
        </w:tc>
        <w:tc>
          <w:tcPr>
            <w:tcW w:w="1701" w:type="dxa"/>
            <w:shd w:val="clear" w:color="auto" w:fill="auto"/>
          </w:tcPr>
          <w:p w:rsidR="00B835D0" w:rsidRPr="00040570" w:rsidRDefault="00B835D0" w:rsidP="00040570">
            <w:pPr>
              <w:pStyle w:val="ListParagraph"/>
              <w:spacing w:after="0" w:line="360" w:lineRule="auto"/>
              <w:ind w:left="360"/>
              <w:rPr>
                <w:rFonts w:ascii="Times New Roman" w:hAnsi="Times New Roman"/>
                <w:sz w:val="24"/>
                <w:szCs w:val="24"/>
              </w:rPr>
            </w:pPr>
            <w:r w:rsidRPr="00040570">
              <w:rPr>
                <w:rFonts w:ascii="Times New Roman" w:hAnsi="Times New Roman"/>
                <w:sz w:val="24"/>
                <w:szCs w:val="24"/>
              </w:rPr>
              <w:t>aksi</w:t>
            </w:r>
          </w:p>
          <w:p w:rsidR="00B835D0" w:rsidRPr="00040570" w:rsidRDefault="00B835D0" w:rsidP="00040570">
            <w:pPr>
              <w:pStyle w:val="ListParagraph"/>
              <w:spacing w:after="0" w:line="360" w:lineRule="auto"/>
              <w:ind w:left="360"/>
              <w:rPr>
                <w:rFonts w:ascii="Times New Roman" w:hAnsi="Times New Roman"/>
                <w:sz w:val="24"/>
                <w:szCs w:val="24"/>
              </w:rPr>
            </w:pPr>
          </w:p>
        </w:tc>
        <w:tc>
          <w:tcPr>
            <w:tcW w:w="3118" w:type="dxa"/>
            <w:shd w:val="clear" w:color="auto" w:fill="auto"/>
          </w:tcPr>
          <w:p w:rsidR="00B835D0" w:rsidRPr="00040570" w:rsidRDefault="00B835D0" w:rsidP="002F5B95">
            <w:pPr>
              <w:pStyle w:val="ListParagraph"/>
              <w:numPr>
                <w:ilvl w:val="0"/>
                <w:numId w:val="57"/>
              </w:numPr>
              <w:spacing w:after="0" w:line="360" w:lineRule="auto"/>
              <w:rPr>
                <w:rFonts w:ascii="Times New Roman" w:hAnsi="Times New Roman"/>
                <w:sz w:val="24"/>
                <w:szCs w:val="24"/>
              </w:rPr>
            </w:pPr>
            <w:r w:rsidRPr="00040570">
              <w:rPr>
                <w:rFonts w:ascii="Times New Roman" w:hAnsi="Times New Roman"/>
                <w:sz w:val="24"/>
                <w:szCs w:val="24"/>
              </w:rPr>
              <w:t xml:space="preserve">memberikan pendidikan politik kepada mahasiswa </w:t>
            </w:r>
            <w:r w:rsidR="00FB62CA" w:rsidRPr="00040570">
              <w:rPr>
                <w:rFonts w:ascii="Times New Roman" w:hAnsi="Times New Roman"/>
                <w:sz w:val="24"/>
                <w:szCs w:val="24"/>
              </w:rPr>
              <w:t>Unnes</w:t>
            </w:r>
          </w:p>
          <w:p w:rsidR="00B835D0" w:rsidRPr="00040570" w:rsidRDefault="00B835D0" w:rsidP="002F5B95">
            <w:pPr>
              <w:pStyle w:val="ListParagraph"/>
              <w:numPr>
                <w:ilvl w:val="0"/>
                <w:numId w:val="57"/>
              </w:numPr>
              <w:spacing w:after="0" w:line="360" w:lineRule="auto"/>
              <w:rPr>
                <w:rFonts w:ascii="Times New Roman" w:hAnsi="Times New Roman"/>
                <w:sz w:val="24"/>
                <w:szCs w:val="24"/>
              </w:rPr>
            </w:pPr>
            <w:r w:rsidRPr="00040570">
              <w:rPr>
                <w:rFonts w:ascii="Times New Roman" w:hAnsi="Times New Roman"/>
                <w:sz w:val="24"/>
                <w:szCs w:val="24"/>
              </w:rPr>
              <w:t>mengkritisi kebijakan publik ditataran lokal, regional maupun nasional</w:t>
            </w:r>
          </w:p>
        </w:tc>
        <w:tc>
          <w:tcPr>
            <w:tcW w:w="1985" w:type="dxa"/>
            <w:shd w:val="clear" w:color="auto" w:fill="auto"/>
          </w:tcPr>
          <w:p w:rsidR="00B835D0" w:rsidRPr="00040570" w:rsidRDefault="00B835D0" w:rsidP="00040570">
            <w:pPr>
              <w:pStyle w:val="ListParagraph"/>
              <w:spacing w:after="0" w:line="360" w:lineRule="auto"/>
              <w:ind w:left="360"/>
              <w:rPr>
                <w:rFonts w:ascii="Times New Roman" w:hAnsi="Times New Roman"/>
                <w:sz w:val="24"/>
                <w:szCs w:val="24"/>
              </w:rPr>
            </w:pPr>
            <w:r w:rsidRPr="00040570">
              <w:rPr>
                <w:rFonts w:ascii="Times New Roman" w:hAnsi="Times New Roman"/>
                <w:sz w:val="24"/>
                <w:szCs w:val="24"/>
              </w:rPr>
              <w:t>insidental</w:t>
            </w:r>
          </w:p>
        </w:tc>
      </w:tr>
      <w:tr w:rsidR="00B835D0" w:rsidRPr="00040570" w:rsidTr="00EE12D4">
        <w:tc>
          <w:tcPr>
            <w:tcW w:w="534" w:type="dxa"/>
            <w:shd w:val="clear" w:color="auto" w:fill="auto"/>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6</w:t>
            </w:r>
          </w:p>
        </w:tc>
        <w:tc>
          <w:tcPr>
            <w:tcW w:w="2268" w:type="dxa"/>
            <w:shd w:val="clear" w:color="auto" w:fill="auto"/>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Administrasi Internal</w:t>
            </w:r>
          </w:p>
        </w:tc>
        <w:tc>
          <w:tcPr>
            <w:tcW w:w="1701" w:type="dxa"/>
            <w:shd w:val="clear" w:color="auto" w:fill="auto"/>
          </w:tcPr>
          <w:p w:rsidR="00B835D0" w:rsidRPr="00040570" w:rsidRDefault="00B835D0" w:rsidP="00040570">
            <w:pPr>
              <w:pStyle w:val="ListParagraph"/>
              <w:spacing w:after="0" w:line="360" w:lineRule="auto"/>
              <w:ind w:left="360"/>
              <w:rPr>
                <w:rFonts w:ascii="Times New Roman" w:hAnsi="Times New Roman"/>
                <w:sz w:val="24"/>
                <w:szCs w:val="24"/>
              </w:rPr>
            </w:pPr>
            <w:r w:rsidRPr="00040570">
              <w:rPr>
                <w:rFonts w:ascii="Times New Roman" w:hAnsi="Times New Roman"/>
                <w:sz w:val="24"/>
                <w:szCs w:val="24"/>
              </w:rPr>
              <w:t>-</w:t>
            </w:r>
          </w:p>
        </w:tc>
        <w:tc>
          <w:tcPr>
            <w:tcW w:w="3118" w:type="dxa"/>
            <w:shd w:val="clear" w:color="auto" w:fill="auto"/>
          </w:tcPr>
          <w:p w:rsidR="00B835D0" w:rsidRPr="00040570" w:rsidRDefault="00B835D0" w:rsidP="002F5B95">
            <w:pPr>
              <w:pStyle w:val="ListParagraph"/>
              <w:numPr>
                <w:ilvl w:val="0"/>
                <w:numId w:val="57"/>
              </w:numPr>
              <w:spacing w:after="0" w:line="360" w:lineRule="auto"/>
              <w:rPr>
                <w:rFonts w:ascii="Times New Roman" w:hAnsi="Times New Roman"/>
                <w:sz w:val="24"/>
                <w:szCs w:val="24"/>
              </w:rPr>
            </w:pPr>
            <w:r w:rsidRPr="00040570">
              <w:rPr>
                <w:rFonts w:ascii="Times New Roman" w:hAnsi="Times New Roman"/>
                <w:sz w:val="24"/>
                <w:szCs w:val="24"/>
              </w:rPr>
              <w:t>notulen rapat</w:t>
            </w:r>
          </w:p>
          <w:p w:rsidR="00B835D0" w:rsidRPr="00040570" w:rsidRDefault="00B835D0" w:rsidP="002F5B95">
            <w:pPr>
              <w:pStyle w:val="ListParagraph"/>
              <w:numPr>
                <w:ilvl w:val="0"/>
                <w:numId w:val="57"/>
              </w:numPr>
              <w:spacing w:after="0" w:line="360" w:lineRule="auto"/>
              <w:rPr>
                <w:rFonts w:ascii="Times New Roman" w:hAnsi="Times New Roman"/>
                <w:sz w:val="24"/>
                <w:szCs w:val="24"/>
              </w:rPr>
            </w:pPr>
            <w:r w:rsidRPr="00040570">
              <w:rPr>
                <w:rFonts w:ascii="Times New Roman" w:hAnsi="Times New Roman"/>
                <w:sz w:val="24"/>
                <w:szCs w:val="24"/>
              </w:rPr>
              <w:t>presensi</w:t>
            </w:r>
          </w:p>
          <w:p w:rsidR="00B835D0" w:rsidRPr="00040570" w:rsidRDefault="00B835D0" w:rsidP="002F5B95">
            <w:pPr>
              <w:pStyle w:val="ListParagraph"/>
              <w:numPr>
                <w:ilvl w:val="0"/>
                <w:numId w:val="57"/>
              </w:numPr>
              <w:spacing w:after="0" w:line="360" w:lineRule="auto"/>
              <w:rPr>
                <w:rFonts w:ascii="Times New Roman" w:hAnsi="Times New Roman"/>
                <w:sz w:val="24"/>
                <w:szCs w:val="24"/>
              </w:rPr>
            </w:pPr>
            <w:r w:rsidRPr="00040570">
              <w:rPr>
                <w:rFonts w:ascii="Times New Roman" w:hAnsi="Times New Roman"/>
                <w:sz w:val="24"/>
                <w:szCs w:val="24"/>
              </w:rPr>
              <w:lastRenderedPageBreak/>
              <w:t>biodata fungsionaris</w:t>
            </w:r>
          </w:p>
        </w:tc>
        <w:tc>
          <w:tcPr>
            <w:tcW w:w="1985" w:type="dxa"/>
            <w:shd w:val="clear" w:color="auto" w:fill="auto"/>
          </w:tcPr>
          <w:p w:rsidR="00B835D0" w:rsidRPr="00040570" w:rsidRDefault="0088692D" w:rsidP="00040570">
            <w:pPr>
              <w:spacing w:after="0" w:line="360" w:lineRule="auto"/>
              <w:jc w:val="center"/>
              <w:rPr>
                <w:rFonts w:ascii="Times New Roman" w:hAnsi="Times New Roman"/>
                <w:sz w:val="24"/>
                <w:szCs w:val="24"/>
              </w:rPr>
            </w:pPr>
            <w:r w:rsidRPr="00040570">
              <w:rPr>
                <w:rFonts w:ascii="Times New Roman" w:hAnsi="Times New Roman"/>
                <w:sz w:val="24"/>
                <w:szCs w:val="24"/>
              </w:rPr>
              <w:lastRenderedPageBreak/>
              <w:t>insidental</w:t>
            </w:r>
          </w:p>
        </w:tc>
      </w:tr>
      <w:tr w:rsidR="00B835D0" w:rsidRPr="00040570" w:rsidTr="00EE12D4">
        <w:tc>
          <w:tcPr>
            <w:tcW w:w="534" w:type="dxa"/>
            <w:shd w:val="clear" w:color="auto" w:fill="auto"/>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lastRenderedPageBreak/>
              <w:t>7</w:t>
            </w:r>
          </w:p>
        </w:tc>
        <w:tc>
          <w:tcPr>
            <w:tcW w:w="2268" w:type="dxa"/>
            <w:shd w:val="clear" w:color="auto" w:fill="auto"/>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Issue in Paper</w:t>
            </w:r>
          </w:p>
        </w:tc>
        <w:tc>
          <w:tcPr>
            <w:tcW w:w="1701" w:type="dxa"/>
            <w:shd w:val="clear" w:color="auto" w:fill="auto"/>
          </w:tcPr>
          <w:p w:rsidR="00B835D0" w:rsidRPr="00040570" w:rsidRDefault="00B835D0" w:rsidP="002F5B95">
            <w:pPr>
              <w:pStyle w:val="ListParagraph"/>
              <w:numPr>
                <w:ilvl w:val="0"/>
                <w:numId w:val="57"/>
              </w:numPr>
              <w:spacing w:after="0" w:line="360" w:lineRule="auto"/>
              <w:rPr>
                <w:rFonts w:ascii="Times New Roman" w:hAnsi="Times New Roman"/>
                <w:sz w:val="24"/>
                <w:szCs w:val="24"/>
              </w:rPr>
            </w:pPr>
          </w:p>
        </w:tc>
        <w:tc>
          <w:tcPr>
            <w:tcW w:w="3118" w:type="dxa"/>
            <w:shd w:val="clear" w:color="auto" w:fill="auto"/>
          </w:tcPr>
          <w:p w:rsidR="00B835D0" w:rsidRPr="00040570" w:rsidRDefault="00B835D0" w:rsidP="002F5B95">
            <w:pPr>
              <w:pStyle w:val="ListParagraph"/>
              <w:numPr>
                <w:ilvl w:val="0"/>
                <w:numId w:val="57"/>
              </w:numPr>
              <w:spacing w:after="0" w:line="360" w:lineRule="auto"/>
              <w:rPr>
                <w:rFonts w:ascii="Times New Roman" w:hAnsi="Times New Roman"/>
                <w:sz w:val="24"/>
                <w:szCs w:val="24"/>
              </w:rPr>
            </w:pPr>
            <w:r w:rsidRPr="00040570">
              <w:rPr>
                <w:rFonts w:ascii="Times New Roman" w:hAnsi="Times New Roman"/>
                <w:sz w:val="24"/>
                <w:szCs w:val="24"/>
              </w:rPr>
              <w:t>membuat kliping mengenai isu/wacana yang berkembang internal dan eksternal kampus</w:t>
            </w:r>
          </w:p>
          <w:p w:rsidR="00B835D0" w:rsidRPr="00040570" w:rsidRDefault="00B835D0" w:rsidP="002F5B95">
            <w:pPr>
              <w:pStyle w:val="ListParagraph"/>
              <w:numPr>
                <w:ilvl w:val="0"/>
                <w:numId w:val="57"/>
              </w:numPr>
              <w:spacing w:after="0" w:line="360" w:lineRule="auto"/>
              <w:rPr>
                <w:rFonts w:ascii="Times New Roman" w:hAnsi="Times New Roman"/>
                <w:sz w:val="24"/>
                <w:szCs w:val="24"/>
              </w:rPr>
            </w:pPr>
            <w:r w:rsidRPr="00040570">
              <w:rPr>
                <w:rFonts w:ascii="Times New Roman" w:hAnsi="Times New Roman"/>
                <w:sz w:val="24"/>
                <w:szCs w:val="24"/>
              </w:rPr>
              <w:t>kumpulan naskah UU, permen, perda, perwal, dan atau bahan kajian lain</w:t>
            </w:r>
          </w:p>
          <w:p w:rsidR="00B835D0" w:rsidRPr="00040570" w:rsidRDefault="00B835D0" w:rsidP="002F5B95">
            <w:pPr>
              <w:pStyle w:val="ListParagraph"/>
              <w:numPr>
                <w:ilvl w:val="0"/>
                <w:numId w:val="57"/>
              </w:numPr>
              <w:spacing w:after="0" w:line="360" w:lineRule="auto"/>
              <w:rPr>
                <w:rFonts w:ascii="Times New Roman" w:hAnsi="Times New Roman"/>
                <w:sz w:val="24"/>
                <w:szCs w:val="24"/>
              </w:rPr>
            </w:pPr>
            <w:r w:rsidRPr="00040570">
              <w:rPr>
                <w:rFonts w:ascii="Times New Roman" w:hAnsi="Times New Roman"/>
                <w:sz w:val="24"/>
                <w:szCs w:val="24"/>
              </w:rPr>
              <w:t>dokumentasi agenda Departemen Luar Negeri</w:t>
            </w:r>
          </w:p>
        </w:tc>
        <w:tc>
          <w:tcPr>
            <w:tcW w:w="1985" w:type="dxa"/>
            <w:shd w:val="clear" w:color="auto" w:fill="auto"/>
          </w:tcPr>
          <w:p w:rsidR="00B835D0" w:rsidRPr="00040570" w:rsidRDefault="00B835D0" w:rsidP="00040570">
            <w:pPr>
              <w:pStyle w:val="ListParagraph"/>
              <w:spacing w:after="0" w:line="360" w:lineRule="auto"/>
              <w:ind w:left="360"/>
              <w:rPr>
                <w:rFonts w:ascii="Times New Roman" w:hAnsi="Times New Roman"/>
                <w:sz w:val="24"/>
                <w:szCs w:val="24"/>
              </w:rPr>
            </w:pPr>
            <w:r w:rsidRPr="00040570">
              <w:rPr>
                <w:rFonts w:ascii="Times New Roman" w:hAnsi="Times New Roman"/>
                <w:sz w:val="24"/>
                <w:szCs w:val="24"/>
              </w:rPr>
              <w:t>3 bulan sekali</w:t>
            </w:r>
          </w:p>
        </w:tc>
      </w:tr>
      <w:tr w:rsidR="00B835D0" w:rsidRPr="00040570" w:rsidTr="00EE12D4">
        <w:tc>
          <w:tcPr>
            <w:tcW w:w="534" w:type="dxa"/>
            <w:shd w:val="clear" w:color="auto" w:fill="auto"/>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8</w:t>
            </w:r>
          </w:p>
        </w:tc>
        <w:tc>
          <w:tcPr>
            <w:tcW w:w="2268" w:type="dxa"/>
            <w:shd w:val="clear" w:color="auto" w:fill="auto"/>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Opini dan Organisasi</w:t>
            </w:r>
          </w:p>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“Double O”</w:t>
            </w:r>
          </w:p>
          <w:p w:rsidR="00B835D0" w:rsidRPr="00040570" w:rsidRDefault="00B835D0" w:rsidP="00040570">
            <w:pPr>
              <w:spacing w:after="0" w:line="360" w:lineRule="auto"/>
              <w:rPr>
                <w:rFonts w:ascii="Times New Roman" w:hAnsi="Times New Roman"/>
                <w:sz w:val="24"/>
                <w:szCs w:val="24"/>
              </w:rPr>
            </w:pPr>
          </w:p>
        </w:tc>
        <w:tc>
          <w:tcPr>
            <w:tcW w:w="1701" w:type="dxa"/>
            <w:shd w:val="clear" w:color="auto" w:fill="auto"/>
          </w:tcPr>
          <w:p w:rsidR="00B835D0" w:rsidRPr="00040570" w:rsidRDefault="00B835D0" w:rsidP="002F5B95">
            <w:pPr>
              <w:pStyle w:val="ListParagraph"/>
              <w:numPr>
                <w:ilvl w:val="0"/>
                <w:numId w:val="57"/>
              </w:numPr>
              <w:spacing w:after="0" w:line="360" w:lineRule="auto"/>
              <w:rPr>
                <w:rFonts w:ascii="Times New Roman" w:hAnsi="Times New Roman"/>
                <w:sz w:val="24"/>
                <w:szCs w:val="24"/>
              </w:rPr>
            </w:pPr>
          </w:p>
        </w:tc>
        <w:tc>
          <w:tcPr>
            <w:tcW w:w="3118" w:type="dxa"/>
            <w:shd w:val="clear" w:color="auto" w:fill="auto"/>
          </w:tcPr>
          <w:p w:rsidR="00B835D0" w:rsidRPr="00040570" w:rsidRDefault="00B835D0" w:rsidP="002F5B95">
            <w:pPr>
              <w:pStyle w:val="ListParagraph"/>
              <w:numPr>
                <w:ilvl w:val="0"/>
                <w:numId w:val="57"/>
              </w:numPr>
              <w:spacing w:after="0" w:line="360" w:lineRule="auto"/>
              <w:rPr>
                <w:rFonts w:ascii="Times New Roman" w:hAnsi="Times New Roman"/>
                <w:sz w:val="24"/>
                <w:szCs w:val="24"/>
              </w:rPr>
            </w:pPr>
            <w:r w:rsidRPr="00040570">
              <w:rPr>
                <w:rFonts w:ascii="Times New Roman" w:hAnsi="Times New Roman"/>
                <w:sz w:val="24"/>
                <w:szCs w:val="24"/>
              </w:rPr>
              <w:t>Membentuk opini internal Departemen Luar Negeri tentang isu, wacana, pengelolaan organisasi, dsb</w:t>
            </w:r>
          </w:p>
          <w:p w:rsidR="00B835D0" w:rsidRPr="00040570" w:rsidRDefault="00B835D0" w:rsidP="002F5B95">
            <w:pPr>
              <w:pStyle w:val="ListParagraph"/>
              <w:numPr>
                <w:ilvl w:val="0"/>
                <w:numId w:val="57"/>
              </w:numPr>
              <w:spacing w:after="0" w:line="360" w:lineRule="auto"/>
              <w:rPr>
                <w:rFonts w:ascii="Times New Roman" w:hAnsi="Times New Roman"/>
                <w:sz w:val="24"/>
                <w:szCs w:val="24"/>
              </w:rPr>
            </w:pPr>
            <w:r w:rsidRPr="00040570">
              <w:rPr>
                <w:rFonts w:ascii="Times New Roman" w:hAnsi="Times New Roman"/>
                <w:sz w:val="24"/>
                <w:szCs w:val="24"/>
              </w:rPr>
              <w:t>Membiasakan fungsionaris me-review agenda yang akan dan sudah dilaksanakan</w:t>
            </w:r>
          </w:p>
          <w:p w:rsidR="00B835D0" w:rsidRPr="00040570" w:rsidRDefault="00B835D0" w:rsidP="002F5B95">
            <w:pPr>
              <w:pStyle w:val="ListParagraph"/>
              <w:numPr>
                <w:ilvl w:val="0"/>
                <w:numId w:val="57"/>
              </w:numPr>
              <w:spacing w:after="0" w:line="360" w:lineRule="auto"/>
              <w:rPr>
                <w:rFonts w:ascii="Times New Roman" w:hAnsi="Times New Roman"/>
                <w:sz w:val="24"/>
                <w:szCs w:val="24"/>
              </w:rPr>
            </w:pPr>
            <w:r w:rsidRPr="00040570">
              <w:rPr>
                <w:rFonts w:ascii="Times New Roman" w:hAnsi="Times New Roman"/>
                <w:sz w:val="24"/>
                <w:szCs w:val="24"/>
              </w:rPr>
              <w:t>Melatih fungsionaris mewacanakan sebuah peristiwa dalam tulisan agar dapat dikritisi dengan baik</w:t>
            </w:r>
          </w:p>
        </w:tc>
        <w:tc>
          <w:tcPr>
            <w:tcW w:w="1985" w:type="dxa"/>
            <w:shd w:val="clear" w:color="auto" w:fill="auto"/>
          </w:tcPr>
          <w:p w:rsidR="00B835D0" w:rsidRPr="00040570" w:rsidRDefault="00B835D0" w:rsidP="00040570">
            <w:pPr>
              <w:pStyle w:val="ListParagraph"/>
              <w:spacing w:after="0" w:line="360" w:lineRule="auto"/>
              <w:ind w:left="360"/>
              <w:rPr>
                <w:rFonts w:ascii="Times New Roman" w:hAnsi="Times New Roman"/>
                <w:sz w:val="24"/>
                <w:szCs w:val="24"/>
              </w:rPr>
            </w:pPr>
            <w:r w:rsidRPr="00040570">
              <w:rPr>
                <w:rFonts w:ascii="Times New Roman" w:hAnsi="Times New Roman"/>
                <w:sz w:val="24"/>
                <w:szCs w:val="24"/>
              </w:rPr>
              <w:t>insidental</w:t>
            </w:r>
          </w:p>
          <w:p w:rsidR="00B835D0" w:rsidRPr="00040570" w:rsidRDefault="00B835D0" w:rsidP="00040570">
            <w:pPr>
              <w:pStyle w:val="ListParagraph"/>
              <w:spacing w:after="0" w:line="360" w:lineRule="auto"/>
              <w:ind w:left="360"/>
              <w:rPr>
                <w:rFonts w:ascii="Times New Roman" w:hAnsi="Times New Roman"/>
                <w:sz w:val="24"/>
                <w:szCs w:val="24"/>
              </w:rPr>
            </w:pPr>
          </w:p>
        </w:tc>
      </w:tr>
    </w:tbl>
    <w:p w:rsidR="00B835D0" w:rsidRPr="00040570" w:rsidRDefault="00B835D0" w:rsidP="00040570">
      <w:pPr>
        <w:spacing w:line="360" w:lineRule="auto"/>
        <w:jc w:val="both"/>
        <w:rPr>
          <w:rFonts w:ascii="Times New Roman" w:hAnsi="Times New Roman"/>
          <w:sz w:val="24"/>
          <w:szCs w:val="24"/>
        </w:rPr>
      </w:pPr>
    </w:p>
    <w:p w:rsidR="00B835D0" w:rsidRPr="00040570" w:rsidRDefault="00B835D0" w:rsidP="002F5B95">
      <w:pPr>
        <w:pStyle w:val="ListParagraph"/>
        <w:numPr>
          <w:ilvl w:val="3"/>
          <w:numId w:val="33"/>
        </w:numPr>
        <w:spacing w:line="360" w:lineRule="auto"/>
        <w:ind w:left="426" w:hanging="426"/>
        <w:jc w:val="both"/>
        <w:rPr>
          <w:rFonts w:ascii="Times New Roman" w:hAnsi="Times New Roman"/>
          <w:b/>
          <w:sz w:val="24"/>
          <w:szCs w:val="24"/>
        </w:rPr>
      </w:pPr>
      <w:r w:rsidRPr="00040570">
        <w:rPr>
          <w:rFonts w:ascii="Times New Roman" w:hAnsi="Times New Roman"/>
          <w:b/>
          <w:sz w:val="24"/>
          <w:szCs w:val="24"/>
        </w:rPr>
        <w:t xml:space="preserve">REALISASI PROGRAM KERJA </w:t>
      </w:r>
    </w:p>
    <w:p w:rsidR="00177275" w:rsidRPr="00040570" w:rsidRDefault="00177275" w:rsidP="00040570">
      <w:pPr>
        <w:spacing w:after="0" w:line="360" w:lineRule="auto"/>
        <w:ind w:left="720" w:firstLine="720"/>
        <w:jc w:val="both"/>
        <w:rPr>
          <w:rFonts w:ascii="Times New Roman" w:hAnsi="Times New Roman"/>
          <w:sz w:val="24"/>
          <w:szCs w:val="24"/>
        </w:rPr>
      </w:pPr>
      <w:r w:rsidRPr="00040570">
        <w:rPr>
          <w:rFonts w:ascii="Times New Roman" w:hAnsi="Times New Roman"/>
          <w:sz w:val="24"/>
          <w:szCs w:val="24"/>
        </w:rPr>
        <w:t>Program kerja Departemen Luar Negeri yang telah terlaksana adalah sebagai berikut:</w:t>
      </w:r>
    </w:p>
    <w:p w:rsidR="00177275" w:rsidRPr="00040570" w:rsidRDefault="0032684D" w:rsidP="0032684D">
      <w:pPr>
        <w:pStyle w:val="ListParagraph"/>
        <w:spacing w:after="0" w:line="360" w:lineRule="auto"/>
        <w:ind w:left="1080"/>
        <w:jc w:val="both"/>
        <w:rPr>
          <w:rFonts w:ascii="Times New Roman" w:hAnsi="Times New Roman"/>
          <w:i/>
          <w:sz w:val="24"/>
          <w:szCs w:val="24"/>
        </w:rPr>
      </w:pPr>
      <w:r>
        <w:rPr>
          <w:rFonts w:ascii="Times New Roman" w:hAnsi="Times New Roman"/>
          <w:i/>
          <w:sz w:val="24"/>
          <w:szCs w:val="24"/>
        </w:rPr>
        <w:t xml:space="preserve">1)   </w:t>
      </w:r>
      <w:r w:rsidR="00177275" w:rsidRPr="00040570">
        <w:rPr>
          <w:rFonts w:ascii="Times New Roman" w:hAnsi="Times New Roman"/>
          <w:i/>
          <w:sz w:val="24"/>
          <w:szCs w:val="24"/>
        </w:rPr>
        <w:t>Sounds of Populate 1</w:t>
      </w:r>
    </w:p>
    <w:p w:rsidR="00177275" w:rsidRPr="00040570" w:rsidRDefault="00177275" w:rsidP="00040570">
      <w:pPr>
        <w:spacing w:after="0" w:line="360" w:lineRule="auto"/>
        <w:ind w:left="1440"/>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t>: Aksi</w:t>
      </w:r>
    </w:p>
    <w:p w:rsidR="00177275" w:rsidRPr="00040570" w:rsidRDefault="00177275" w:rsidP="00040570">
      <w:pPr>
        <w:spacing w:after="0" w:line="360" w:lineRule="auto"/>
        <w:ind w:left="2858" w:hanging="1418"/>
        <w:jc w:val="both"/>
        <w:rPr>
          <w:rFonts w:ascii="Times New Roman" w:hAnsi="Times New Roman"/>
          <w:sz w:val="24"/>
          <w:szCs w:val="24"/>
        </w:rPr>
      </w:pPr>
      <w:r w:rsidRPr="00040570">
        <w:rPr>
          <w:rFonts w:ascii="Times New Roman" w:hAnsi="Times New Roman"/>
          <w:sz w:val="24"/>
          <w:szCs w:val="24"/>
        </w:rPr>
        <w:t>Tujuan</w:t>
      </w:r>
      <w:r w:rsidRPr="00040570">
        <w:rPr>
          <w:rFonts w:ascii="Times New Roman" w:hAnsi="Times New Roman"/>
          <w:sz w:val="24"/>
          <w:szCs w:val="24"/>
        </w:rPr>
        <w:tab/>
      </w:r>
      <w:r w:rsidRPr="00040570">
        <w:rPr>
          <w:rFonts w:ascii="Times New Roman" w:hAnsi="Times New Roman"/>
          <w:sz w:val="24"/>
          <w:szCs w:val="24"/>
        </w:rPr>
        <w:tab/>
        <w:t>: memperingati hari Pahlwan</w:t>
      </w:r>
    </w:p>
    <w:p w:rsidR="00177275" w:rsidRPr="00040570" w:rsidRDefault="00177275" w:rsidP="00040570">
      <w:pPr>
        <w:spacing w:after="0" w:line="360" w:lineRule="auto"/>
        <w:ind w:left="2858" w:hanging="1418"/>
        <w:jc w:val="both"/>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r>
      <w:r w:rsidRPr="00040570">
        <w:rPr>
          <w:rFonts w:ascii="Times New Roman" w:hAnsi="Times New Roman"/>
          <w:sz w:val="24"/>
          <w:szCs w:val="24"/>
        </w:rPr>
        <w:tab/>
        <w:t xml:space="preserve">: fungsionaris BEM KM UNNES 2011 dan aktifis UNNES </w:t>
      </w:r>
    </w:p>
    <w:p w:rsidR="00177275" w:rsidRPr="00040570" w:rsidRDefault="00177275" w:rsidP="00040570">
      <w:pPr>
        <w:spacing w:after="0" w:line="360" w:lineRule="auto"/>
        <w:ind w:left="2858" w:hanging="1418"/>
        <w:jc w:val="both"/>
        <w:rPr>
          <w:rFonts w:ascii="Times New Roman" w:hAnsi="Times New Roman"/>
          <w:sz w:val="24"/>
          <w:szCs w:val="24"/>
        </w:rPr>
      </w:pPr>
      <w:r w:rsidRPr="00040570">
        <w:rPr>
          <w:rFonts w:ascii="Times New Roman" w:hAnsi="Times New Roman"/>
          <w:sz w:val="24"/>
          <w:szCs w:val="24"/>
        </w:rPr>
        <w:lastRenderedPageBreak/>
        <w:t>Tema</w:t>
      </w:r>
      <w:r w:rsidRPr="00040570">
        <w:rPr>
          <w:rFonts w:ascii="Times New Roman" w:hAnsi="Times New Roman"/>
          <w:sz w:val="24"/>
          <w:szCs w:val="24"/>
        </w:rPr>
        <w:tab/>
        <w:t xml:space="preserve">: </w:t>
      </w:r>
    </w:p>
    <w:p w:rsidR="00177275" w:rsidRPr="00040570" w:rsidRDefault="00177275" w:rsidP="00040570">
      <w:pPr>
        <w:spacing w:after="0" w:line="360" w:lineRule="auto"/>
        <w:ind w:left="2858" w:hanging="1418"/>
        <w:jc w:val="both"/>
        <w:rPr>
          <w:rFonts w:ascii="Times New Roman" w:eastAsia="Times New Roman" w:hAnsi="Times New Roman"/>
          <w:color w:val="000000"/>
          <w:sz w:val="24"/>
          <w:szCs w:val="24"/>
          <w:lang w:eastAsia="id-ID"/>
        </w:rPr>
      </w:pPr>
      <w:r w:rsidRPr="00040570">
        <w:rPr>
          <w:rFonts w:ascii="Times New Roman" w:hAnsi="Times New Roman"/>
          <w:sz w:val="24"/>
          <w:szCs w:val="24"/>
        </w:rPr>
        <w:t>PJ</w:t>
      </w:r>
      <w:r w:rsidRPr="00040570">
        <w:rPr>
          <w:rFonts w:ascii="Times New Roman" w:hAnsi="Times New Roman"/>
          <w:sz w:val="24"/>
          <w:szCs w:val="24"/>
        </w:rPr>
        <w:tab/>
        <w:t xml:space="preserve">: </w:t>
      </w:r>
      <w:r w:rsidRPr="00040570">
        <w:rPr>
          <w:rFonts w:ascii="Times New Roman" w:eastAsia="Times New Roman" w:hAnsi="Times New Roman"/>
          <w:color w:val="000000"/>
          <w:sz w:val="24"/>
          <w:szCs w:val="24"/>
          <w:lang w:eastAsia="id-ID"/>
        </w:rPr>
        <w:t>Taufiq Kurniawan</w:t>
      </w:r>
    </w:p>
    <w:p w:rsidR="00177275" w:rsidRPr="00040570" w:rsidRDefault="00177275" w:rsidP="00040570">
      <w:pPr>
        <w:spacing w:after="0" w:line="360" w:lineRule="auto"/>
        <w:ind w:left="2858" w:hanging="1418"/>
        <w:jc w:val="both"/>
        <w:rPr>
          <w:rFonts w:ascii="Times New Roman" w:hAnsi="Times New Roman"/>
          <w:sz w:val="24"/>
          <w:szCs w:val="24"/>
        </w:rPr>
      </w:pPr>
      <w:r w:rsidRPr="00040570">
        <w:rPr>
          <w:rFonts w:ascii="Times New Roman" w:hAnsi="Times New Roman"/>
          <w:sz w:val="24"/>
          <w:szCs w:val="24"/>
        </w:rPr>
        <w:t>Pelaksanaan</w:t>
      </w:r>
      <w:r w:rsidRPr="00040570">
        <w:rPr>
          <w:rFonts w:ascii="Times New Roman" w:hAnsi="Times New Roman"/>
          <w:sz w:val="24"/>
          <w:szCs w:val="24"/>
        </w:rPr>
        <w:tab/>
        <w:t xml:space="preserve">: 10 November 2011 </w:t>
      </w:r>
    </w:p>
    <w:p w:rsidR="00177275" w:rsidRPr="00040570" w:rsidRDefault="00177275" w:rsidP="00040570">
      <w:pPr>
        <w:tabs>
          <w:tab w:val="left" w:pos="912"/>
        </w:tabs>
        <w:spacing w:after="0" w:line="360" w:lineRule="auto"/>
        <w:ind w:left="1440"/>
        <w:jc w:val="both"/>
        <w:rPr>
          <w:rFonts w:ascii="Times New Roman" w:hAnsi="Times New Roman"/>
          <w:sz w:val="24"/>
          <w:szCs w:val="24"/>
        </w:rPr>
      </w:pPr>
      <w:r w:rsidRPr="00040570">
        <w:rPr>
          <w:rFonts w:ascii="Times New Roman" w:hAnsi="Times New Roman"/>
          <w:sz w:val="24"/>
          <w:szCs w:val="24"/>
          <w:lang w:val="fi-FI"/>
        </w:rPr>
        <w:t>Waktu</w:t>
      </w:r>
      <w:r w:rsidRPr="00040570">
        <w:rPr>
          <w:rFonts w:ascii="Times New Roman" w:hAnsi="Times New Roman"/>
          <w:sz w:val="24"/>
          <w:szCs w:val="24"/>
          <w:lang w:val="fi-FI"/>
        </w:rPr>
        <w:tab/>
      </w:r>
      <w:r w:rsidRPr="00040570">
        <w:rPr>
          <w:rFonts w:ascii="Times New Roman" w:hAnsi="Times New Roman"/>
          <w:sz w:val="24"/>
          <w:szCs w:val="24"/>
          <w:lang w:val="fi-FI"/>
        </w:rPr>
        <w:tab/>
        <w:t>: Pukul 0</w:t>
      </w:r>
      <w:r w:rsidRPr="00040570">
        <w:rPr>
          <w:rFonts w:ascii="Times New Roman" w:hAnsi="Times New Roman"/>
          <w:sz w:val="24"/>
          <w:szCs w:val="24"/>
        </w:rPr>
        <w:t>7</w:t>
      </w:r>
      <w:r w:rsidRPr="00040570">
        <w:rPr>
          <w:rFonts w:ascii="Times New Roman" w:hAnsi="Times New Roman"/>
          <w:sz w:val="24"/>
          <w:szCs w:val="24"/>
          <w:lang w:val="fi-FI"/>
        </w:rPr>
        <w:t xml:space="preserve">.00 – </w:t>
      </w:r>
      <w:r w:rsidRPr="00040570">
        <w:rPr>
          <w:rFonts w:ascii="Times New Roman" w:hAnsi="Times New Roman"/>
          <w:sz w:val="24"/>
          <w:szCs w:val="24"/>
        </w:rPr>
        <w:t>08</w:t>
      </w:r>
      <w:r w:rsidRPr="00040570">
        <w:rPr>
          <w:rFonts w:ascii="Times New Roman" w:hAnsi="Times New Roman"/>
          <w:sz w:val="24"/>
          <w:szCs w:val="24"/>
          <w:lang w:val="fi-FI"/>
        </w:rPr>
        <w:t>.00 WIB</w:t>
      </w:r>
    </w:p>
    <w:p w:rsidR="00177275" w:rsidRPr="00040570" w:rsidRDefault="00177275" w:rsidP="00040570">
      <w:pPr>
        <w:pStyle w:val="ListParagraph"/>
        <w:spacing w:after="0" w:line="360" w:lineRule="auto"/>
        <w:ind w:left="851" w:firstLine="589"/>
        <w:jc w:val="both"/>
        <w:rPr>
          <w:rFonts w:ascii="Times New Roman" w:hAnsi="Times New Roman"/>
          <w:sz w:val="24"/>
          <w:szCs w:val="24"/>
        </w:rPr>
      </w:pPr>
      <w:r w:rsidRPr="00040570">
        <w:rPr>
          <w:rFonts w:ascii="Times New Roman" w:hAnsi="Times New Roman"/>
          <w:sz w:val="24"/>
          <w:szCs w:val="24"/>
        </w:rPr>
        <w:t>Tempat</w:t>
      </w:r>
      <w:r w:rsidRPr="00040570">
        <w:rPr>
          <w:rFonts w:ascii="Times New Roman" w:hAnsi="Times New Roman"/>
          <w:sz w:val="24"/>
          <w:szCs w:val="24"/>
        </w:rPr>
        <w:tab/>
      </w:r>
      <w:r w:rsidRPr="00040570">
        <w:rPr>
          <w:rFonts w:ascii="Times New Roman" w:hAnsi="Times New Roman"/>
          <w:sz w:val="24"/>
          <w:szCs w:val="24"/>
          <w:lang w:val="fi-FI"/>
        </w:rPr>
        <w:t xml:space="preserve">: </w:t>
      </w:r>
      <w:r w:rsidRPr="00040570">
        <w:rPr>
          <w:rFonts w:ascii="Times New Roman" w:hAnsi="Times New Roman"/>
          <w:sz w:val="24"/>
          <w:szCs w:val="24"/>
        </w:rPr>
        <w:t>Simpang Tujuh Unnes</w:t>
      </w:r>
    </w:p>
    <w:p w:rsidR="00177275" w:rsidRPr="00040570" w:rsidRDefault="00177275" w:rsidP="00557A1F">
      <w:pPr>
        <w:pStyle w:val="ListParagraph"/>
        <w:numPr>
          <w:ilvl w:val="0"/>
          <w:numId w:val="176"/>
        </w:numPr>
        <w:spacing w:after="0" w:line="360" w:lineRule="auto"/>
        <w:jc w:val="both"/>
        <w:rPr>
          <w:rFonts w:ascii="Times New Roman" w:hAnsi="Times New Roman"/>
          <w:i/>
          <w:sz w:val="24"/>
          <w:szCs w:val="24"/>
        </w:rPr>
      </w:pPr>
      <w:r w:rsidRPr="00040570">
        <w:rPr>
          <w:rFonts w:ascii="Times New Roman" w:hAnsi="Times New Roman"/>
          <w:i/>
          <w:sz w:val="24"/>
          <w:szCs w:val="24"/>
        </w:rPr>
        <w:t>Sound of Populate 2</w:t>
      </w:r>
    </w:p>
    <w:p w:rsidR="00177275" w:rsidRPr="00040570" w:rsidRDefault="00177275" w:rsidP="00040570">
      <w:pPr>
        <w:pStyle w:val="ListParagraph"/>
        <w:spacing w:after="0" w:line="360" w:lineRule="auto"/>
        <w:ind w:left="993" w:firstLine="447"/>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t xml:space="preserve">: Aksi </w:t>
      </w:r>
    </w:p>
    <w:p w:rsidR="00177275" w:rsidRPr="00040570" w:rsidRDefault="00177275" w:rsidP="00040570">
      <w:pPr>
        <w:pStyle w:val="ListParagraph"/>
        <w:spacing w:after="0" w:line="360" w:lineRule="auto"/>
        <w:ind w:left="1418"/>
        <w:jc w:val="both"/>
        <w:rPr>
          <w:rFonts w:ascii="Times New Roman" w:hAnsi="Times New Roman"/>
          <w:sz w:val="24"/>
          <w:szCs w:val="24"/>
        </w:rPr>
      </w:pPr>
      <w:r w:rsidRPr="00040570">
        <w:rPr>
          <w:rFonts w:ascii="Times New Roman" w:hAnsi="Times New Roman"/>
          <w:sz w:val="24"/>
          <w:szCs w:val="24"/>
        </w:rPr>
        <w:t>Tujuan</w:t>
      </w:r>
      <w:r w:rsidRPr="00040570">
        <w:rPr>
          <w:rFonts w:ascii="Times New Roman" w:hAnsi="Times New Roman"/>
          <w:sz w:val="24"/>
          <w:szCs w:val="24"/>
        </w:rPr>
        <w:tab/>
      </w:r>
      <w:r w:rsidRPr="00040570">
        <w:rPr>
          <w:rFonts w:ascii="Times New Roman" w:hAnsi="Times New Roman"/>
          <w:sz w:val="24"/>
          <w:szCs w:val="24"/>
        </w:rPr>
        <w:tab/>
        <w:t>: memperingati 2 tahun pemerintahan SBY_Boediono</w:t>
      </w:r>
    </w:p>
    <w:p w:rsidR="00177275" w:rsidRPr="00040570" w:rsidRDefault="00177275" w:rsidP="00040570">
      <w:pPr>
        <w:pStyle w:val="ListParagraph"/>
        <w:spacing w:after="0" w:line="360" w:lineRule="auto"/>
        <w:ind w:left="1418"/>
        <w:jc w:val="both"/>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t>: Aktivis BEM dan Lembaga Ekstra Kampus</w:t>
      </w:r>
    </w:p>
    <w:p w:rsidR="00177275" w:rsidRPr="00040570" w:rsidRDefault="00177275" w:rsidP="00040570">
      <w:pPr>
        <w:pStyle w:val="ListParagraph"/>
        <w:spacing w:after="0" w:line="360" w:lineRule="auto"/>
        <w:ind w:left="1418"/>
        <w:jc w:val="both"/>
        <w:rPr>
          <w:rFonts w:ascii="Times New Roman" w:hAnsi="Times New Roman"/>
          <w:sz w:val="24"/>
          <w:szCs w:val="24"/>
        </w:rPr>
      </w:pPr>
      <w:r w:rsidRPr="00040570">
        <w:rPr>
          <w:rFonts w:ascii="Times New Roman" w:hAnsi="Times New Roman"/>
          <w:sz w:val="24"/>
          <w:szCs w:val="24"/>
        </w:rPr>
        <w:t>Tema</w:t>
      </w:r>
      <w:r w:rsidRPr="00040570">
        <w:rPr>
          <w:rFonts w:ascii="Times New Roman" w:hAnsi="Times New Roman"/>
          <w:sz w:val="24"/>
          <w:szCs w:val="24"/>
        </w:rPr>
        <w:tab/>
      </w:r>
      <w:r w:rsidRPr="00040570">
        <w:rPr>
          <w:rFonts w:ascii="Times New Roman" w:hAnsi="Times New Roman"/>
          <w:sz w:val="24"/>
          <w:szCs w:val="24"/>
        </w:rPr>
        <w:tab/>
        <w:t>: SBY Gagal</w:t>
      </w:r>
    </w:p>
    <w:p w:rsidR="00177275" w:rsidRPr="00040570" w:rsidRDefault="00177275" w:rsidP="00040570">
      <w:pPr>
        <w:pStyle w:val="ListParagraph"/>
        <w:spacing w:after="0" w:line="360" w:lineRule="auto"/>
        <w:ind w:left="993" w:firstLine="425"/>
        <w:jc w:val="both"/>
        <w:rPr>
          <w:rFonts w:ascii="Times New Roman" w:hAnsi="Times New Roman"/>
          <w:sz w:val="24"/>
          <w:szCs w:val="24"/>
        </w:rPr>
      </w:pPr>
      <w:r w:rsidRPr="00040570">
        <w:rPr>
          <w:rFonts w:ascii="Times New Roman" w:hAnsi="Times New Roman"/>
          <w:sz w:val="24"/>
          <w:szCs w:val="24"/>
        </w:rPr>
        <w:t>PJ</w:t>
      </w:r>
      <w:r w:rsidRPr="00040570">
        <w:rPr>
          <w:rFonts w:ascii="Times New Roman" w:hAnsi="Times New Roman"/>
          <w:sz w:val="24"/>
          <w:szCs w:val="24"/>
        </w:rPr>
        <w:tab/>
      </w:r>
      <w:r w:rsidRPr="00040570">
        <w:rPr>
          <w:rFonts w:ascii="Times New Roman" w:hAnsi="Times New Roman"/>
          <w:sz w:val="24"/>
          <w:szCs w:val="24"/>
        </w:rPr>
        <w:tab/>
        <w:t>: Taufiq Kurniawan</w:t>
      </w:r>
    </w:p>
    <w:p w:rsidR="00177275" w:rsidRPr="00040570" w:rsidRDefault="00177275" w:rsidP="00040570">
      <w:pPr>
        <w:spacing w:after="0" w:line="360" w:lineRule="auto"/>
        <w:ind w:left="2858" w:hanging="1418"/>
        <w:jc w:val="both"/>
        <w:rPr>
          <w:rFonts w:ascii="Times New Roman" w:hAnsi="Times New Roman"/>
          <w:sz w:val="24"/>
          <w:szCs w:val="24"/>
        </w:rPr>
      </w:pPr>
      <w:r w:rsidRPr="00040570">
        <w:rPr>
          <w:rFonts w:ascii="Times New Roman" w:hAnsi="Times New Roman"/>
          <w:sz w:val="24"/>
          <w:szCs w:val="24"/>
        </w:rPr>
        <w:t>Pelaksanaan</w:t>
      </w:r>
      <w:r w:rsidRPr="00040570">
        <w:rPr>
          <w:rFonts w:ascii="Times New Roman" w:hAnsi="Times New Roman"/>
          <w:sz w:val="24"/>
          <w:szCs w:val="24"/>
        </w:rPr>
        <w:tab/>
        <w:t>: 20 Oktober 2011</w:t>
      </w:r>
    </w:p>
    <w:p w:rsidR="00177275" w:rsidRPr="00040570" w:rsidRDefault="00177275" w:rsidP="00040570">
      <w:pPr>
        <w:tabs>
          <w:tab w:val="left" w:pos="912"/>
        </w:tabs>
        <w:spacing w:after="0" w:line="360" w:lineRule="auto"/>
        <w:ind w:left="1440"/>
        <w:jc w:val="both"/>
        <w:rPr>
          <w:rFonts w:ascii="Times New Roman" w:hAnsi="Times New Roman"/>
          <w:sz w:val="24"/>
          <w:szCs w:val="24"/>
        </w:rPr>
      </w:pPr>
      <w:r w:rsidRPr="00040570">
        <w:rPr>
          <w:rFonts w:ascii="Times New Roman" w:hAnsi="Times New Roman"/>
          <w:sz w:val="24"/>
          <w:szCs w:val="24"/>
          <w:lang w:val="fi-FI"/>
        </w:rPr>
        <w:t>Waktu</w:t>
      </w:r>
      <w:r w:rsidRPr="00040570">
        <w:rPr>
          <w:rFonts w:ascii="Times New Roman" w:hAnsi="Times New Roman"/>
          <w:sz w:val="24"/>
          <w:szCs w:val="24"/>
          <w:lang w:val="fi-FI"/>
        </w:rPr>
        <w:tab/>
      </w:r>
      <w:r w:rsidRPr="00040570">
        <w:rPr>
          <w:rFonts w:ascii="Times New Roman" w:hAnsi="Times New Roman"/>
          <w:sz w:val="24"/>
          <w:szCs w:val="24"/>
          <w:lang w:val="fi-FI"/>
        </w:rPr>
        <w:tab/>
        <w:t>: Pukul 0</w:t>
      </w:r>
      <w:r w:rsidRPr="00040570">
        <w:rPr>
          <w:rFonts w:ascii="Times New Roman" w:hAnsi="Times New Roman"/>
          <w:sz w:val="24"/>
          <w:szCs w:val="24"/>
        </w:rPr>
        <w:t>7</w:t>
      </w:r>
      <w:r w:rsidRPr="00040570">
        <w:rPr>
          <w:rFonts w:ascii="Times New Roman" w:hAnsi="Times New Roman"/>
          <w:sz w:val="24"/>
          <w:szCs w:val="24"/>
          <w:lang w:val="fi-FI"/>
        </w:rPr>
        <w:t xml:space="preserve">.00 – </w:t>
      </w:r>
      <w:r w:rsidRPr="00040570">
        <w:rPr>
          <w:rFonts w:ascii="Times New Roman" w:hAnsi="Times New Roman"/>
          <w:sz w:val="24"/>
          <w:szCs w:val="24"/>
        </w:rPr>
        <w:t>12</w:t>
      </w:r>
      <w:r w:rsidRPr="00040570">
        <w:rPr>
          <w:rFonts w:ascii="Times New Roman" w:hAnsi="Times New Roman"/>
          <w:sz w:val="24"/>
          <w:szCs w:val="24"/>
          <w:lang w:val="fi-FI"/>
        </w:rPr>
        <w:t>.00 WIB</w:t>
      </w:r>
    </w:p>
    <w:p w:rsidR="00177275" w:rsidRPr="00040570" w:rsidRDefault="00177275" w:rsidP="00040570">
      <w:pPr>
        <w:pStyle w:val="ListParagraph"/>
        <w:spacing w:after="0" w:line="360" w:lineRule="auto"/>
        <w:ind w:left="993" w:firstLine="447"/>
        <w:jc w:val="both"/>
        <w:rPr>
          <w:rFonts w:ascii="Times New Roman" w:hAnsi="Times New Roman"/>
          <w:sz w:val="24"/>
          <w:szCs w:val="24"/>
        </w:rPr>
      </w:pPr>
      <w:r w:rsidRPr="00040570">
        <w:rPr>
          <w:rFonts w:ascii="Times New Roman" w:hAnsi="Times New Roman"/>
          <w:sz w:val="24"/>
          <w:szCs w:val="24"/>
        </w:rPr>
        <w:t>Tempat</w:t>
      </w:r>
      <w:r w:rsidRPr="00040570">
        <w:rPr>
          <w:rFonts w:ascii="Times New Roman" w:hAnsi="Times New Roman"/>
          <w:sz w:val="24"/>
          <w:szCs w:val="24"/>
        </w:rPr>
        <w:tab/>
      </w:r>
      <w:r w:rsidRPr="00040570">
        <w:rPr>
          <w:rFonts w:ascii="Times New Roman" w:hAnsi="Times New Roman"/>
          <w:sz w:val="24"/>
          <w:szCs w:val="24"/>
          <w:lang w:val="fi-FI"/>
        </w:rPr>
        <w:t xml:space="preserve">: </w:t>
      </w:r>
      <w:r w:rsidRPr="00040570">
        <w:rPr>
          <w:rFonts w:ascii="Times New Roman" w:hAnsi="Times New Roman"/>
          <w:sz w:val="24"/>
          <w:szCs w:val="24"/>
        </w:rPr>
        <w:t>Jakarta</w:t>
      </w:r>
    </w:p>
    <w:p w:rsidR="00177275" w:rsidRPr="00040570" w:rsidRDefault="0032684D" w:rsidP="00557A1F">
      <w:pPr>
        <w:pStyle w:val="ListParagraph"/>
        <w:numPr>
          <w:ilvl w:val="0"/>
          <w:numId w:val="176"/>
        </w:numPr>
        <w:spacing w:after="0" w:line="360" w:lineRule="auto"/>
        <w:jc w:val="both"/>
        <w:rPr>
          <w:rFonts w:ascii="Times New Roman" w:hAnsi="Times New Roman"/>
          <w:i/>
          <w:sz w:val="24"/>
          <w:szCs w:val="24"/>
        </w:rPr>
      </w:pPr>
      <w:r>
        <w:rPr>
          <w:rFonts w:ascii="Times New Roman" w:hAnsi="Times New Roman"/>
          <w:i/>
          <w:sz w:val="24"/>
          <w:szCs w:val="24"/>
        </w:rPr>
        <w:t xml:space="preserve"> </w:t>
      </w:r>
      <w:r w:rsidR="00177275" w:rsidRPr="00040570">
        <w:rPr>
          <w:rFonts w:ascii="Times New Roman" w:hAnsi="Times New Roman"/>
          <w:i/>
          <w:sz w:val="24"/>
          <w:szCs w:val="24"/>
        </w:rPr>
        <w:t>Sound of Populate 3</w:t>
      </w:r>
    </w:p>
    <w:p w:rsidR="00177275" w:rsidRPr="00040570" w:rsidRDefault="00177275" w:rsidP="00040570">
      <w:pPr>
        <w:pStyle w:val="ListParagraph"/>
        <w:spacing w:after="0" w:line="360" w:lineRule="auto"/>
        <w:ind w:left="1418"/>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r>
      <w:r w:rsidRPr="00040570">
        <w:rPr>
          <w:rFonts w:ascii="Times New Roman" w:hAnsi="Times New Roman"/>
          <w:sz w:val="24"/>
          <w:szCs w:val="24"/>
        </w:rPr>
        <w:tab/>
        <w:t xml:space="preserve">: Aksi </w:t>
      </w:r>
    </w:p>
    <w:p w:rsidR="00177275" w:rsidRPr="00040570" w:rsidRDefault="00177275" w:rsidP="00040570">
      <w:pPr>
        <w:pStyle w:val="ListParagraph"/>
        <w:spacing w:after="0" w:line="360" w:lineRule="auto"/>
        <w:ind w:left="1418"/>
        <w:jc w:val="both"/>
        <w:rPr>
          <w:rFonts w:ascii="Times New Roman" w:hAnsi="Times New Roman"/>
          <w:sz w:val="24"/>
          <w:szCs w:val="24"/>
        </w:rPr>
      </w:pPr>
      <w:r w:rsidRPr="00040570">
        <w:rPr>
          <w:rFonts w:ascii="Times New Roman" w:hAnsi="Times New Roman"/>
          <w:sz w:val="24"/>
          <w:szCs w:val="24"/>
        </w:rPr>
        <w:t>Tujuan</w:t>
      </w:r>
      <w:r w:rsidRPr="00040570">
        <w:rPr>
          <w:rFonts w:ascii="Times New Roman" w:hAnsi="Times New Roman"/>
          <w:sz w:val="24"/>
          <w:szCs w:val="24"/>
        </w:rPr>
        <w:tab/>
      </w:r>
      <w:r w:rsidRPr="00040570">
        <w:rPr>
          <w:rFonts w:ascii="Times New Roman" w:hAnsi="Times New Roman"/>
          <w:sz w:val="24"/>
          <w:szCs w:val="24"/>
        </w:rPr>
        <w:tab/>
        <w:t>: Menolak Pengesahan RUU Intelijen</w:t>
      </w:r>
    </w:p>
    <w:p w:rsidR="00177275" w:rsidRPr="00040570" w:rsidRDefault="00177275" w:rsidP="00040570">
      <w:pPr>
        <w:pStyle w:val="ListParagraph"/>
        <w:spacing w:after="0" w:line="360" w:lineRule="auto"/>
        <w:ind w:left="1418"/>
        <w:jc w:val="both"/>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t>: Aktivis BEM dan Lembaga Ekstra Kampus</w:t>
      </w:r>
    </w:p>
    <w:p w:rsidR="00177275" w:rsidRPr="00040570" w:rsidRDefault="00177275" w:rsidP="00040570">
      <w:pPr>
        <w:pStyle w:val="ListParagraph"/>
        <w:spacing w:after="0" w:line="360" w:lineRule="auto"/>
        <w:ind w:left="1418"/>
        <w:jc w:val="both"/>
        <w:rPr>
          <w:rFonts w:ascii="Times New Roman" w:hAnsi="Times New Roman"/>
          <w:sz w:val="24"/>
          <w:szCs w:val="24"/>
        </w:rPr>
      </w:pPr>
      <w:r w:rsidRPr="00040570">
        <w:rPr>
          <w:rFonts w:ascii="Times New Roman" w:hAnsi="Times New Roman"/>
          <w:sz w:val="24"/>
          <w:szCs w:val="24"/>
        </w:rPr>
        <w:t>Tema</w:t>
      </w:r>
      <w:r w:rsidRPr="00040570">
        <w:rPr>
          <w:rFonts w:ascii="Times New Roman" w:hAnsi="Times New Roman"/>
          <w:sz w:val="24"/>
          <w:szCs w:val="24"/>
        </w:rPr>
        <w:tab/>
      </w:r>
      <w:r w:rsidRPr="00040570">
        <w:rPr>
          <w:rFonts w:ascii="Times New Roman" w:hAnsi="Times New Roman"/>
          <w:sz w:val="24"/>
          <w:szCs w:val="24"/>
        </w:rPr>
        <w:tab/>
        <w:t>: Penolakan RUU Intelijen</w:t>
      </w:r>
    </w:p>
    <w:p w:rsidR="00177275" w:rsidRPr="00040570" w:rsidRDefault="00177275" w:rsidP="00040570">
      <w:pPr>
        <w:pStyle w:val="ListParagraph"/>
        <w:spacing w:after="0" w:line="360" w:lineRule="auto"/>
        <w:ind w:left="993" w:firstLine="425"/>
        <w:jc w:val="both"/>
        <w:rPr>
          <w:rFonts w:ascii="Times New Roman" w:hAnsi="Times New Roman"/>
          <w:sz w:val="24"/>
          <w:szCs w:val="24"/>
        </w:rPr>
      </w:pPr>
      <w:r w:rsidRPr="00040570">
        <w:rPr>
          <w:rFonts w:ascii="Times New Roman" w:hAnsi="Times New Roman"/>
          <w:sz w:val="24"/>
          <w:szCs w:val="24"/>
        </w:rPr>
        <w:t>PJ</w:t>
      </w:r>
      <w:r w:rsidRPr="00040570">
        <w:rPr>
          <w:rFonts w:ascii="Times New Roman" w:hAnsi="Times New Roman"/>
          <w:sz w:val="24"/>
          <w:szCs w:val="24"/>
        </w:rPr>
        <w:tab/>
      </w:r>
      <w:r w:rsidRPr="00040570">
        <w:rPr>
          <w:rFonts w:ascii="Times New Roman" w:hAnsi="Times New Roman"/>
          <w:sz w:val="24"/>
          <w:szCs w:val="24"/>
        </w:rPr>
        <w:tab/>
        <w:t>: Taufiq Kurniawan</w:t>
      </w:r>
    </w:p>
    <w:p w:rsidR="00177275" w:rsidRPr="00040570" w:rsidRDefault="00177275" w:rsidP="00040570">
      <w:pPr>
        <w:spacing w:after="0" w:line="360" w:lineRule="auto"/>
        <w:ind w:left="2858" w:hanging="1418"/>
        <w:jc w:val="both"/>
        <w:rPr>
          <w:rFonts w:ascii="Times New Roman" w:hAnsi="Times New Roman"/>
          <w:sz w:val="24"/>
          <w:szCs w:val="24"/>
        </w:rPr>
      </w:pPr>
      <w:r w:rsidRPr="00040570">
        <w:rPr>
          <w:rFonts w:ascii="Times New Roman" w:hAnsi="Times New Roman"/>
          <w:sz w:val="24"/>
          <w:szCs w:val="24"/>
        </w:rPr>
        <w:t>Pelaksanaan</w:t>
      </w:r>
      <w:r w:rsidRPr="00040570">
        <w:rPr>
          <w:rFonts w:ascii="Times New Roman" w:hAnsi="Times New Roman"/>
          <w:sz w:val="24"/>
          <w:szCs w:val="24"/>
        </w:rPr>
        <w:tab/>
        <w:t>: 11 November 2011</w:t>
      </w:r>
    </w:p>
    <w:p w:rsidR="00177275" w:rsidRPr="00040570" w:rsidRDefault="00177275" w:rsidP="00040570">
      <w:pPr>
        <w:tabs>
          <w:tab w:val="left" w:pos="912"/>
        </w:tabs>
        <w:spacing w:after="0" w:line="360" w:lineRule="auto"/>
        <w:ind w:left="1440"/>
        <w:jc w:val="both"/>
        <w:rPr>
          <w:rFonts w:ascii="Times New Roman" w:hAnsi="Times New Roman"/>
          <w:sz w:val="24"/>
          <w:szCs w:val="24"/>
        </w:rPr>
      </w:pPr>
      <w:r w:rsidRPr="00040570">
        <w:rPr>
          <w:rFonts w:ascii="Times New Roman" w:hAnsi="Times New Roman"/>
          <w:sz w:val="24"/>
          <w:szCs w:val="24"/>
          <w:lang w:val="fi-FI"/>
        </w:rPr>
        <w:t>Waktu</w:t>
      </w:r>
      <w:r w:rsidRPr="00040570">
        <w:rPr>
          <w:rFonts w:ascii="Times New Roman" w:hAnsi="Times New Roman"/>
          <w:sz w:val="24"/>
          <w:szCs w:val="24"/>
          <w:lang w:val="fi-FI"/>
        </w:rPr>
        <w:tab/>
      </w:r>
      <w:r w:rsidRPr="00040570">
        <w:rPr>
          <w:rFonts w:ascii="Times New Roman" w:hAnsi="Times New Roman"/>
          <w:sz w:val="24"/>
          <w:szCs w:val="24"/>
          <w:lang w:val="fi-FI"/>
        </w:rPr>
        <w:tab/>
        <w:t>: Pukul 0</w:t>
      </w:r>
      <w:r w:rsidRPr="00040570">
        <w:rPr>
          <w:rFonts w:ascii="Times New Roman" w:hAnsi="Times New Roman"/>
          <w:sz w:val="24"/>
          <w:szCs w:val="24"/>
        </w:rPr>
        <w:t>9</w:t>
      </w:r>
      <w:r w:rsidRPr="00040570">
        <w:rPr>
          <w:rFonts w:ascii="Times New Roman" w:hAnsi="Times New Roman"/>
          <w:sz w:val="24"/>
          <w:szCs w:val="24"/>
          <w:lang w:val="fi-FI"/>
        </w:rPr>
        <w:t xml:space="preserve">.00 – </w:t>
      </w:r>
      <w:r w:rsidRPr="00040570">
        <w:rPr>
          <w:rFonts w:ascii="Times New Roman" w:hAnsi="Times New Roman"/>
          <w:sz w:val="24"/>
          <w:szCs w:val="24"/>
        </w:rPr>
        <w:t>12</w:t>
      </w:r>
      <w:r w:rsidRPr="00040570">
        <w:rPr>
          <w:rFonts w:ascii="Times New Roman" w:hAnsi="Times New Roman"/>
          <w:sz w:val="24"/>
          <w:szCs w:val="24"/>
          <w:lang w:val="fi-FI"/>
        </w:rPr>
        <w:t>.00 WIB</w:t>
      </w:r>
    </w:p>
    <w:p w:rsidR="00177275" w:rsidRPr="00040570" w:rsidRDefault="00177275" w:rsidP="00040570">
      <w:pPr>
        <w:pStyle w:val="ListParagraph"/>
        <w:spacing w:after="0" w:line="360" w:lineRule="auto"/>
        <w:ind w:left="993" w:firstLine="425"/>
        <w:jc w:val="both"/>
        <w:rPr>
          <w:rFonts w:ascii="Times New Roman" w:hAnsi="Times New Roman"/>
          <w:sz w:val="24"/>
          <w:szCs w:val="24"/>
        </w:rPr>
      </w:pPr>
      <w:r w:rsidRPr="00040570">
        <w:rPr>
          <w:rFonts w:ascii="Times New Roman" w:hAnsi="Times New Roman"/>
          <w:sz w:val="24"/>
          <w:szCs w:val="24"/>
        </w:rPr>
        <w:t>Tempat</w:t>
      </w:r>
      <w:r w:rsidR="00C514B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lang w:val="fi-FI"/>
        </w:rPr>
        <w:t xml:space="preserve">: </w:t>
      </w:r>
      <w:r w:rsidRPr="00040570">
        <w:rPr>
          <w:rFonts w:ascii="Times New Roman" w:hAnsi="Times New Roman"/>
          <w:sz w:val="24"/>
          <w:szCs w:val="24"/>
        </w:rPr>
        <w:t>Depan Gedung DPRD Kota Semarang</w:t>
      </w:r>
    </w:p>
    <w:p w:rsidR="00177275" w:rsidRPr="00040570" w:rsidRDefault="00177275" w:rsidP="00557A1F">
      <w:pPr>
        <w:pStyle w:val="ListParagraph"/>
        <w:numPr>
          <w:ilvl w:val="0"/>
          <w:numId w:val="176"/>
        </w:numPr>
        <w:spacing w:after="0" w:line="360" w:lineRule="auto"/>
        <w:ind w:left="993" w:firstLine="0"/>
        <w:jc w:val="both"/>
        <w:rPr>
          <w:rFonts w:ascii="Times New Roman" w:hAnsi="Times New Roman"/>
          <w:sz w:val="24"/>
          <w:szCs w:val="24"/>
        </w:rPr>
      </w:pPr>
      <w:r w:rsidRPr="00040570">
        <w:rPr>
          <w:rFonts w:ascii="Times New Roman" w:hAnsi="Times New Roman"/>
          <w:sz w:val="24"/>
          <w:szCs w:val="24"/>
        </w:rPr>
        <w:t>Sounds of Populate 4</w:t>
      </w:r>
    </w:p>
    <w:p w:rsidR="00177275" w:rsidRPr="00040570" w:rsidRDefault="00177275" w:rsidP="00040570">
      <w:pPr>
        <w:pStyle w:val="ListParagraph"/>
        <w:spacing w:after="0" w:line="360" w:lineRule="auto"/>
        <w:ind w:left="1211" w:firstLine="229"/>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t xml:space="preserve">: Aksi </w:t>
      </w:r>
    </w:p>
    <w:p w:rsidR="00177275" w:rsidRPr="00040570" w:rsidRDefault="00177275" w:rsidP="00040570">
      <w:pPr>
        <w:pStyle w:val="ListParagraph"/>
        <w:spacing w:after="0" w:line="360" w:lineRule="auto"/>
        <w:ind w:left="1211" w:firstLine="229"/>
        <w:jc w:val="both"/>
        <w:rPr>
          <w:rFonts w:ascii="Times New Roman" w:hAnsi="Times New Roman"/>
          <w:sz w:val="24"/>
          <w:szCs w:val="24"/>
        </w:rPr>
      </w:pPr>
      <w:r w:rsidRPr="00040570">
        <w:rPr>
          <w:rFonts w:ascii="Times New Roman" w:hAnsi="Times New Roman"/>
          <w:sz w:val="24"/>
          <w:szCs w:val="24"/>
        </w:rPr>
        <w:t>Tujuan</w:t>
      </w:r>
      <w:r w:rsidRPr="00040570">
        <w:rPr>
          <w:rFonts w:ascii="Times New Roman" w:hAnsi="Times New Roman"/>
          <w:sz w:val="24"/>
          <w:szCs w:val="24"/>
        </w:rPr>
        <w:tab/>
        <w:t>: Peringatan Hari Sumpah Pemuda</w:t>
      </w:r>
    </w:p>
    <w:p w:rsidR="00177275" w:rsidRPr="00040570" w:rsidRDefault="00177275" w:rsidP="00040570">
      <w:pPr>
        <w:pStyle w:val="ListParagraph"/>
        <w:spacing w:after="0" w:line="360" w:lineRule="auto"/>
        <w:ind w:left="1440"/>
        <w:jc w:val="both"/>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t>: Aktivis BEM KM dan SKB</w:t>
      </w:r>
    </w:p>
    <w:p w:rsidR="00177275" w:rsidRPr="00040570" w:rsidRDefault="00177275" w:rsidP="00040570">
      <w:pPr>
        <w:pStyle w:val="ListParagraph"/>
        <w:spacing w:after="0" w:line="360" w:lineRule="auto"/>
        <w:ind w:left="1440"/>
        <w:jc w:val="both"/>
        <w:rPr>
          <w:rFonts w:ascii="Times New Roman" w:hAnsi="Times New Roman"/>
          <w:sz w:val="24"/>
          <w:szCs w:val="24"/>
        </w:rPr>
      </w:pPr>
      <w:r w:rsidRPr="00040570">
        <w:rPr>
          <w:rFonts w:ascii="Times New Roman" w:hAnsi="Times New Roman"/>
          <w:sz w:val="24"/>
          <w:szCs w:val="24"/>
        </w:rPr>
        <w:t>Tema</w:t>
      </w:r>
      <w:r w:rsidRPr="00040570">
        <w:rPr>
          <w:rFonts w:ascii="Times New Roman" w:hAnsi="Times New Roman"/>
          <w:sz w:val="24"/>
          <w:szCs w:val="24"/>
        </w:rPr>
        <w:tab/>
      </w:r>
      <w:r w:rsidRPr="00040570">
        <w:rPr>
          <w:rFonts w:ascii="Times New Roman" w:hAnsi="Times New Roman"/>
          <w:sz w:val="24"/>
          <w:szCs w:val="24"/>
        </w:rPr>
        <w:tab/>
        <w:t>: -</w:t>
      </w:r>
    </w:p>
    <w:p w:rsidR="00177275" w:rsidRPr="00040570" w:rsidRDefault="00177275" w:rsidP="00040570">
      <w:pPr>
        <w:pStyle w:val="ListParagraph"/>
        <w:spacing w:after="0" w:line="360" w:lineRule="auto"/>
        <w:ind w:left="1440"/>
        <w:jc w:val="both"/>
        <w:rPr>
          <w:rFonts w:ascii="Times New Roman" w:hAnsi="Times New Roman"/>
          <w:sz w:val="24"/>
          <w:szCs w:val="24"/>
        </w:rPr>
      </w:pPr>
      <w:r w:rsidRPr="00040570">
        <w:rPr>
          <w:rFonts w:ascii="Times New Roman" w:hAnsi="Times New Roman"/>
          <w:sz w:val="24"/>
          <w:szCs w:val="24"/>
        </w:rPr>
        <w:t>PJ</w:t>
      </w:r>
      <w:r w:rsidRPr="00040570">
        <w:rPr>
          <w:rFonts w:ascii="Times New Roman" w:hAnsi="Times New Roman"/>
          <w:sz w:val="24"/>
          <w:szCs w:val="24"/>
        </w:rPr>
        <w:tab/>
      </w:r>
      <w:r w:rsidRPr="00040570">
        <w:rPr>
          <w:rFonts w:ascii="Times New Roman" w:hAnsi="Times New Roman"/>
          <w:sz w:val="24"/>
          <w:szCs w:val="24"/>
        </w:rPr>
        <w:tab/>
        <w:t>: Taufiq Kurniawan</w:t>
      </w:r>
    </w:p>
    <w:p w:rsidR="00177275" w:rsidRPr="00040570" w:rsidRDefault="00177275" w:rsidP="00040570">
      <w:pPr>
        <w:pStyle w:val="ListParagraph"/>
        <w:spacing w:after="0" w:line="360" w:lineRule="auto"/>
        <w:ind w:left="1440"/>
        <w:jc w:val="both"/>
        <w:rPr>
          <w:rFonts w:ascii="Times New Roman" w:hAnsi="Times New Roman"/>
          <w:sz w:val="24"/>
          <w:szCs w:val="24"/>
        </w:rPr>
      </w:pPr>
      <w:r w:rsidRPr="00040570">
        <w:rPr>
          <w:rFonts w:ascii="Times New Roman" w:hAnsi="Times New Roman"/>
          <w:sz w:val="24"/>
          <w:szCs w:val="24"/>
        </w:rPr>
        <w:t>Pelaksanaan</w:t>
      </w:r>
      <w:r w:rsidRPr="00040570">
        <w:rPr>
          <w:rFonts w:ascii="Times New Roman" w:hAnsi="Times New Roman"/>
          <w:sz w:val="24"/>
          <w:szCs w:val="24"/>
        </w:rPr>
        <w:tab/>
        <w:t>: 28 oktober 2011</w:t>
      </w:r>
    </w:p>
    <w:p w:rsidR="00177275" w:rsidRPr="00040570" w:rsidRDefault="00177275" w:rsidP="00040570">
      <w:pPr>
        <w:pStyle w:val="ListParagraph"/>
        <w:tabs>
          <w:tab w:val="left" w:pos="912"/>
        </w:tabs>
        <w:spacing w:after="0" w:line="360" w:lineRule="auto"/>
        <w:ind w:left="1440"/>
        <w:jc w:val="both"/>
        <w:rPr>
          <w:rFonts w:ascii="Times New Roman" w:hAnsi="Times New Roman"/>
          <w:sz w:val="24"/>
          <w:szCs w:val="24"/>
        </w:rPr>
      </w:pPr>
      <w:r w:rsidRPr="00040570">
        <w:rPr>
          <w:rFonts w:ascii="Times New Roman" w:hAnsi="Times New Roman"/>
          <w:sz w:val="24"/>
          <w:szCs w:val="24"/>
          <w:lang w:val="fi-FI"/>
        </w:rPr>
        <w:t>Waktu</w:t>
      </w:r>
      <w:r w:rsidRPr="00040570">
        <w:rPr>
          <w:rFonts w:ascii="Times New Roman" w:hAnsi="Times New Roman"/>
          <w:sz w:val="24"/>
          <w:szCs w:val="24"/>
          <w:lang w:val="fi-FI"/>
        </w:rPr>
        <w:tab/>
      </w:r>
      <w:r w:rsidRPr="00040570">
        <w:rPr>
          <w:rFonts w:ascii="Times New Roman" w:hAnsi="Times New Roman"/>
          <w:sz w:val="24"/>
          <w:szCs w:val="24"/>
          <w:lang w:val="fi-FI"/>
        </w:rPr>
        <w:tab/>
        <w:t>: Pukul 0</w:t>
      </w:r>
      <w:r w:rsidRPr="00040570">
        <w:rPr>
          <w:rFonts w:ascii="Times New Roman" w:hAnsi="Times New Roman"/>
          <w:sz w:val="24"/>
          <w:szCs w:val="24"/>
        </w:rPr>
        <w:t>7</w:t>
      </w:r>
      <w:r w:rsidRPr="00040570">
        <w:rPr>
          <w:rFonts w:ascii="Times New Roman" w:hAnsi="Times New Roman"/>
          <w:sz w:val="24"/>
          <w:szCs w:val="24"/>
          <w:lang w:val="fi-FI"/>
        </w:rPr>
        <w:t xml:space="preserve">.00 – </w:t>
      </w:r>
      <w:r w:rsidRPr="00040570">
        <w:rPr>
          <w:rFonts w:ascii="Times New Roman" w:hAnsi="Times New Roman"/>
          <w:sz w:val="24"/>
          <w:szCs w:val="24"/>
        </w:rPr>
        <w:t>8</w:t>
      </w:r>
      <w:r w:rsidRPr="00040570">
        <w:rPr>
          <w:rFonts w:ascii="Times New Roman" w:hAnsi="Times New Roman"/>
          <w:sz w:val="24"/>
          <w:szCs w:val="24"/>
          <w:lang w:val="fi-FI"/>
        </w:rPr>
        <w:t>.00 WIB</w:t>
      </w:r>
    </w:p>
    <w:p w:rsidR="00177275" w:rsidRDefault="00177275" w:rsidP="00040570">
      <w:pPr>
        <w:pStyle w:val="ListParagraph"/>
        <w:spacing w:after="0" w:line="360" w:lineRule="auto"/>
        <w:ind w:left="1440"/>
        <w:jc w:val="both"/>
        <w:rPr>
          <w:rFonts w:ascii="Times New Roman" w:hAnsi="Times New Roman"/>
          <w:sz w:val="24"/>
          <w:szCs w:val="24"/>
        </w:rPr>
      </w:pPr>
      <w:r w:rsidRPr="00040570">
        <w:rPr>
          <w:rFonts w:ascii="Times New Roman" w:hAnsi="Times New Roman"/>
          <w:sz w:val="24"/>
          <w:szCs w:val="24"/>
        </w:rPr>
        <w:t>Tempat</w:t>
      </w:r>
      <w:r w:rsidRPr="00040570">
        <w:rPr>
          <w:rFonts w:ascii="Times New Roman" w:hAnsi="Times New Roman"/>
          <w:sz w:val="24"/>
          <w:szCs w:val="24"/>
        </w:rPr>
        <w:tab/>
      </w:r>
      <w:r w:rsidRPr="00040570">
        <w:rPr>
          <w:rFonts w:ascii="Times New Roman" w:hAnsi="Times New Roman"/>
          <w:sz w:val="24"/>
          <w:szCs w:val="24"/>
          <w:lang w:val="fi-FI"/>
        </w:rPr>
        <w:t xml:space="preserve">: </w:t>
      </w:r>
      <w:r w:rsidRPr="00040570">
        <w:rPr>
          <w:rFonts w:ascii="Times New Roman" w:hAnsi="Times New Roman"/>
          <w:sz w:val="24"/>
          <w:szCs w:val="24"/>
        </w:rPr>
        <w:t>Simpang Tujuh Unnes</w:t>
      </w:r>
    </w:p>
    <w:p w:rsidR="008949A2" w:rsidRDefault="008949A2" w:rsidP="00040570">
      <w:pPr>
        <w:pStyle w:val="ListParagraph"/>
        <w:spacing w:after="0" w:line="360" w:lineRule="auto"/>
        <w:ind w:left="1440"/>
        <w:jc w:val="both"/>
        <w:rPr>
          <w:rFonts w:ascii="Times New Roman" w:hAnsi="Times New Roman"/>
          <w:sz w:val="24"/>
          <w:szCs w:val="24"/>
        </w:rPr>
      </w:pPr>
    </w:p>
    <w:p w:rsidR="00177275" w:rsidRPr="00040570" w:rsidRDefault="00177275" w:rsidP="00557A1F">
      <w:pPr>
        <w:pStyle w:val="ListParagraph"/>
        <w:numPr>
          <w:ilvl w:val="0"/>
          <w:numId w:val="176"/>
        </w:numPr>
        <w:spacing w:after="0" w:line="360" w:lineRule="auto"/>
        <w:ind w:left="993" w:firstLine="0"/>
        <w:jc w:val="both"/>
        <w:rPr>
          <w:rFonts w:ascii="Times New Roman" w:hAnsi="Times New Roman"/>
          <w:sz w:val="24"/>
          <w:szCs w:val="24"/>
        </w:rPr>
      </w:pPr>
      <w:r w:rsidRPr="00040570">
        <w:rPr>
          <w:rFonts w:ascii="Times New Roman" w:hAnsi="Times New Roman"/>
          <w:sz w:val="24"/>
          <w:szCs w:val="24"/>
        </w:rPr>
        <w:lastRenderedPageBreak/>
        <w:t>Diskusi Bareng KPK</w:t>
      </w:r>
    </w:p>
    <w:p w:rsidR="00177275" w:rsidRPr="00040570" w:rsidRDefault="00177275" w:rsidP="00040570">
      <w:pPr>
        <w:pStyle w:val="ListParagraph"/>
        <w:spacing w:after="0" w:line="360" w:lineRule="auto"/>
        <w:ind w:left="1211" w:firstLine="229"/>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t xml:space="preserve">: Diskusi </w:t>
      </w:r>
    </w:p>
    <w:p w:rsidR="00177275" w:rsidRPr="00040570" w:rsidRDefault="00177275" w:rsidP="00040570">
      <w:pPr>
        <w:pStyle w:val="ListParagraph"/>
        <w:spacing w:after="0" w:line="360" w:lineRule="auto"/>
        <w:ind w:left="2977" w:hanging="1537"/>
        <w:jc w:val="both"/>
        <w:rPr>
          <w:rFonts w:ascii="Times New Roman" w:hAnsi="Times New Roman"/>
          <w:sz w:val="24"/>
          <w:szCs w:val="24"/>
        </w:rPr>
      </w:pPr>
      <w:r w:rsidRPr="00040570">
        <w:rPr>
          <w:rFonts w:ascii="Times New Roman" w:hAnsi="Times New Roman"/>
          <w:sz w:val="24"/>
          <w:szCs w:val="24"/>
        </w:rPr>
        <w:t>Tujuan</w:t>
      </w:r>
      <w:r w:rsidRPr="00040570">
        <w:rPr>
          <w:rFonts w:ascii="Times New Roman" w:hAnsi="Times New Roman"/>
          <w:sz w:val="24"/>
          <w:szCs w:val="24"/>
        </w:rPr>
        <w:tab/>
        <w:t xml:space="preserve">: Sharing perkembangan gerakan mahasiswa antikorupsi di Kota Semarang sebagai </w:t>
      </w:r>
      <w:r w:rsidRPr="00040570">
        <w:rPr>
          <w:rFonts w:ascii="Times New Roman" w:hAnsi="Times New Roman"/>
          <w:i/>
          <w:sz w:val="24"/>
          <w:szCs w:val="24"/>
        </w:rPr>
        <w:t>follow up</w:t>
      </w:r>
      <w:r w:rsidRPr="00040570">
        <w:rPr>
          <w:rFonts w:ascii="Times New Roman" w:hAnsi="Times New Roman"/>
          <w:sz w:val="24"/>
          <w:szCs w:val="24"/>
        </w:rPr>
        <w:t xml:space="preserve"> dari </w:t>
      </w:r>
      <w:r w:rsidRPr="00040570">
        <w:rPr>
          <w:rFonts w:ascii="Times New Roman" w:hAnsi="Times New Roman"/>
          <w:i/>
          <w:sz w:val="24"/>
          <w:szCs w:val="24"/>
        </w:rPr>
        <w:t>TOT</w:t>
      </w:r>
      <w:r w:rsidRPr="00040570">
        <w:rPr>
          <w:rFonts w:ascii="Times New Roman" w:hAnsi="Times New Roman"/>
          <w:sz w:val="24"/>
          <w:szCs w:val="24"/>
        </w:rPr>
        <w:t xml:space="preserve"> KPK</w:t>
      </w:r>
    </w:p>
    <w:p w:rsidR="00177275" w:rsidRPr="00040570" w:rsidRDefault="00177275" w:rsidP="00040570">
      <w:pPr>
        <w:pStyle w:val="ListParagraph"/>
        <w:spacing w:after="0" w:line="360" w:lineRule="auto"/>
        <w:ind w:left="1211" w:firstLine="229"/>
        <w:jc w:val="both"/>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t xml:space="preserve">: Aktivis BEM Se-Kota Semarang </w:t>
      </w:r>
    </w:p>
    <w:p w:rsidR="00177275" w:rsidRPr="00040570" w:rsidRDefault="00177275" w:rsidP="00040570">
      <w:pPr>
        <w:pStyle w:val="ListParagraph"/>
        <w:spacing w:after="0" w:line="360" w:lineRule="auto"/>
        <w:ind w:left="1211" w:firstLine="229"/>
        <w:jc w:val="both"/>
        <w:rPr>
          <w:rFonts w:ascii="Times New Roman" w:hAnsi="Times New Roman"/>
          <w:sz w:val="24"/>
          <w:szCs w:val="24"/>
        </w:rPr>
      </w:pPr>
      <w:r w:rsidRPr="00040570">
        <w:rPr>
          <w:rFonts w:ascii="Times New Roman" w:hAnsi="Times New Roman"/>
          <w:sz w:val="24"/>
          <w:szCs w:val="24"/>
        </w:rPr>
        <w:t>Tema</w:t>
      </w:r>
      <w:r w:rsidRPr="00040570">
        <w:rPr>
          <w:rFonts w:ascii="Times New Roman" w:hAnsi="Times New Roman"/>
          <w:sz w:val="24"/>
          <w:szCs w:val="24"/>
        </w:rPr>
        <w:tab/>
      </w:r>
      <w:r w:rsidRPr="00040570">
        <w:rPr>
          <w:rFonts w:ascii="Times New Roman" w:hAnsi="Times New Roman"/>
          <w:sz w:val="24"/>
          <w:szCs w:val="24"/>
        </w:rPr>
        <w:tab/>
        <w:t>: Diskusi Bareng KPK</w:t>
      </w:r>
    </w:p>
    <w:p w:rsidR="00177275" w:rsidRPr="00040570" w:rsidRDefault="00177275" w:rsidP="00040570">
      <w:pPr>
        <w:pStyle w:val="ListParagraph"/>
        <w:spacing w:after="0" w:line="360" w:lineRule="auto"/>
        <w:ind w:left="1211" w:firstLine="229"/>
        <w:jc w:val="both"/>
        <w:rPr>
          <w:rFonts w:ascii="Times New Roman" w:hAnsi="Times New Roman"/>
          <w:sz w:val="24"/>
          <w:szCs w:val="24"/>
        </w:rPr>
      </w:pPr>
      <w:r w:rsidRPr="00040570">
        <w:rPr>
          <w:rFonts w:ascii="Times New Roman" w:hAnsi="Times New Roman"/>
          <w:sz w:val="24"/>
          <w:szCs w:val="24"/>
        </w:rPr>
        <w:t>PJ</w:t>
      </w:r>
      <w:r w:rsidRPr="00040570">
        <w:rPr>
          <w:rFonts w:ascii="Times New Roman" w:hAnsi="Times New Roman"/>
          <w:sz w:val="24"/>
          <w:szCs w:val="24"/>
        </w:rPr>
        <w:tab/>
      </w:r>
      <w:r w:rsidRPr="00040570">
        <w:rPr>
          <w:rFonts w:ascii="Times New Roman" w:hAnsi="Times New Roman"/>
          <w:sz w:val="24"/>
          <w:szCs w:val="24"/>
        </w:rPr>
        <w:tab/>
        <w:t>: Taufiq Kurniawan</w:t>
      </w:r>
    </w:p>
    <w:p w:rsidR="00177275" w:rsidRPr="00040570" w:rsidRDefault="00177275" w:rsidP="00040570">
      <w:pPr>
        <w:spacing w:after="0" w:line="360" w:lineRule="auto"/>
        <w:ind w:left="2858" w:hanging="1418"/>
        <w:jc w:val="both"/>
        <w:rPr>
          <w:rFonts w:ascii="Times New Roman" w:hAnsi="Times New Roman"/>
          <w:sz w:val="24"/>
          <w:szCs w:val="24"/>
        </w:rPr>
      </w:pPr>
      <w:r w:rsidRPr="00040570">
        <w:rPr>
          <w:rFonts w:ascii="Times New Roman" w:hAnsi="Times New Roman"/>
          <w:sz w:val="24"/>
          <w:szCs w:val="24"/>
        </w:rPr>
        <w:t>Pelaksanaan</w:t>
      </w:r>
      <w:r w:rsidRPr="00040570">
        <w:rPr>
          <w:rFonts w:ascii="Times New Roman" w:hAnsi="Times New Roman"/>
          <w:sz w:val="24"/>
          <w:szCs w:val="24"/>
        </w:rPr>
        <w:tab/>
        <w:t xml:space="preserve">: 3 Oktober 2011 </w:t>
      </w:r>
    </w:p>
    <w:p w:rsidR="00177275" w:rsidRPr="00040570" w:rsidRDefault="00177275" w:rsidP="00040570">
      <w:pPr>
        <w:tabs>
          <w:tab w:val="left" w:pos="912"/>
        </w:tabs>
        <w:spacing w:after="0" w:line="360" w:lineRule="auto"/>
        <w:ind w:left="1440"/>
        <w:jc w:val="both"/>
        <w:rPr>
          <w:rFonts w:ascii="Times New Roman" w:hAnsi="Times New Roman"/>
          <w:sz w:val="24"/>
          <w:szCs w:val="24"/>
        </w:rPr>
      </w:pPr>
      <w:r w:rsidRPr="00040570">
        <w:rPr>
          <w:rFonts w:ascii="Times New Roman" w:hAnsi="Times New Roman"/>
          <w:sz w:val="24"/>
          <w:szCs w:val="24"/>
          <w:lang w:val="fi-FI"/>
        </w:rPr>
        <w:t>Waktu</w:t>
      </w:r>
      <w:r w:rsidRPr="00040570">
        <w:rPr>
          <w:rFonts w:ascii="Times New Roman" w:hAnsi="Times New Roman"/>
          <w:sz w:val="24"/>
          <w:szCs w:val="24"/>
          <w:lang w:val="fi-FI"/>
        </w:rPr>
        <w:tab/>
      </w:r>
      <w:r w:rsidRPr="00040570">
        <w:rPr>
          <w:rFonts w:ascii="Times New Roman" w:hAnsi="Times New Roman"/>
          <w:sz w:val="24"/>
          <w:szCs w:val="24"/>
          <w:lang w:val="fi-FI"/>
        </w:rPr>
        <w:tab/>
        <w:t xml:space="preserve">: Pukul </w:t>
      </w:r>
      <w:r w:rsidRPr="00040570">
        <w:rPr>
          <w:rFonts w:ascii="Times New Roman" w:hAnsi="Times New Roman"/>
          <w:sz w:val="24"/>
          <w:szCs w:val="24"/>
        </w:rPr>
        <w:t>15</w:t>
      </w:r>
      <w:r w:rsidRPr="00040570">
        <w:rPr>
          <w:rFonts w:ascii="Times New Roman" w:hAnsi="Times New Roman"/>
          <w:sz w:val="24"/>
          <w:szCs w:val="24"/>
          <w:lang w:val="fi-FI"/>
        </w:rPr>
        <w:t xml:space="preserve">.00 – </w:t>
      </w:r>
      <w:r w:rsidRPr="00040570">
        <w:rPr>
          <w:rFonts w:ascii="Times New Roman" w:hAnsi="Times New Roman"/>
          <w:sz w:val="24"/>
          <w:szCs w:val="24"/>
        </w:rPr>
        <w:t>19</w:t>
      </w:r>
      <w:r w:rsidRPr="00040570">
        <w:rPr>
          <w:rFonts w:ascii="Times New Roman" w:hAnsi="Times New Roman"/>
          <w:sz w:val="24"/>
          <w:szCs w:val="24"/>
          <w:lang w:val="fi-FI"/>
        </w:rPr>
        <w:t>.00 WIB</w:t>
      </w:r>
    </w:p>
    <w:p w:rsidR="00177275" w:rsidRPr="00040570" w:rsidRDefault="00177275" w:rsidP="00040570">
      <w:pPr>
        <w:pStyle w:val="ListParagraph"/>
        <w:spacing w:after="0" w:line="360" w:lineRule="auto"/>
        <w:ind w:left="1211" w:firstLine="229"/>
        <w:jc w:val="both"/>
        <w:rPr>
          <w:rFonts w:ascii="Times New Roman" w:hAnsi="Times New Roman"/>
          <w:sz w:val="24"/>
          <w:szCs w:val="24"/>
        </w:rPr>
      </w:pPr>
      <w:r w:rsidRPr="00040570">
        <w:rPr>
          <w:rFonts w:ascii="Times New Roman" w:hAnsi="Times New Roman"/>
          <w:sz w:val="24"/>
          <w:szCs w:val="24"/>
        </w:rPr>
        <w:t>Tempat</w:t>
      </w:r>
      <w:r w:rsidRPr="00040570">
        <w:rPr>
          <w:rFonts w:ascii="Times New Roman" w:hAnsi="Times New Roman"/>
          <w:sz w:val="24"/>
          <w:szCs w:val="24"/>
        </w:rPr>
        <w:tab/>
      </w:r>
      <w:r w:rsidRPr="00040570">
        <w:rPr>
          <w:rFonts w:ascii="Times New Roman" w:hAnsi="Times New Roman"/>
          <w:sz w:val="24"/>
          <w:szCs w:val="24"/>
          <w:lang w:val="fi-FI"/>
        </w:rPr>
        <w:t xml:space="preserve">: </w:t>
      </w:r>
      <w:r w:rsidRPr="00040570">
        <w:rPr>
          <w:rFonts w:ascii="Times New Roman" w:hAnsi="Times New Roman"/>
          <w:sz w:val="24"/>
          <w:szCs w:val="24"/>
        </w:rPr>
        <w:t>Rumah Makan Jl. Sriwijaya Semarang</w:t>
      </w:r>
    </w:p>
    <w:p w:rsidR="00177275" w:rsidRPr="00040570" w:rsidRDefault="00177275" w:rsidP="00557A1F">
      <w:pPr>
        <w:pStyle w:val="ListParagraph"/>
        <w:numPr>
          <w:ilvl w:val="0"/>
          <w:numId w:val="176"/>
        </w:numPr>
        <w:spacing w:after="0" w:line="360" w:lineRule="auto"/>
        <w:ind w:left="993" w:firstLine="0"/>
        <w:jc w:val="both"/>
        <w:rPr>
          <w:rFonts w:ascii="Times New Roman" w:hAnsi="Times New Roman"/>
          <w:i/>
          <w:sz w:val="24"/>
          <w:szCs w:val="24"/>
        </w:rPr>
      </w:pPr>
      <w:r w:rsidRPr="00040570">
        <w:rPr>
          <w:rFonts w:ascii="Times New Roman" w:hAnsi="Times New Roman"/>
          <w:i/>
          <w:sz w:val="24"/>
          <w:szCs w:val="24"/>
        </w:rPr>
        <w:t>Issue in Paper</w:t>
      </w:r>
    </w:p>
    <w:p w:rsidR="00177275" w:rsidRPr="00040570" w:rsidRDefault="00177275" w:rsidP="00040570">
      <w:pPr>
        <w:pStyle w:val="ListParagraph"/>
        <w:spacing w:after="0" w:line="360" w:lineRule="auto"/>
        <w:ind w:left="1440"/>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t>: kliping artikel dan kliping kajian isu</w:t>
      </w:r>
    </w:p>
    <w:p w:rsidR="00177275" w:rsidRPr="00040570" w:rsidRDefault="00177275" w:rsidP="00040570">
      <w:pPr>
        <w:pStyle w:val="ListParagraph"/>
        <w:spacing w:after="0" w:line="360" w:lineRule="auto"/>
        <w:ind w:left="1440"/>
        <w:jc w:val="both"/>
        <w:rPr>
          <w:rFonts w:ascii="Times New Roman" w:hAnsi="Times New Roman"/>
          <w:sz w:val="24"/>
          <w:szCs w:val="24"/>
        </w:rPr>
      </w:pPr>
      <w:r w:rsidRPr="00040570">
        <w:rPr>
          <w:rFonts w:ascii="Times New Roman" w:hAnsi="Times New Roman"/>
          <w:sz w:val="24"/>
          <w:szCs w:val="24"/>
        </w:rPr>
        <w:t>Tujuan</w:t>
      </w:r>
      <w:r w:rsidRPr="00040570">
        <w:rPr>
          <w:rFonts w:ascii="Times New Roman" w:hAnsi="Times New Roman"/>
          <w:sz w:val="24"/>
          <w:szCs w:val="24"/>
        </w:rPr>
        <w:tab/>
        <w:t>: Mengetahui perkembangan isu pendidikan dan isu umum</w:t>
      </w:r>
    </w:p>
    <w:p w:rsidR="00177275" w:rsidRPr="00040570" w:rsidRDefault="00177275" w:rsidP="00040570">
      <w:pPr>
        <w:pStyle w:val="ListParagraph"/>
        <w:spacing w:after="0" w:line="360" w:lineRule="auto"/>
        <w:ind w:left="1440"/>
        <w:jc w:val="both"/>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t>: Aktivis BEM KM Unnes</w:t>
      </w:r>
    </w:p>
    <w:p w:rsidR="00177275" w:rsidRPr="00040570" w:rsidRDefault="00177275" w:rsidP="00040570">
      <w:pPr>
        <w:pStyle w:val="ListParagraph"/>
        <w:spacing w:after="0" w:line="360" w:lineRule="auto"/>
        <w:ind w:left="1440"/>
        <w:jc w:val="both"/>
        <w:rPr>
          <w:rFonts w:ascii="Times New Roman" w:hAnsi="Times New Roman"/>
          <w:i/>
          <w:sz w:val="24"/>
          <w:szCs w:val="24"/>
        </w:rPr>
      </w:pPr>
      <w:r w:rsidRPr="00040570">
        <w:rPr>
          <w:rFonts w:ascii="Times New Roman" w:hAnsi="Times New Roman"/>
          <w:sz w:val="24"/>
          <w:szCs w:val="24"/>
        </w:rPr>
        <w:t>Tema</w:t>
      </w:r>
      <w:r w:rsidRPr="00040570">
        <w:rPr>
          <w:rFonts w:ascii="Times New Roman" w:hAnsi="Times New Roman"/>
          <w:sz w:val="24"/>
          <w:szCs w:val="24"/>
        </w:rPr>
        <w:tab/>
      </w:r>
      <w:r w:rsidRPr="00040570">
        <w:rPr>
          <w:rFonts w:ascii="Times New Roman" w:hAnsi="Times New Roman"/>
          <w:sz w:val="24"/>
          <w:szCs w:val="24"/>
        </w:rPr>
        <w:tab/>
        <w:t xml:space="preserve">: </w:t>
      </w:r>
      <w:r w:rsidRPr="00040570">
        <w:rPr>
          <w:rFonts w:ascii="Times New Roman" w:hAnsi="Times New Roman"/>
          <w:i/>
          <w:sz w:val="24"/>
          <w:szCs w:val="24"/>
        </w:rPr>
        <w:t>Issue in Paper</w:t>
      </w:r>
    </w:p>
    <w:p w:rsidR="00177275" w:rsidRPr="00040570" w:rsidRDefault="00177275" w:rsidP="00040570">
      <w:pPr>
        <w:pStyle w:val="ListParagraph"/>
        <w:spacing w:after="0" w:line="360" w:lineRule="auto"/>
        <w:ind w:left="1440"/>
        <w:jc w:val="both"/>
        <w:rPr>
          <w:rFonts w:ascii="Times New Roman" w:hAnsi="Times New Roman"/>
          <w:sz w:val="24"/>
          <w:szCs w:val="24"/>
        </w:rPr>
      </w:pPr>
      <w:r w:rsidRPr="00040570">
        <w:rPr>
          <w:rFonts w:ascii="Times New Roman" w:hAnsi="Times New Roman"/>
          <w:sz w:val="24"/>
          <w:szCs w:val="24"/>
        </w:rPr>
        <w:t>PJ</w:t>
      </w:r>
      <w:r w:rsidRPr="00040570">
        <w:rPr>
          <w:rFonts w:ascii="Times New Roman" w:hAnsi="Times New Roman"/>
          <w:sz w:val="24"/>
          <w:szCs w:val="24"/>
        </w:rPr>
        <w:tab/>
      </w:r>
      <w:r w:rsidRPr="00040570">
        <w:rPr>
          <w:rFonts w:ascii="Times New Roman" w:hAnsi="Times New Roman"/>
          <w:sz w:val="24"/>
          <w:szCs w:val="24"/>
        </w:rPr>
        <w:tab/>
        <w:t xml:space="preserve">: Jilvia Indyarti </w:t>
      </w:r>
    </w:p>
    <w:p w:rsidR="00177275" w:rsidRPr="00040570" w:rsidRDefault="00177275" w:rsidP="00557A1F">
      <w:pPr>
        <w:pStyle w:val="ListParagraph"/>
        <w:numPr>
          <w:ilvl w:val="0"/>
          <w:numId w:val="176"/>
        </w:numPr>
        <w:spacing w:after="0" w:line="360" w:lineRule="auto"/>
        <w:ind w:left="993" w:firstLine="0"/>
        <w:jc w:val="both"/>
        <w:rPr>
          <w:rFonts w:ascii="Times New Roman" w:hAnsi="Times New Roman"/>
          <w:sz w:val="24"/>
          <w:szCs w:val="24"/>
        </w:rPr>
      </w:pPr>
      <w:r w:rsidRPr="00040570">
        <w:rPr>
          <w:rFonts w:ascii="Times New Roman" w:hAnsi="Times New Roman"/>
          <w:sz w:val="24"/>
          <w:szCs w:val="24"/>
        </w:rPr>
        <w:t>Rapat Internal Departemen Luar Negeri</w:t>
      </w:r>
    </w:p>
    <w:p w:rsidR="00177275" w:rsidRPr="00040570" w:rsidRDefault="00177275" w:rsidP="00040570">
      <w:pPr>
        <w:pStyle w:val="ListParagraph"/>
        <w:spacing w:line="360" w:lineRule="auto"/>
        <w:ind w:left="1440"/>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t xml:space="preserve">: </w:t>
      </w:r>
      <w:r w:rsidRPr="00040570">
        <w:rPr>
          <w:rFonts w:ascii="Times New Roman" w:hAnsi="Times New Roman"/>
          <w:sz w:val="24"/>
          <w:szCs w:val="24"/>
          <w:lang w:val="sv-SE"/>
        </w:rPr>
        <w:t xml:space="preserve">Rapat dan koordinasi </w:t>
      </w:r>
      <w:r w:rsidRPr="00040570">
        <w:rPr>
          <w:rFonts w:ascii="Times New Roman" w:hAnsi="Times New Roman"/>
          <w:sz w:val="24"/>
          <w:szCs w:val="24"/>
        </w:rPr>
        <w:t>internal Departemen Luar Negeri</w:t>
      </w:r>
    </w:p>
    <w:p w:rsidR="00177275" w:rsidRPr="00040570" w:rsidRDefault="00177275" w:rsidP="00040570">
      <w:pPr>
        <w:pStyle w:val="ListParagraph"/>
        <w:spacing w:line="360" w:lineRule="auto"/>
        <w:ind w:left="1440"/>
        <w:jc w:val="both"/>
        <w:rPr>
          <w:rFonts w:ascii="Times New Roman" w:hAnsi="Times New Roman"/>
          <w:sz w:val="24"/>
          <w:szCs w:val="24"/>
        </w:rPr>
      </w:pPr>
      <w:r w:rsidRPr="00040570">
        <w:rPr>
          <w:rFonts w:ascii="Times New Roman" w:hAnsi="Times New Roman"/>
          <w:sz w:val="24"/>
          <w:szCs w:val="24"/>
        </w:rPr>
        <w:t>Tujuan</w:t>
      </w:r>
      <w:r w:rsidRPr="00040570">
        <w:rPr>
          <w:rFonts w:ascii="Times New Roman" w:hAnsi="Times New Roman"/>
          <w:sz w:val="24"/>
          <w:szCs w:val="24"/>
        </w:rPr>
        <w:tab/>
        <w:t>: untuk mengkaji isu terkini, koordinasi jelang eskalasi</w:t>
      </w:r>
    </w:p>
    <w:p w:rsidR="00177275" w:rsidRPr="00040570" w:rsidRDefault="00177275" w:rsidP="00040570">
      <w:pPr>
        <w:pStyle w:val="ListParagraph"/>
        <w:spacing w:line="360" w:lineRule="auto"/>
        <w:ind w:left="1440"/>
        <w:jc w:val="both"/>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t xml:space="preserve">: Fungsionaris Departemen Luar Negeri BEM KM Unnes </w:t>
      </w:r>
    </w:p>
    <w:p w:rsidR="00177275" w:rsidRPr="00040570" w:rsidRDefault="00177275" w:rsidP="00040570">
      <w:pPr>
        <w:pStyle w:val="ListParagraph"/>
        <w:spacing w:line="360" w:lineRule="auto"/>
        <w:ind w:left="1440"/>
        <w:jc w:val="both"/>
        <w:rPr>
          <w:rFonts w:ascii="Times New Roman" w:hAnsi="Times New Roman"/>
          <w:sz w:val="24"/>
          <w:szCs w:val="24"/>
        </w:rPr>
      </w:pPr>
      <w:r w:rsidRPr="00040570">
        <w:rPr>
          <w:rFonts w:ascii="Times New Roman" w:hAnsi="Times New Roman"/>
          <w:sz w:val="24"/>
          <w:szCs w:val="24"/>
        </w:rPr>
        <w:t>Tema</w:t>
      </w:r>
      <w:r w:rsidRPr="00040570">
        <w:rPr>
          <w:rFonts w:ascii="Times New Roman" w:hAnsi="Times New Roman"/>
          <w:sz w:val="24"/>
          <w:szCs w:val="24"/>
        </w:rPr>
        <w:tab/>
      </w:r>
      <w:r w:rsidRPr="00040570">
        <w:rPr>
          <w:rFonts w:ascii="Times New Roman" w:hAnsi="Times New Roman"/>
          <w:sz w:val="24"/>
          <w:szCs w:val="24"/>
        </w:rPr>
        <w:tab/>
        <w:t>: -</w:t>
      </w:r>
    </w:p>
    <w:p w:rsidR="00177275" w:rsidRPr="00040570" w:rsidRDefault="00177275" w:rsidP="00040570">
      <w:pPr>
        <w:pStyle w:val="ListParagraph"/>
        <w:spacing w:line="360" w:lineRule="auto"/>
        <w:ind w:left="1440"/>
        <w:jc w:val="both"/>
        <w:rPr>
          <w:rFonts w:ascii="Times New Roman" w:eastAsia="Times New Roman" w:hAnsi="Times New Roman"/>
          <w:color w:val="000000"/>
          <w:sz w:val="24"/>
          <w:szCs w:val="24"/>
          <w:lang w:eastAsia="id-ID"/>
        </w:rPr>
      </w:pPr>
      <w:r w:rsidRPr="00040570">
        <w:rPr>
          <w:rFonts w:ascii="Times New Roman" w:hAnsi="Times New Roman"/>
          <w:sz w:val="24"/>
          <w:szCs w:val="24"/>
        </w:rPr>
        <w:t>PJ</w:t>
      </w:r>
      <w:r w:rsidRPr="00040570">
        <w:rPr>
          <w:rFonts w:ascii="Times New Roman" w:hAnsi="Times New Roman"/>
          <w:sz w:val="24"/>
          <w:szCs w:val="24"/>
        </w:rPr>
        <w:tab/>
      </w:r>
      <w:r w:rsidRPr="00040570">
        <w:rPr>
          <w:rFonts w:ascii="Times New Roman" w:hAnsi="Times New Roman"/>
          <w:sz w:val="24"/>
          <w:szCs w:val="24"/>
        </w:rPr>
        <w:tab/>
        <w:t xml:space="preserve">: </w:t>
      </w:r>
      <w:r w:rsidRPr="00040570">
        <w:rPr>
          <w:rFonts w:ascii="Times New Roman" w:eastAsia="Times New Roman" w:hAnsi="Times New Roman"/>
          <w:color w:val="000000"/>
          <w:sz w:val="24"/>
          <w:szCs w:val="24"/>
          <w:lang w:eastAsia="id-ID"/>
        </w:rPr>
        <w:t xml:space="preserve">Jilvia Indyarti </w:t>
      </w:r>
    </w:p>
    <w:p w:rsidR="00177275" w:rsidRPr="00040570" w:rsidRDefault="00177275" w:rsidP="00040570">
      <w:pPr>
        <w:pStyle w:val="ListParagraph"/>
        <w:spacing w:line="360" w:lineRule="auto"/>
        <w:ind w:left="1211"/>
        <w:jc w:val="both"/>
        <w:rPr>
          <w:rFonts w:ascii="Times New Roman" w:hAnsi="Times New Roman"/>
          <w:sz w:val="24"/>
          <w:szCs w:val="24"/>
        </w:rPr>
      </w:pPr>
      <w:r w:rsidRPr="00040570">
        <w:rPr>
          <w:rFonts w:ascii="Times New Roman" w:hAnsi="Times New Roman"/>
          <w:sz w:val="24"/>
          <w:szCs w:val="24"/>
        </w:rPr>
        <w:t>Pelaksanaan:</w:t>
      </w:r>
    </w:p>
    <w:tbl>
      <w:tblPr>
        <w:tblW w:w="0" w:type="auto"/>
        <w:tblInd w:w="1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1638"/>
        <w:gridCol w:w="1559"/>
        <w:gridCol w:w="1418"/>
        <w:gridCol w:w="2268"/>
      </w:tblGrid>
      <w:tr w:rsidR="00177275" w:rsidRPr="00040570" w:rsidTr="002F5B95">
        <w:tc>
          <w:tcPr>
            <w:tcW w:w="630" w:type="dxa"/>
          </w:tcPr>
          <w:p w:rsidR="00177275" w:rsidRPr="00040570" w:rsidRDefault="00177275" w:rsidP="00040570">
            <w:pPr>
              <w:tabs>
                <w:tab w:val="center" w:pos="4513"/>
                <w:tab w:val="right" w:pos="9026"/>
              </w:tabs>
              <w:spacing w:line="360" w:lineRule="auto"/>
              <w:jc w:val="both"/>
              <w:rPr>
                <w:rFonts w:ascii="Times New Roman" w:hAnsi="Times New Roman"/>
                <w:sz w:val="24"/>
                <w:szCs w:val="24"/>
              </w:rPr>
            </w:pPr>
            <w:r w:rsidRPr="00040570">
              <w:rPr>
                <w:rFonts w:ascii="Times New Roman" w:hAnsi="Times New Roman"/>
                <w:sz w:val="24"/>
                <w:szCs w:val="24"/>
              </w:rPr>
              <w:t>No</w:t>
            </w:r>
          </w:p>
        </w:tc>
        <w:tc>
          <w:tcPr>
            <w:tcW w:w="1638" w:type="dxa"/>
          </w:tcPr>
          <w:p w:rsidR="00177275" w:rsidRPr="00040570" w:rsidRDefault="00177275" w:rsidP="00040570">
            <w:pPr>
              <w:tabs>
                <w:tab w:val="center" w:pos="4513"/>
                <w:tab w:val="right" w:pos="9026"/>
              </w:tabs>
              <w:spacing w:line="360" w:lineRule="auto"/>
              <w:jc w:val="both"/>
              <w:rPr>
                <w:rFonts w:ascii="Times New Roman" w:hAnsi="Times New Roman"/>
                <w:sz w:val="24"/>
                <w:szCs w:val="24"/>
              </w:rPr>
            </w:pPr>
            <w:r w:rsidRPr="00040570">
              <w:rPr>
                <w:rFonts w:ascii="Times New Roman" w:hAnsi="Times New Roman"/>
                <w:sz w:val="24"/>
                <w:szCs w:val="24"/>
              </w:rPr>
              <w:t>Waktu</w:t>
            </w:r>
          </w:p>
        </w:tc>
        <w:tc>
          <w:tcPr>
            <w:tcW w:w="1559" w:type="dxa"/>
          </w:tcPr>
          <w:p w:rsidR="00177275" w:rsidRPr="00040570" w:rsidRDefault="00177275" w:rsidP="00040570">
            <w:pPr>
              <w:tabs>
                <w:tab w:val="center" w:pos="4513"/>
                <w:tab w:val="right" w:pos="9026"/>
              </w:tabs>
              <w:spacing w:line="360" w:lineRule="auto"/>
              <w:jc w:val="both"/>
              <w:rPr>
                <w:rFonts w:ascii="Times New Roman" w:hAnsi="Times New Roman"/>
                <w:sz w:val="24"/>
                <w:szCs w:val="24"/>
              </w:rPr>
            </w:pPr>
            <w:r w:rsidRPr="00040570">
              <w:rPr>
                <w:rFonts w:ascii="Times New Roman" w:hAnsi="Times New Roman"/>
                <w:sz w:val="24"/>
                <w:szCs w:val="24"/>
              </w:rPr>
              <w:t>Tempat</w:t>
            </w:r>
          </w:p>
        </w:tc>
        <w:tc>
          <w:tcPr>
            <w:tcW w:w="1418" w:type="dxa"/>
          </w:tcPr>
          <w:p w:rsidR="00177275" w:rsidRPr="00040570" w:rsidRDefault="00177275" w:rsidP="00040570">
            <w:pPr>
              <w:tabs>
                <w:tab w:val="center" w:pos="4513"/>
                <w:tab w:val="right" w:pos="9026"/>
              </w:tabs>
              <w:spacing w:line="360" w:lineRule="auto"/>
              <w:jc w:val="both"/>
              <w:rPr>
                <w:rFonts w:ascii="Times New Roman" w:hAnsi="Times New Roman"/>
                <w:sz w:val="24"/>
                <w:szCs w:val="24"/>
              </w:rPr>
            </w:pPr>
            <w:r w:rsidRPr="00040570">
              <w:rPr>
                <w:rFonts w:ascii="Times New Roman" w:hAnsi="Times New Roman"/>
                <w:sz w:val="24"/>
                <w:szCs w:val="24"/>
              </w:rPr>
              <w:t>Peserta</w:t>
            </w:r>
          </w:p>
        </w:tc>
        <w:tc>
          <w:tcPr>
            <w:tcW w:w="2268" w:type="dxa"/>
          </w:tcPr>
          <w:p w:rsidR="00177275" w:rsidRPr="00040570" w:rsidRDefault="00177275" w:rsidP="00040570">
            <w:pPr>
              <w:tabs>
                <w:tab w:val="center" w:pos="4513"/>
                <w:tab w:val="right" w:pos="9026"/>
              </w:tabs>
              <w:spacing w:line="360" w:lineRule="auto"/>
              <w:jc w:val="both"/>
              <w:rPr>
                <w:rFonts w:ascii="Times New Roman" w:hAnsi="Times New Roman"/>
                <w:sz w:val="24"/>
                <w:szCs w:val="24"/>
              </w:rPr>
            </w:pPr>
            <w:r w:rsidRPr="00040570">
              <w:rPr>
                <w:rFonts w:ascii="Times New Roman" w:hAnsi="Times New Roman"/>
                <w:sz w:val="24"/>
                <w:szCs w:val="24"/>
              </w:rPr>
              <w:t>Agenda</w:t>
            </w:r>
          </w:p>
        </w:tc>
      </w:tr>
      <w:tr w:rsidR="00177275" w:rsidRPr="00040570" w:rsidTr="002F5B95">
        <w:tc>
          <w:tcPr>
            <w:tcW w:w="630" w:type="dxa"/>
          </w:tcPr>
          <w:p w:rsidR="00177275" w:rsidRPr="00040570" w:rsidRDefault="00177275" w:rsidP="00040570">
            <w:pPr>
              <w:tabs>
                <w:tab w:val="center" w:pos="4513"/>
                <w:tab w:val="right" w:pos="9026"/>
              </w:tabs>
              <w:spacing w:line="360" w:lineRule="auto"/>
              <w:jc w:val="both"/>
              <w:rPr>
                <w:rFonts w:ascii="Times New Roman" w:hAnsi="Times New Roman"/>
                <w:sz w:val="24"/>
                <w:szCs w:val="24"/>
              </w:rPr>
            </w:pPr>
            <w:r w:rsidRPr="00040570">
              <w:rPr>
                <w:rFonts w:ascii="Times New Roman" w:hAnsi="Times New Roman"/>
                <w:sz w:val="24"/>
                <w:szCs w:val="24"/>
              </w:rPr>
              <w:t>1</w:t>
            </w:r>
          </w:p>
        </w:tc>
        <w:tc>
          <w:tcPr>
            <w:tcW w:w="1638" w:type="dxa"/>
          </w:tcPr>
          <w:p w:rsidR="00177275" w:rsidRPr="00040570" w:rsidRDefault="00177275" w:rsidP="00040570">
            <w:pPr>
              <w:tabs>
                <w:tab w:val="center" w:pos="4513"/>
                <w:tab w:val="right" w:pos="9026"/>
              </w:tabs>
              <w:spacing w:line="360" w:lineRule="auto"/>
              <w:jc w:val="both"/>
              <w:rPr>
                <w:rFonts w:ascii="Times New Roman" w:hAnsi="Times New Roman"/>
                <w:sz w:val="24"/>
                <w:szCs w:val="24"/>
              </w:rPr>
            </w:pPr>
            <w:r w:rsidRPr="00040570">
              <w:rPr>
                <w:rFonts w:ascii="Times New Roman" w:hAnsi="Times New Roman"/>
                <w:sz w:val="24"/>
                <w:szCs w:val="24"/>
              </w:rPr>
              <w:t>9 Juni 2011</w:t>
            </w:r>
          </w:p>
        </w:tc>
        <w:tc>
          <w:tcPr>
            <w:tcW w:w="1559" w:type="dxa"/>
          </w:tcPr>
          <w:p w:rsidR="00177275" w:rsidRPr="00040570" w:rsidRDefault="00177275" w:rsidP="00040570">
            <w:pPr>
              <w:tabs>
                <w:tab w:val="center" w:pos="4513"/>
                <w:tab w:val="right" w:pos="9026"/>
              </w:tabs>
              <w:spacing w:line="360" w:lineRule="auto"/>
              <w:jc w:val="both"/>
              <w:rPr>
                <w:rFonts w:ascii="Times New Roman" w:hAnsi="Times New Roman"/>
                <w:sz w:val="24"/>
                <w:szCs w:val="24"/>
              </w:rPr>
            </w:pPr>
            <w:r w:rsidRPr="00040570">
              <w:rPr>
                <w:rFonts w:ascii="Times New Roman" w:hAnsi="Times New Roman"/>
                <w:sz w:val="24"/>
                <w:szCs w:val="24"/>
              </w:rPr>
              <w:t>PKMU</w:t>
            </w:r>
          </w:p>
        </w:tc>
        <w:tc>
          <w:tcPr>
            <w:tcW w:w="1418" w:type="dxa"/>
          </w:tcPr>
          <w:p w:rsidR="00177275" w:rsidRPr="00040570" w:rsidRDefault="00177275" w:rsidP="00040570">
            <w:pPr>
              <w:tabs>
                <w:tab w:val="center" w:pos="4513"/>
                <w:tab w:val="right" w:pos="9026"/>
              </w:tabs>
              <w:spacing w:line="360" w:lineRule="auto"/>
              <w:jc w:val="both"/>
              <w:rPr>
                <w:rFonts w:ascii="Times New Roman" w:hAnsi="Times New Roman"/>
                <w:sz w:val="24"/>
                <w:szCs w:val="24"/>
              </w:rPr>
            </w:pPr>
            <w:r w:rsidRPr="00040570">
              <w:rPr>
                <w:rFonts w:ascii="Times New Roman" w:hAnsi="Times New Roman"/>
                <w:sz w:val="24"/>
                <w:szCs w:val="24"/>
              </w:rPr>
              <w:t>Deplu</w:t>
            </w:r>
          </w:p>
        </w:tc>
        <w:tc>
          <w:tcPr>
            <w:tcW w:w="2268" w:type="dxa"/>
          </w:tcPr>
          <w:p w:rsidR="00177275" w:rsidRPr="00040570" w:rsidRDefault="00177275" w:rsidP="00040570">
            <w:pPr>
              <w:tabs>
                <w:tab w:val="center" w:pos="4513"/>
                <w:tab w:val="right" w:pos="9026"/>
              </w:tabs>
              <w:spacing w:line="360" w:lineRule="auto"/>
              <w:jc w:val="both"/>
              <w:rPr>
                <w:rFonts w:ascii="Times New Roman" w:hAnsi="Times New Roman"/>
                <w:sz w:val="24"/>
                <w:szCs w:val="24"/>
              </w:rPr>
            </w:pPr>
            <w:r w:rsidRPr="00040570">
              <w:rPr>
                <w:rFonts w:ascii="Times New Roman" w:hAnsi="Times New Roman"/>
                <w:sz w:val="24"/>
                <w:szCs w:val="24"/>
              </w:rPr>
              <w:t>persiapan Konsolnas FP Unsoed</w:t>
            </w:r>
          </w:p>
        </w:tc>
      </w:tr>
      <w:tr w:rsidR="00177275" w:rsidRPr="00040570" w:rsidTr="002F5B95">
        <w:tc>
          <w:tcPr>
            <w:tcW w:w="630" w:type="dxa"/>
          </w:tcPr>
          <w:p w:rsidR="00177275" w:rsidRPr="00040570" w:rsidRDefault="00177275" w:rsidP="00040570">
            <w:pPr>
              <w:tabs>
                <w:tab w:val="center" w:pos="4513"/>
                <w:tab w:val="right" w:pos="9026"/>
              </w:tabs>
              <w:spacing w:line="360" w:lineRule="auto"/>
              <w:jc w:val="both"/>
              <w:rPr>
                <w:rFonts w:ascii="Times New Roman" w:hAnsi="Times New Roman"/>
                <w:sz w:val="24"/>
                <w:szCs w:val="24"/>
              </w:rPr>
            </w:pPr>
            <w:r w:rsidRPr="00040570">
              <w:rPr>
                <w:rFonts w:ascii="Times New Roman" w:hAnsi="Times New Roman"/>
                <w:sz w:val="24"/>
                <w:szCs w:val="24"/>
              </w:rPr>
              <w:t>2</w:t>
            </w:r>
          </w:p>
        </w:tc>
        <w:tc>
          <w:tcPr>
            <w:tcW w:w="1638" w:type="dxa"/>
          </w:tcPr>
          <w:p w:rsidR="00177275" w:rsidRPr="00040570" w:rsidRDefault="00177275" w:rsidP="00040570">
            <w:pPr>
              <w:tabs>
                <w:tab w:val="center" w:pos="4513"/>
                <w:tab w:val="right" w:pos="9026"/>
              </w:tabs>
              <w:spacing w:line="360" w:lineRule="auto"/>
              <w:jc w:val="both"/>
              <w:rPr>
                <w:rFonts w:ascii="Times New Roman" w:hAnsi="Times New Roman"/>
                <w:sz w:val="24"/>
                <w:szCs w:val="24"/>
              </w:rPr>
            </w:pPr>
            <w:r w:rsidRPr="00040570">
              <w:rPr>
                <w:rFonts w:ascii="Times New Roman" w:hAnsi="Times New Roman"/>
                <w:sz w:val="24"/>
                <w:szCs w:val="24"/>
              </w:rPr>
              <w:t>19 Oktober 2011</w:t>
            </w:r>
          </w:p>
        </w:tc>
        <w:tc>
          <w:tcPr>
            <w:tcW w:w="1559" w:type="dxa"/>
          </w:tcPr>
          <w:p w:rsidR="00177275" w:rsidRPr="00040570" w:rsidRDefault="00177275" w:rsidP="00040570">
            <w:pPr>
              <w:tabs>
                <w:tab w:val="center" w:pos="4513"/>
                <w:tab w:val="right" w:pos="9026"/>
              </w:tabs>
              <w:spacing w:line="360" w:lineRule="auto"/>
              <w:jc w:val="both"/>
              <w:rPr>
                <w:rFonts w:ascii="Times New Roman" w:hAnsi="Times New Roman"/>
                <w:sz w:val="24"/>
                <w:szCs w:val="24"/>
              </w:rPr>
            </w:pPr>
            <w:r w:rsidRPr="00040570">
              <w:rPr>
                <w:rFonts w:ascii="Times New Roman" w:hAnsi="Times New Roman"/>
                <w:sz w:val="24"/>
                <w:szCs w:val="24"/>
              </w:rPr>
              <w:t>PKMU</w:t>
            </w:r>
          </w:p>
        </w:tc>
        <w:tc>
          <w:tcPr>
            <w:tcW w:w="1418" w:type="dxa"/>
          </w:tcPr>
          <w:p w:rsidR="00177275" w:rsidRPr="00040570" w:rsidRDefault="00177275" w:rsidP="00040570">
            <w:pPr>
              <w:tabs>
                <w:tab w:val="center" w:pos="4513"/>
                <w:tab w:val="right" w:pos="9026"/>
              </w:tabs>
              <w:spacing w:line="360" w:lineRule="auto"/>
              <w:jc w:val="both"/>
              <w:rPr>
                <w:rFonts w:ascii="Times New Roman" w:hAnsi="Times New Roman"/>
                <w:sz w:val="24"/>
                <w:szCs w:val="24"/>
              </w:rPr>
            </w:pPr>
            <w:r w:rsidRPr="00040570">
              <w:rPr>
                <w:rFonts w:ascii="Times New Roman" w:hAnsi="Times New Roman"/>
                <w:sz w:val="24"/>
                <w:szCs w:val="24"/>
              </w:rPr>
              <w:t>Deplu, SKB, PH</w:t>
            </w:r>
          </w:p>
        </w:tc>
        <w:tc>
          <w:tcPr>
            <w:tcW w:w="2268" w:type="dxa"/>
          </w:tcPr>
          <w:p w:rsidR="00177275" w:rsidRPr="00040570" w:rsidRDefault="00177275" w:rsidP="00040570">
            <w:pPr>
              <w:tabs>
                <w:tab w:val="center" w:pos="4513"/>
                <w:tab w:val="right" w:pos="9026"/>
              </w:tabs>
              <w:spacing w:line="360" w:lineRule="auto"/>
              <w:jc w:val="both"/>
              <w:rPr>
                <w:rFonts w:ascii="Times New Roman" w:hAnsi="Times New Roman"/>
                <w:sz w:val="24"/>
                <w:szCs w:val="24"/>
              </w:rPr>
            </w:pPr>
            <w:r w:rsidRPr="00040570">
              <w:rPr>
                <w:rFonts w:ascii="Times New Roman" w:hAnsi="Times New Roman"/>
                <w:sz w:val="24"/>
                <w:szCs w:val="24"/>
              </w:rPr>
              <w:t>persiapan Aksi 20 Oktober</w:t>
            </w:r>
          </w:p>
        </w:tc>
      </w:tr>
      <w:tr w:rsidR="00177275" w:rsidRPr="00040570" w:rsidTr="002F5B95">
        <w:tc>
          <w:tcPr>
            <w:tcW w:w="630" w:type="dxa"/>
          </w:tcPr>
          <w:p w:rsidR="00177275" w:rsidRPr="00040570" w:rsidRDefault="00177275" w:rsidP="00040570">
            <w:pPr>
              <w:tabs>
                <w:tab w:val="center" w:pos="4513"/>
                <w:tab w:val="right" w:pos="9026"/>
              </w:tabs>
              <w:spacing w:line="360" w:lineRule="auto"/>
              <w:jc w:val="both"/>
              <w:rPr>
                <w:rFonts w:ascii="Times New Roman" w:hAnsi="Times New Roman"/>
                <w:sz w:val="24"/>
                <w:szCs w:val="24"/>
              </w:rPr>
            </w:pPr>
            <w:r w:rsidRPr="00040570">
              <w:rPr>
                <w:rFonts w:ascii="Times New Roman" w:hAnsi="Times New Roman"/>
                <w:sz w:val="24"/>
                <w:szCs w:val="24"/>
              </w:rPr>
              <w:t>3</w:t>
            </w:r>
          </w:p>
        </w:tc>
        <w:tc>
          <w:tcPr>
            <w:tcW w:w="1638" w:type="dxa"/>
          </w:tcPr>
          <w:p w:rsidR="00177275" w:rsidRPr="00040570" w:rsidRDefault="00177275" w:rsidP="00040570">
            <w:pPr>
              <w:tabs>
                <w:tab w:val="center" w:pos="4513"/>
                <w:tab w:val="right" w:pos="9026"/>
              </w:tabs>
              <w:spacing w:line="360" w:lineRule="auto"/>
              <w:jc w:val="both"/>
              <w:rPr>
                <w:rFonts w:ascii="Times New Roman" w:hAnsi="Times New Roman"/>
                <w:sz w:val="24"/>
                <w:szCs w:val="24"/>
              </w:rPr>
            </w:pPr>
            <w:r w:rsidRPr="00040570">
              <w:rPr>
                <w:rFonts w:ascii="Times New Roman" w:hAnsi="Times New Roman"/>
                <w:sz w:val="24"/>
                <w:szCs w:val="24"/>
              </w:rPr>
              <w:t>25 Oktober 2011</w:t>
            </w:r>
          </w:p>
        </w:tc>
        <w:tc>
          <w:tcPr>
            <w:tcW w:w="1559" w:type="dxa"/>
          </w:tcPr>
          <w:p w:rsidR="00177275" w:rsidRPr="00040570" w:rsidRDefault="00177275" w:rsidP="00040570">
            <w:pPr>
              <w:tabs>
                <w:tab w:val="center" w:pos="4513"/>
                <w:tab w:val="right" w:pos="9026"/>
              </w:tabs>
              <w:spacing w:line="360" w:lineRule="auto"/>
              <w:jc w:val="both"/>
              <w:rPr>
                <w:rFonts w:ascii="Times New Roman" w:hAnsi="Times New Roman"/>
                <w:sz w:val="24"/>
                <w:szCs w:val="24"/>
              </w:rPr>
            </w:pPr>
            <w:r w:rsidRPr="00040570">
              <w:rPr>
                <w:rFonts w:ascii="Times New Roman" w:hAnsi="Times New Roman"/>
                <w:sz w:val="24"/>
                <w:szCs w:val="24"/>
              </w:rPr>
              <w:t>PKMU</w:t>
            </w:r>
          </w:p>
        </w:tc>
        <w:tc>
          <w:tcPr>
            <w:tcW w:w="1418" w:type="dxa"/>
          </w:tcPr>
          <w:p w:rsidR="00177275" w:rsidRPr="00040570" w:rsidRDefault="00177275" w:rsidP="00040570">
            <w:pPr>
              <w:tabs>
                <w:tab w:val="center" w:pos="4513"/>
                <w:tab w:val="right" w:pos="9026"/>
              </w:tabs>
              <w:spacing w:line="360" w:lineRule="auto"/>
              <w:jc w:val="both"/>
              <w:rPr>
                <w:rFonts w:ascii="Times New Roman" w:hAnsi="Times New Roman"/>
                <w:sz w:val="24"/>
                <w:szCs w:val="24"/>
              </w:rPr>
            </w:pPr>
            <w:r w:rsidRPr="00040570">
              <w:rPr>
                <w:rFonts w:ascii="Times New Roman" w:hAnsi="Times New Roman"/>
                <w:sz w:val="24"/>
                <w:szCs w:val="24"/>
              </w:rPr>
              <w:t>Deplu</w:t>
            </w:r>
          </w:p>
        </w:tc>
        <w:tc>
          <w:tcPr>
            <w:tcW w:w="2268" w:type="dxa"/>
          </w:tcPr>
          <w:p w:rsidR="00177275" w:rsidRPr="00040570" w:rsidRDefault="00177275" w:rsidP="00040570">
            <w:pPr>
              <w:tabs>
                <w:tab w:val="center" w:pos="4513"/>
                <w:tab w:val="right" w:pos="9026"/>
              </w:tabs>
              <w:spacing w:line="360" w:lineRule="auto"/>
              <w:jc w:val="both"/>
              <w:rPr>
                <w:rFonts w:ascii="Times New Roman" w:hAnsi="Times New Roman"/>
                <w:sz w:val="24"/>
                <w:szCs w:val="24"/>
              </w:rPr>
            </w:pPr>
            <w:r w:rsidRPr="00040570">
              <w:rPr>
                <w:rFonts w:ascii="Times New Roman" w:hAnsi="Times New Roman"/>
                <w:sz w:val="24"/>
                <w:szCs w:val="24"/>
              </w:rPr>
              <w:t>Dialog Nasional</w:t>
            </w:r>
          </w:p>
        </w:tc>
      </w:tr>
    </w:tbl>
    <w:p w:rsidR="00177275" w:rsidRPr="0032684D" w:rsidRDefault="00177275" w:rsidP="0032684D">
      <w:pPr>
        <w:pStyle w:val="ListParagraph"/>
        <w:numPr>
          <w:ilvl w:val="0"/>
          <w:numId w:val="1"/>
        </w:numPr>
        <w:spacing w:after="0" w:line="360" w:lineRule="auto"/>
        <w:ind w:left="567" w:hanging="425"/>
        <w:jc w:val="both"/>
        <w:rPr>
          <w:rFonts w:ascii="Times New Roman" w:hAnsi="Times New Roman"/>
          <w:b/>
          <w:sz w:val="24"/>
          <w:szCs w:val="24"/>
        </w:rPr>
      </w:pPr>
      <w:r w:rsidRPr="0032684D">
        <w:rPr>
          <w:rFonts w:ascii="Times New Roman" w:hAnsi="Times New Roman"/>
          <w:b/>
          <w:sz w:val="24"/>
          <w:szCs w:val="24"/>
        </w:rPr>
        <w:lastRenderedPageBreak/>
        <w:t xml:space="preserve">Momentum Perluasan </w:t>
      </w:r>
      <w:r w:rsidRPr="0032684D">
        <w:rPr>
          <w:rFonts w:ascii="Times New Roman" w:hAnsi="Times New Roman"/>
          <w:b/>
          <w:i/>
          <w:sz w:val="24"/>
          <w:szCs w:val="24"/>
        </w:rPr>
        <w:t>Link</w:t>
      </w:r>
    </w:p>
    <w:p w:rsidR="00177275" w:rsidRPr="00040570" w:rsidRDefault="00177275" w:rsidP="0032684D">
      <w:pPr>
        <w:pStyle w:val="ListParagraph"/>
        <w:spacing w:after="0" w:line="360" w:lineRule="auto"/>
        <w:ind w:firstLine="720"/>
        <w:jc w:val="both"/>
        <w:rPr>
          <w:rFonts w:ascii="Times New Roman" w:hAnsi="Times New Roman"/>
          <w:sz w:val="24"/>
          <w:szCs w:val="24"/>
        </w:rPr>
      </w:pPr>
      <w:r w:rsidRPr="00040570">
        <w:rPr>
          <w:rFonts w:ascii="Times New Roman" w:hAnsi="Times New Roman"/>
          <w:sz w:val="24"/>
          <w:szCs w:val="24"/>
        </w:rPr>
        <w:t>Dengan menitikberatkan kinerja Departemen Luar Negeri BEM KM Unnes dalam jaringan/link maka konsekuensi logisnya yaitu memperbanyak diskusi antar kampus dan antar wilayah. Berikut beberapa usaha perluasan jaringan Departemen Luar Negeri BEM KM Unnes baik ditataran wilayah maupun nasional :</w:t>
      </w:r>
    </w:p>
    <w:p w:rsidR="00177275" w:rsidRPr="00040570" w:rsidRDefault="00177275" w:rsidP="0032684D">
      <w:pPr>
        <w:pStyle w:val="ListParagraph"/>
        <w:numPr>
          <w:ilvl w:val="1"/>
          <w:numId w:val="1"/>
        </w:numPr>
        <w:spacing w:after="0" w:line="360" w:lineRule="auto"/>
        <w:ind w:left="567" w:firstLine="284"/>
        <w:jc w:val="both"/>
        <w:rPr>
          <w:rFonts w:ascii="Times New Roman" w:hAnsi="Times New Roman"/>
          <w:sz w:val="24"/>
          <w:szCs w:val="24"/>
        </w:rPr>
      </w:pPr>
      <w:r w:rsidRPr="00040570">
        <w:rPr>
          <w:rFonts w:ascii="Times New Roman" w:hAnsi="Times New Roman"/>
          <w:sz w:val="24"/>
          <w:szCs w:val="24"/>
        </w:rPr>
        <w:t>Konsolidasi Nasional Forum Perempuan BEM SI di Unsoed Purwokerto</w:t>
      </w:r>
    </w:p>
    <w:p w:rsidR="00177275" w:rsidRPr="00040570" w:rsidRDefault="00177275" w:rsidP="0032684D">
      <w:pPr>
        <w:pStyle w:val="ListParagraph"/>
        <w:numPr>
          <w:ilvl w:val="1"/>
          <w:numId w:val="1"/>
        </w:numPr>
        <w:spacing w:after="0" w:line="360" w:lineRule="auto"/>
        <w:ind w:left="567" w:firstLine="284"/>
        <w:jc w:val="both"/>
        <w:rPr>
          <w:rFonts w:ascii="Times New Roman" w:hAnsi="Times New Roman"/>
          <w:sz w:val="24"/>
          <w:szCs w:val="24"/>
        </w:rPr>
      </w:pPr>
      <w:r w:rsidRPr="00040570">
        <w:rPr>
          <w:rFonts w:ascii="Times New Roman" w:hAnsi="Times New Roman"/>
          <w:sz w:val="24"/>
          <w:szCs w:val="24"/>
        </w:rPr>
        <w:t>Konsolidasi Wilayah BEM SI Jogloseto</w:t>
      </w:r>
    </w:p>
    <w:p w:rsidR="00177275" w:rsidRPr="00040570" w:rsidRDefault="00177275" w:rsidP="0032684D">
      <w:pPr>
        <w:pStyle w:val="ListParagraph"/>
        <w:numPr>
          <w:ilvl w:val="1"/>
          <w:numId w:val="1"/>
        </w:numPr>
        <w:spacing w:after="0" w:line="360" w:lineRule="auto"/>
        <w:ind w:left="567" w:firstLine="284"/>
        <w:jc w:val="both"/>
        <w:rPr>
          <w:rFonts w:ascii="Times New Roman" w:hAnsi="Times New Roman"/>
          <w:sz w:val="24"/>
          <w:szCs w:val="24"/>
        </w:rPr>
      </w:pPr>
      <w:r w:rsidRPr="00040570">
        <w:rPr>
          <w:rFonts w:ascii="Times New Roman" w:hAnsi="Times New Roman"/>
          <w:sz w:val="24"/>
          <w:szCs w:val="24"/>
        </w:rPr>
        <w:t>Konsolidasi Nasional Pra Reshufle KIB II di Unpad</w:t>
      </w:r>
    </w:p>
    <w:p w:rsidR="00177275" w:rsidRPr="00040570" w:rsidRDefault="00177275" w:rsidP="0032684D">
      <w:pPr>
        <w:pStyle w:val="ListParagraph"/>
        <w:numPr>
          <w:ilvl w:val="1"/>
          <w:numId w:val="1"/>
        </w:numPr>
        <w:spacing w:after="0" w:line="360" w:lineRule="auto"/>
        <w:ind w:left="567" w:firstLine="284"/>
        <w:jc w:val="both"/>
        <w:rPr>
          <w:rFonts w:ascii="Times New Roman" w:hAnsi="Times New Roman"/>
          <w:sz w:val="24"/>
          <w:szCs w:val="24"/>
        </w:rPr>
      </w:pPr>
      <w:r w:rsidRPr="00040570">
        <w:rPr>
          <w:rFonts w:ascii="Times New Roman" w:hAnsi="Times New Roman"/>
          <w:sz w:val="24"/>
          <w:szCs w:val="24"/>
        </w:rPr>
        <w:t>Silaturahim Forum Perempuan BEM SI ke Siti Fadilah Supari</w:t>
      </w:r>
    </w:p>
    <w:p w:rsidR="00177275" w:rsidRPr="00040570" w:rsidRDefault="00177275" w:rsidP="0032684D">
      <w:pPr>
        <w:pStyle w:val="ListParagraph"/>
        <w:numPr>
          <w:ilvl w:val="1"/>
          <w:numId w:val="1"/>
        </w:numPr>
        <w:spacing w:after="0" w:line="360" w:lineRule="auto"/>
        <w:ind w:left="567" w:firstLine="284"/>
        <w:jc w:val="both"/>
        <w:rPr>
          <w:rFonts w:ascii="Times New Roman" w:hAnsi="Times New Roman"/>
          <w:sz w:val="24"/>
          <w:szCs w:val="24"/>
        </w:rPr>
      </w:pPr>
      <w:r w:rsidRPr="00040570">
        <w:rPr>
          <w:rFonts w:ascii="Times New Roman" w:hAnsi="Times New Roman"/>
          <w:sz w:val="24"/>
          <w:szCs w:val="24"/>
        </w:rPr>
        <w:t xml:space="preserve">Rakornas Jelang Munas di UNS Solo Desember 2011 </w:t>
      </w:r>
    </w:p>
    <w:p w:rsidR="00177275" w:rsidRPr="00040570" w:rsidRDefault="00177275" w:rsidP="0032684D">
      <w:pPr>
        <w:pStyle w:val="ListParagraph"/>
        <w:numPr>
          <w:ilvl w:val="1"/>
          <w:numId w:val="1"/>
        </w:numPr>
        <w:spacing w:after="0" w:line="360" w:lineRule="auto"/>
        <w:ind w:left="567" w:firstLine="284"/>
        <w:jc w:val="both"/>
        <w:rPr>
          <w:rFonts w:ascii="Times New Roman" w:hAnsi="Times New Roman"/>
          <w:sz w:val="24"/>
          <w:szCs w:val="24"/>
        </w:rPr>
      </w:pPr>
      <w:r w:rsidRPr="00040570">
        <w:rPr>
          <w:rFonts w:ascii="Times New Roman" w:hAnsi="Times New Roman"/>
          <w:sz w:val="24"/>
          <w:szCs w:val="24"/>
        </w:rPr>
        <w:t>Rapimnas Jelang Eskalasi 20 Oktober 2011 di Unpad Bandung BEM SI</w:t>
      </w:r>
    </w:p>
    <w:p w:rsidR="00177275" w:rsidRDefault="00177275" w:rsidP="0032684D">
      <w:pPr>
        <w:pStyle w:val="ListParagraph"/>
        <w:numPr>
          <w:ilvl w:val="1"/>
          <w:numId w:val="1"/>
        </w:numPr>
        <w:spacing w:after="0" w:line="360" w:lineRule="auto"/>
        <w:ind w:left="567" w:firstLine="284"/>
        <w:jc w:val="both"/>
        <w:rPr>
          <w:rFonts w:ascii="Times New Roman" w:hAnsi="Times New Roman"/>
          <w:sz w:val="24"/>
          <w:szCs w:val="24"/>
        </w:rPr>
      </w:pPr>
      <w:r w:rsidRPr="00040570">
        <w:rPr>
          <w:rFonts w:ascii="Times New Roman" w:hAnsi="Times New Roman"/>
          <w:sz w:val="24"/>
          <w:szCs w:val="24"/>
        </w:rPr>
        <w:t xml:space="preserve">Chatting Nasional Forum Perempuan BEM SI </w:t>
      </w:r>
    </w:p>
    <w:p w:rsidR="0032684D" w:rsidRPr="00040570" w:rsidRDefault="0032684D" w:rsidP="0032684D">
      <w:pPr>
        <w:pStyle w:val="ListParagraph"/>
        <w:spacing w:after="0" w:line="360" w:lineRule="auto"/>
        <w:ind w:left="851"/>
        <w:jc w:val="both"/>
        <w:rPr>
          <w:rFonts w:ascii="Times New Roman" w:hAnsi="Times New Roman"/>
          <w:sz w:val="24"/>
          <w:szCs w:val="24"/>
        </w:rPr>
      </w:pPr>
    </w:p>
    <w:p w:rsidR="00177275" w:rsidRPr="0032684D" w:rsidRDefault="00177275" w:rsidP="0032684D">
      <w:pPr>
        <w:pStyle w:val="ListParagraph"/>
        <w:numPr>
          <w:ilvl w:val="0"/>
          <w:numId w:val="1"/>
        </w:numPr>
        <w:spacing w:after="0" w:line="360" w:lineRule="auto"/>
        <w:ind w:left="567" w:hanging="425"/>
        <w:jc w:val="both"/>
        <w:rPr>
          <w:rFonts w:ascii="Times New Roman" w:hAnsi="Times New Roman"/>
          <w:b/>
          <w:sz w:val="24"/>
          <w:szCs w:val="24"/>
        </w:rPr>
      </w:pPr>
      <w:r w:rsidRPr="0032684D">
        <w:rPr>
          <w:rFonts w:ascii="Times New Roman" w:hAnsi="Times New Roman"/>
          <w:b/>
          <w:sz w:val="24"/>
          <w:szCs w:val="24"/>
        </w:rPr>
        <w:t xml:space="preserve">Program Kerja yang </w:t>
      </w:r>
      <w:r w:rsidR="008949A2">
        <w:rPr>
          <w:rFonts w:ascii="Times New Roman" w:hAnsi="Times New Roman"/>
          <w:b/>
          <w:sz w:val="24"/>
          <w:szCs w:val="24"/>
        </w:rPr>
        <w:t>Tidak</w:t>
      </w:r>
      <w:r w:rsidRPr="0032684D">
        <w:rPr>
          <w:rFonts w:ascii="Times New Roman" w:hAnsi="Times New Roman"/>
          <w:b/>
          <w:sz w:val="24"/>
          <w:szCs w:val="24"/>
        </w:rPr>
        <w:t xml:space="preserve"> Terlaksana</w:t>
      </w:r>
    </w:p>
    <w:p w:rsidR="00177275" w:rsidRPr="00040570" w:rsidRDefault="00177275" w:rsidP="0032684D">
      <w:pPr>
        <w:pStyle w:val="ListParagraph"/>
        <w:numPr>
          <w:ilvl w:val="1"/>
          <w:numId w:val="1"/>
        </w:numPr>
        <w:tabs>
          <w:tab w:val="left" w:pos="567"/>
          <w:tab w:val="left" w:pos="993"/>
        </w:tabs>
        <w:spacing w:after="0" w:line="360" w:lineRule="auto"/>
        <w:ind w:left="567" w:firstLine="0"/>
        <w:jc w:val="both"/>
        <w:rPr>
          <w:rFonts w:ascii="Times New Roman" w:hAnsi="Times New Roman"/>
          <w:sz w:val="24"/>
          <w:szCs w:val="24"/>
        </w:rPr>
      </w:pPr>
      <w:r w:rsidRPr="00040570">
        <w:rPr>
          <w:rFonts w:ascii="Times New Roman" w:hAnsi="Times New Roman"/>
          <w:sz w:val="24"/>
          <w:szCs w:val="24"/>
        </w:rPr>
        <w:t>Warung rembug BEM Se Kota Semarang</w:t>
      </w:r>
    </w:p>
    <w:p w:rsidR="00177275" w:rsidRPr="00040570" w:rsidRDefault="00177275" w:rsidP="0032684D">
      <w:pPr>
        <w:pStyle w:val="ListParagraph"/>
        <w:tabs>
          <w:tab w:val="left" w:pos="567"/>
          <w:tab w:val="left" w:pos="993"/>
        </w:tabs>
        <w:spacing w:after="0" w:line="360" w:lineRule="auto"/>
        <w:ind w:left="567"/>
        <w:jc w:val="both"/>
        <w:rPr>
          <w:rFonts w:ascii="Times New Roman" w:hAnsi="Times New Roman"/>
          <w:sz w:val="24"/>
          <w:szCs w:val="24"/>
        </w:rPr>
      </w:pPr>
      <w:r w:rsidRPr="00040570">
        <w:rPr>
          <w:rFonts w:ascii="Times New Roman" w:hAnsi="Times New Roman"/>
          <w:sz w:val="24"/>
          <w:szCs w:val="24"/>
        </w:rPr>
        <w:t>Bentuk : Silaturahim antar BEM Se Kota Semarang</w:t>
      </w:r>
    </w:p>
    <w:p w:rsidR="00177275" w:rsidRPr="00040570" w:rsidRDefault="00177275" w:rsidP="0032684D">
      <w:pPr>
        <w:pStyle w:val="ListParagraph"/>
        <w:tabs>
          <w:tab w:val="left" w:pos="567"/>
          <w:tab w:val="left" w:pos="993"/>
        </w:tabs>
        <w:spacing w:after="0" w:line="360" w:lineRule="auto"/>
        <w:ind w:left="567"/>
        <w:jc w:val="both"/>
        <w:rPr>
          <w:rFonts w:ascii="Times New Roman" w:hAnsi="Times New Roman"/>
          <w:sz w:val="24"/>
          <w:szCs w:val="24"/>
        </w:rPr>
      </w:pPr>
      <w:r w:rsidRPr="00040570">
        <w:rPr>
          <w:rFonts w:ascii="Times New Roman" w:hAnsi="Times New Roman"/>
          <w:sz w:val="24"/>
          <w:szCs w:val="24"/>
        </w:rPr>
        <w:t>Alasan</w:t>
      </w:r>
      <w:r w:rsidRPr="00040570">
        <w:rPr>
          <w:rFonts w:ascii="Times New Roman" w:hAnsi="Times New Roman"/>
          <w:sz w:val="24"/>
          <w:szCs w:val="24"/>
        </w:rPr>
        <w:tab/>
        <w:t>: link BEM di Kota Semarang masih terbatas, ada konsolidasi BEM Se Kota Semarang namun belum terkondisikan untuk mengadakan warung rembug</w:t>
      </w:r>
    </w:p>
    <w:p w:rsidR="00177275" w:rsidRPr="00040570" w:rsidRDefault="00177275" w:rsidP="0032684D">
      <w:pPr>
        <w:pStyle w:val="ListParagraph"/>
        <w:numPr>
          <w:ilvl w:val="1"/>
          <w:numId w:val="1"/>
        </w:numPr>
        <w:tabs>
          <w:tab w:val="left" w:pos="567"/>
          <w:tab w:val="left" w:pos="993"/>
        </w:tabs>
        <w:spacing w:after="0" w:line="360" w:lineRule="auto"/>
        <w:ind w:left="567" w:firstLine="0"/>
        <w:jc w:val="both"/>
        <w:rPr>
          <w:rFonts w:ascii="Times New Roman" w:hAnsi="Times New Roman"/>
          <w:i/>
          <w:sz w:val="24"/>
          <w:szCs w:val="24"/>
        </w:rPr>
      </w:pPr>
      <w:r w:rsidRPr="00040570">
        <w:rPr>
          <w:rFonts w:ascii="Times New Roman" w:hAnsi="Times New Roman"/>
          <w:i/>
          <w:sz w:val="24"/>
          <w:szCs w:val="24"/>
        </w:rPr>
        <w:t>Burn up Our Spirit (BOS)</w:t>
      </w:r>
    </w:p>
    <w:p w:rsidR="00177275" w:rsidRPr="00040570" w:rsidRDefault="00177275" w:rsidP="0032684D">
      <w:pPr>
        <w:pStyle w:val="ListParagraph"/>
        <w:tabs>
          <w:tab w:val="left" w:pos="567"/>
          <w:tab w:val="left" w:pos="993"/>
        </w:tabs>
        <w:spacing w:after="0" w:line="360" w:lineRule="auto"/>
        <w:ind w:left="567"/>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t>: silaturahim antar fungsionaris</w:t>
      </w:r>
    </w:p>
    <w:p w:rsidR="00177275" w:rsidRPr="00040570" w:rsidRDefault="00177275" w:rsidP="0032684D">
      <w:pPr>
        <w:pStyle w:val="ListParagraph"/>
        <w:tabs>
          <w:tab w:val="left" w:pos="567"/>
          <w:tab w:val="left" w:pos="993"/>
        </w:tabs>
        <w:spacing w:after="0" w:line="360" w:lineRule="auto"/>
        <w:ind w:left="567"/>
        <w:jc w:val="both"/>
        <w:rPr>
          <w:rFonts w:ascii="Times New Roman" w:hAnsi="Times New Roman"/>
          <w:sz w:val="24"/>
          <w:szCs w:val="24"/>
        </w:rPr>
      </w:pPr>
      <w:r w:rsidRPr="00040570">
        <w:rPr>
          <w:rFonts w:ascii="Times New Roman" w:hAnsi="Times New Roman"/>
          <w:sz w:val="24"/>
          <w:szCs w:val="24"/>
        </w:rPr>
        <w:t>Alasan</w:t>
      </w:r>
      <w:r w:rsidRPr="00040570">
        <w:rPr>
          <w:rFonts w:ascii="Times New Roman" w:hAnsi="Times New Roman"/>
          <w:sz w:val="24"/>
          <w:szCs w:val="24"/>
        </w:rPr>
        <w:tab/>
        <w:t xml:space="preserve">: kesibukan fungsionaris dan keterbatasan waktu. Baru akan dilaksanakan setelah kepengurusan berakhir. </w:t>
      </w:r>
    </w:p>
    <w:p w:rsidR="00177275" w:rsidRPr="00040570" w:rsidRDefault="00177275" w:rsidP="0032684D">
      <w:pPr>
        <w:pStyle w:val="ListParagraph"/>
        <w:numPr>
          <w:ilvl w:val="1"/>
          <w:numId w:val="1"/>
        </w:numPr>
        <w:tabs>
          <w:tab w:val="left" w:pos="567"/>
          <w:tab w:val="left" w:pos="993"/>
        </w:tabs>
        <w:spacing w:after="0" w:line="360" w:lineRule="auto"/>
        <w:ind w:left="567" w:firstLine="0"/>
        <w:jc w:val="both"/>
        <w:rPr>
          <w:rFonts w:ascii="Times New Roman" w:hAnsi="Times New Roman"/>
          <w:sz w:val="24"/>
          <w:szCs w:val="24"/>
        </w:rPr>
      </w:pPr>
      <w:r w:rsidRPr="00040570">
        <w:rPr>
          <w:rFonts w:ascii="Times New Roman" w:hAnsi="Times New Roman"/>
          <w:sz w:val="24"/>
          <w:szCs w:val="24"/>
        </w:rPr>
        <w:t>Opini dan Organisasi</w:t>
      </w:r>
    </w:p>
    <w:p w:rsidR="00177275" w:rsidRPr="00040570" w:rsidRDefault="00177275" w:rsidP="0032684D">
      <w:pPr>
        <w:pStyle w:val="ListParagraph"/>
        <w:tabs>
          <w:tab w:val="left" w:pos="567"/>
          <w:tab w:val="left" w:pos="993"/>
        </w:tabs>
        <w:spacing w:after="0" w:line="360" w:lineRule="auto"/>
        <w:ind w:left="567"/>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t>: tulisan fungsionaris di media</w:t>
      </w:r>
    </w:p>
    <w:p w:rsidR="00177275" w:rsidRDefault="00177275" w:rsidP="0032684D">
      <w:pPr>
        <w:pStyle w:val="ListParagraph"/>
        <w:tabs>
          <w:tab w:val="left" w:pos="567"/>
          <w:tab w:val="left" w:pos="993"/>
        </w:tabs>
        <w:spacing w:after="0" w:line="360" w:lineRule="auto"/>
        <w:ind w:left="567"/>
        <w:jc w:val="both"/>
        <w:rPr>
          <w:rFonts w:ascii="Times New Roman" w:hAnsi="Times New Roman"/>
          <w:sz w:val="24"/>
          <w:szCs w:val="24"/>
        </w:rPr>
      </w:pPr>
      <w:r w:rsidRPr="00040570">
        <w:rPr>
          <w:rFonts w:ascii="Times New Roman" w:hAnsi="Times New Roman"/>
          <w:sz w:val="24"/>
          <w:szCs w:val="24"/>
        </w:rPr>
        <w:t>Alasan</w:t>
      </w:r>
      <w:r w:rsidRPr="00040570">
        <w:rPr>
          <w:rFonts w:ascii="Times New Roman" w:hAnsi="Times New Roman"/>
          <w:sz w:val="24"/>
          <w:szCs w:val="24"/>
        </w:rPr>
        <w:tab/>
        <w:t>: hanya beberapa fungsionaris yang dapat menuangkan idenya di media cetak kampus</w:t>
      </w:r>
    </w:p>
    <w:p w:rsidR="0032684D" w:rsidRDefault="0032684D" w:rsidP="0032684D">
      <w:pPr>
        <w:pStyle w:val="ListParagraph"/>
        <w:tabs>
          <w:tab w:val="left" w:pos="567"/>
          <w:tab w:val="left" w:pos="993"/>
        </w:tabs>
        <w:spacing w:after="0" w:line="360" w:lineRule="auto"/>
        <w:ind w:left="567"/>
        <w:jc w:val="both"/>
        <w:rPr>
          <w:rFonts w:ascii="Times New Roman" w:hAnsi="Times New Roman"/>
          <w:sz w:val="24"/>
          <w:szCs w:val="24"/>
        </w:rPr>
      </w:pPr>
    </w:p>
    <w:p w:rsidR="0032684D" w:rsidRDefault="0032684D" w:rsidP="0032684D">
      <w:pPr>
        <w:pStyle w:val="ListParagraph"/>
        <w:tabs>
          <w:tab w:val="left" w:pos="567"/>
          <w:tab w:val="left" w:pos="993"/>
        </w:tabs>
        <w:spacing w:after="0" w:line="360" w:lineRule="auto"/>
        <w:ind w:left="567"/>
        <w:jc w:val="both"/>
        <w:rPr>
          <w:rFonts w:ascii="Times New Roman" w:hAnsi="Times New Roman"/>
          <w:sz w:val="24"/>
          <w:szCs w:val="24"/>
        </w:rPr>
      </w:pPr>
    </w:p>
    <w:p w:rsidR="008949A2" w:rsidRDefault="008949A2" w:rsidP="0032684D">
      <w:pPr>
        <w:pStyle w:val="ListParagraph"/>
        <w:tabs>
          <w:tab w:val="left" w:pos="567"/>
          <w:tab w:val="left" w:pos="993"/>
        </w:tabs>
        <w:spacing w:after="0" w:line="360" w:lineRule="auto"/>
        <w:ind w:left="567"/>
        <w:jc w:val="both"/>
        <w:rPr>
          <w:rFonts w:ascii="Times New Roman" w:hAnsi="Times New Roman"/>
          <w:sz w:val="24"/>
          <w:szCs w:val="24"/>
        </w:rPr>
      </w:pPr>
    </w:p>
    <w:p w:rsidR="008949A2" w:rsidRDefault="008949A2" w:rsidP="0032684D">
      <w:pPr>
        <w:pStyle w:val="ListParagraph"/>
        <w:tabs>
          <w:tab w:val="left" w:pos="567"/>
          <w:tab w:val="left" w:pos="993"/>
        </w:tabs>
        <w:spacing w:after="0" w:line="360" w:lineRule="auto"/>
        <w:ind w:left="567"/>
        <w:jc w:val="both"/>
        <w:rPr>
          <w:rFonts w:ascii="Times New Roman" w:hAnsi="Times New Roman"/>
          <w:sz w:val="24"/>
          <w:szCs w:val="24"/>
        </w:rPr>
      </w:pPr>
    </w:p>
    <w:p w:rsidR="008949A2" w:rsidRDefault="008949A2" w:rsidP="0032684D">
      <w:pPr>
        <w:pStyle w:val="ListParagraph"/>
        <w:tabs>
          <w:tab w:val="left" w:pos="567"/>
          <w:tab w:val="left" w:pos="993"/>
        </w:tabs>
        <w:spacing w:after="0" w:line="360" w:lineRule="auto"/>
        <w:ind w:left="567"/>
        <w:jc w:val="both"/>
        <w:rPr>
          <w:rFonts w:ascii="Times New Roman" w:hAnsi="Times New Roman"/>
          <w:sz w:val="24"/>
          <w:szCs w:val="24"/>
        </w:rPr>
      </w:pPr>
    </w:p>
    <w:p w:rsidR="008949A2" w:rsidRDefault="008949A2" w:rsidP="0032684D">
      <w:pPr>
        <w:pStyle w:val="ListParagraph"/>
        <w:tabs>
          <w:tab w:val="left" w:pos="567"/>
          <w:tab w:val="left" w:pos="993"/>
        </w:tabs>
        <w:spacing w:after="0" w:line="360" w:lineRule="auto"/>
        <w:ind w:left="567"/>
        <w:jc w:val="both"/>
        <w:rPr>
          <w:rFonts w:ascii="Times New Roman" w:hAnsi="Times New Roman"/>
          <w:sz w:val="24"/>
          <w:szCs w:val="24"/>
        </w:rPr>
      </w:pPr>
    </w:p>
    <w:p w:rsidR="008949A2" w:rsidRDefault="008949A2" w:rsidP="0032684D">
      <w:pPr>
        <w:pStyle w:val="ListParagraph"/>
        <w:tabs>
          <w:tab w:val="left" w:pos="567"/>
          <w:tab w:val="left" w:pos="993"/>
        </w:tabs>
        <w:spacing w:after="0" w:line="360" w:lineRule="auto"/>
        <w:ind w:left="567"/>
        <w:jc w:val="both"/>
        <w:rPr>
          <w:rFonts w:ascii="Times New Roman" w:hAnsi="Times New Roman"/>
          <w:sz w:val="24"/>
          <w:szCs w:val="24"/>
        </w:rPr>
      </w:pPr>
    </w:p>
    <w:p w:rsidR="00177275" w:rsidRPr="0032684D" w:rsidRDefault="008949A2" w:rsidP="0032684D">
      <w:pPr>
        <w:pStyle w:val="ListParagraph"/>
        <w:numPr>
          <w:ilvl w:val="0"/>
          <w:numId w:val="1"/>
        </w:numPr>
        <w:spacing w:after="0" w:line="360" w:lineRule="auto"/>
        <w:ind w:left="567" w:hanging="425"/>
        <w:jc w:val="both"/>
        <w:rPr>
          <w:rFonts w:ascii="Times New Roman" w:hAnsi="Times New Roman"/>
          <w:b/>
          <w:sz w:val="24"/>
          <w:szCs w:val="24"/>
        </w:rPr>
      </w:pPr>
      <w:r>
        <w:rPr>
          <w:rFonts w:ascii="Times New Roman" w:hAnsi="Times New Roman"/>
          <w:b/>
          <w:sz w:val="24"/>
          <w:szCs w:val="24"/>
        </w:rPr>
        <w:lastRenderedPageBreak/>
        <w:t>P</w:t>
      </w:r>
      <w:r w:rsidR="00177275" w:rsidRPr="0032684D">
        <w:rPr>
          <w:rFonts w:ascii="Times New Roman" w:hAnsi="Times New Roman"/>
          <w:b/>
          <w:sz w:val="24"/>
          <w:szCs w:val="24"/>
        </w:rPr>
        <w:t>ENUTUP</w:t>
      </w:r>
    </w:p>
    <w:p w:rsidR="00177275" w:rsidRPr="00040570" w:rsidRDefault="00177275" w:rsidP="0032684D">
      <w:pPr>
        <w:spacing w:after="0" w:line="360" w:lineRule="auto"/>
        <w:ind w:left="720" w:firstLine="720"/>
        <w:jc w:val="both"/>
        <w:rPr>
          <w:rFonts w:ascii="Times New Roman" w:hAnsi="Times New Roman"/>
          <w:sz w:val="24"/>
          <w:szCs w:val="24"/>
        </w:rPr>
      </w:pPr>
      <w:r w:rsidRPr="00040570">
        <w:rPr>
          <w:rFonts w:ascii="Times New Roman" w:hAnsi="Times New Roman"/>
          <w:sz w:val="24"/>
          <w:szCs w:val="24"/>
        </w:rPr>
        <w:t>Demikian laporan pertanggung jawaban Departemen Luar Negeri selama tiga bulan kepengurusan. Semoga dapat bermanfaat bagi pihak-pihak yang membutuhkan, kritik dan saran menjadi hal yang kami butuhkan untuk perkembangan BEM KM 2011 selanjutnya.</w:t>
      </w:r>
    </w:p>
    <w:p w:rsidR="00177275" w:rsidRPr="00040570" w:rsidRDefault="00177275" w:rsidP="00040570">
      <w:pPr>
        <w:spacing w:after="0" w:line="360" w:lineRule="auto"/>
        <w:jc w:val="both"/>
        <w:rPr>
          <w:rFonts w:ascii="Times New Roman" w:hAnsi="Times New Roman"/>
          <w:sz w:val="24"/>
          <w:szCs w:val="24"/>
        </w:rPr>
      </w:pPr>
    </w:p>
    <w:p w:rsidR="00B835D0" w:rsidRPr="00040570" w:rsidRDefault="00B835D0" w:rsidP="00040570">
      <w:pPr>
        <w:spacing w:line="360" w:lineRule="auto"/>
        <w:jc w:val="both"/>
        <w:rPr>
          <w:rFonts w:ascii="Times New Roman" w:hAnsi="Times New Roman"/>
          <w:sz w:val="24"/>
          <w:szCs w:val="24"/>
        </w:rPr>
      </w:pPr>
    </w:p>
    <w:tbl>
      <w:tblPr>
        <w:tblW w:w="8884" w:type="dxa"/>
        <w:jc w:val="right"/>
        <w:tblLook w:val="01E0"/>
      </w:tblPr>
      <w:tblGrid>
        <w:gridCol w:w="4350"/>
        <w:gridCol w:w="4534"/>
      </w:tblGrid>
      <w:tr w:rsidR="00B835D0" w:rsidRPr="00040570" w:rsidTr="007D2ECD">
        <w:trPr>
          <w:jc w:val="right"/>
        </w:trPr>
        <w:tc>
          <w:tcPr>
            <w:tcW w:w="4350" w:type="dxa"/>
          </w:tcPr>
          <w:p w:rsidR="00B835D0" w:rsidRPr="00040570" w:rsidRDefault="00B835D0" w:rsidP="00040570">
            <w:pPr>
              <w:spacing w:after="0" w:line="360" w:lineRule="auto"/>
              <w:jc w:val="center"/>
              <w:rPr>
                <w:rFonts w:ascii="Times New Roman" w:hAnsi="Times New Roman"/>
                <w:sz w:val="24"/>
                <w:szCs w:val="24"/>
              </w:rPr>
            </w:pPr>
          </w:p>
        </w:tc>
        <w:tc>
          <w:tcPr>
            <w:tcW w:w="4534" w:type="dxa"/>
          </w:tcPr>
          <w:p w:rsidR="00B835D0" w:rsidRPr="00040570" w:rsidRDefault="00B835D0" w:rsidP="00040570">
            <w:pPr>
              <w:spacing w:after="0" w:line="360" w:lineRule="auto"/>
              <w:jc w:val="right"/>
              <w:rPr>
                <w:rFonts w:ascii="Times New Roman" w:hAnsi="Times New Roman"/>
                <w:sz w:val="24"/>
                <w:szCs w:val="24"/>
                <w:lang w:val="en-US"/>
              </w:rPr>
            </w:pPr>
            <w:r w:rsidRPr="00040570">
              <w:rPr>
                <w:rFonts w:ascii="Times New Roman" w:hAnsi="Times New Roman"/>
                <w:sz w:val="24"/>
                <w:szCs w:val="24"/>
                <w:lang w:val="en-US"/>
              </w:rPr>
              <w:t xml:space="preserve">Semarang, </w:t>
            </w:r>
            <w:r w:rsidR="00ED046C" w:rsidRPr="00040570">
              <w:rPr>
                <w:rFonts w:ascii="Times New Roman" w:hAnsi="Times New Roman"/>
                <w:sz w:val="24"/>
                <w:szCs w:val="24"/>
                <w:lang w:val="en-US"/>
              </w:rPr>
              <w:t>14 Desember</w:t>
            </w:r>
            <w:r w:rsidRPr="00040570">
              <w:rPr>
                <w:rFonts w:ascii="Times New Roman" w:hAnsi="Times New Roman"/>
                <w:sz w:val="24"/>
                <w:szCs w:val="24"/>
              </w:rPr>
              <w:t xml:space="preserve"> </w:t>
            </w:r>
            <w:r w:rsidRPr="00040570">
              <w:rPr>
                <w:rFonts w:ascii="Times New Roman" w:hAnsi="Times New Roman"/>
                <w:sz w:val="24"/>
                <w:szCs w:val="24"/>
                <w:lang w:val="en-US"/>
              </w:rPr>
              <w:t xml:space="preserve"> 2011</w:t>
            </w:r>
          </w:p>
          <w:p w:rsidR="00B835D0" w:rsidRPr="00040570" w:rsidRDefault="00B835D0" w:rsidP="00040570">
            <w:pPr>
              <w:spacing w:after="0" w:line="360" w:lineRule="auto"/>
              <w:jc w:val="right"/>
              <w:rPr>
                <w:rFonts w:ascii="Times New Roman" w:hAnsi="Times New Roman"/>
                <w:sz w:val="24"/>
                <w:szCs w:val="24"/>
                <w:lang w:val="en-US"/>
              </w:rPr>
            </w:pPr>
          </w:p>
        </w:tc>
      </w:tr>
      <w:tr w:rsidR="00B835D0" w:rsidRPr="00040570" w:rsidTr="007D2ECD">
        <w:trPr>
          <w:jc w:val="right"/>
        </w:trPr>
        <w:tc>
          <w:tcPr>
            <w:tcW w:w="4350" w:type="dxa"/>
          </w:tcPr>
          <w:p w:rsidR="00B835D0" w:rsidRPr="00040570" w:rsidRDefault="00B835D0" w:rsidP="00241E6C">
            <w:pPr>
              <w:spacing w:after="0" w:line="360" w:lineRule="auto"/>
              <w:rPr>
                <w:rFonts w:ascii="Times New Roman" w:hAnsi="Times New Roman"/>
                <w:sz w:val="24"/>
                <w:szCs w:val="24"/>
              </w:rPr>
            </w:pPr>
            <w:r w:rsidRPr="00040570">
              <w:rPr>
                <w:rFonts w:ascii="Times New Roman" w:hAnsi="Times New Roman"/>
                <w:sz w:val="24"/>
                <w:szCs w:val="24"/>
              </w:rPr>
              <w:t>Ment</w:t>
            </w:r>
            <w:r w:rsidR="00241E6C">
              <w:rPr>
                <w:rFonts w:ascii="Times New Roman" w:hAnsi="Times New Roman"/>
                <w:sz w:val="24"/>
                <w:szCs w:val="24"/>
              </w:rPr>
              <w:t>e</w:t>
            </w:r>
            <w:r w:rsidRPr="00040570">
              <w:rPr>
                <w:rFonts w:ascii="Times New Roman" w:hAnsi="Times New Roman"/>
                <w:sz w:val="24"/>
                <w:szCs w:val="24"/>
              </w:rPr>
              <w:t>ri Luar Negeri</w:t>
            </w:r>
          </w:p>
          <w:p w:rsidR="00B835D0" w:rsidRPr="00040570" w:rsidRDefault="00B835D0" w:rsidP="00241E6C">
            <w:pPr>
              <w:spacing w:after="0" w:line="360" w:lineRule="auto"/>
              <w:rPr>
                <w:rFonts w:ascii="Times New Roman" w:hAnsi="Times New Roman"/>
                <w:sz w:val="24"/>
                <w:szCs w:val="24"/>
              </w:rPr>
            </w:pPr>
            <w:r w:rsidRPr="00040570">
              <w:rPr>
                <w:rFonts w:ascii="Times New Roman" w:hAnsi="Times New Roman"/>
                <w:sz w:val="24"/>
                <w:szCs w:val="24"/>
              </w:rPr>
              <w:t xml:space="preserve">BEM </w:t>
            </w:r>
            <w:r w:rsidRPr="00040570">
              <w:rPr>
                <w:rFonts w:ascii="Times New Roman" w:hAnsi="Times New Roman"/>
                <w:sz w:val="24"/>
                <w:szCs w:val="24"/>
                <w:lang w:val="en-US"/>
              </w:rPr>
              <w:t xml:space="preserve">KM </w:t>
            </w:r>
            <w:r w:rsidR="00FB62CA" w:rsidRPr="00040570">
              <w:rPr>
                <w:rFonts w:ascii="Times New Roman" w:hAnsi="Times New Roman"/>
                <w:sz w:val="24"/>
                <w:szCs w:val="24"/>
              </w:rPr>
              <w:t>Unnes</w:t>
            </w:r>
            <w:r w:rsidRPr="00040570">
              <w:rPr>
                <w:rFonts w:ascii="Times New Roman" w:hAnsi="Times New Roman"/>
                <w:sz w:val="24"/>
                <w:szCs w:val="24"/>
              </w:rPr>
              <w:t xml:space="preserve"> 20</w:t>
            </w:r>
            <w:r w:rsidRPr="00040570">
              <w:rPr>
                <w:rFonts w:ascii="Times New Roman" w:hAnsi="Times New Roman"/>
                <w:sz w:val="24"/>
                <w:szCs w:val="24"/>
                <w:lang w:val="en-US"/>
              </w:rPr>
              <w:t>1</w:t>
            </w:r>
            <w:r w:rsidRPr="00040570">
              <w:rPr>
                <w:rFonts w:ascii="Times New Roman" w:hAnsi="Times New Roman"/>
                <w:sz w:val="24"/>
                <w:szCs w:val="24"/>
              </w:rPr>
              <w:t>1</w:t>
            </w:r>
          </w:p>
          <w:p w:rsidR="00B835D0" w:rsidRPr="00040570" w:rsidRDefault="00B835D0" w:rsidP="00241E6C">
            <w:pPr>
              <w:spacing w:after="0" w:line="360" w:lineRule="auto"/>
              <w:rPr>
                <w:rFonts w:ascii="Times New Roman" w:hAnsi="Times New Roman"/>
                <w:sz w:val="24"/>
                <w:szCs w:val="24"/>
              </w:rPr>
            </w:pPr>
          </w:p>
          <w:p w:rsidR="00B835D0" w:rsidRPr="00040570" w:rsidRDefault="00B835D0" w:rsidP="00241E6C">
            <w:pPr>
              <w:spacing w:after="0" w:line="360" w:lineRule="auto"/>
              <w:rPr>
                <w:rFonts w:ascii="Times New Roman" w:hAnsi="Times New Roman"/>
                <w:sz w:val="24"/>
                <w:szCs w:val="24"/>
              </w:rPr>
            </w:pPr>
          </w:p>
          <w:p w:rsidR="00B835D0" w:rsidRPr="00040570" w:rsidRDefault="00B835D0" w:rsidP="00241E6C">
            <w:pPr>
              <w:spacing w:after="0" w:line="360" w:lineRule="auto"/>
              <w:rPr>
                <w:rFonts w:ascii="Times New Roman" w:hAnsi="Times New Roman"/>
                <w:sz w:val="24"/>
                <w:szCs w:val="24"/>
              </w:rPr>
            </w:pPr>
          </w:p>
          <w:p w:rsidR="00B835D0" w:rsidRPr="00040570" w:rsidRDefault="00B835D0" w:rsidP="00241E6C">
            <w:pPr>
              <w:spacing w:after="0" w:line="240" w:lineRule="auto"/>
              <w:rPr>
                <w:rFonts w:ascii="Times New Roman" w:hAnsi="Times New Roman"/>
                <w:b/>
                <w:bCs/>
                <w:sz w:val="24"/>
                <w:szCs w:val="24"/>
              </w:rPr>
            </w:pPr>
            <w:r w:rsidRPr="00040570">
              <w:rPr>
                <w:rFonts w:ascii="Times New Roman" w:hAnsi="Times New Roman"/>
                <w:b/>
                <w:sz w:val="24"/>
                <w:szCs w:val="24"/>
              </w:rPr>
              <w:t>Taufiq Kurniawan</w:t>
            </w:r>
          </w:p>
          <w:p w:rsidR="00B835D0" w:rsidRPr="00040570" w:rsidRDefault="00B835D0" w:rsidP="00241E6C">
            <w:pPr>
              <w:spacing w:after="0" w:line="240" w:lineRule="auto"/>
              <w:rPr>
                <w:rFonts w:ascii="Times New Roman" w:hAnsi="Times New Roman"/>
                <w:b/>
                <w:bCs/>
                <w:sz w:val="24"/>
                <w:szCs w:val="24"/>
              </w:rPr>
            </w:pPr>
            <w:r w:rsidRPr="00040570">
              <w:rPr>
                <w:rFonts w:ascii="Times New Roman" w:hAnsi="Times New Roman"/>
                <w:b/>
                <w:bCs/>
                <w:sz w:val="24"/>
                <w:szCs w:val="24"/>
              </w:rPr>
              <w:t>NIM 4101407047</w:t>
            </w:r>
          </w:p>
        </w:tc>
        <w:tc>
          <w:tcPr>
            <w:tcW w:w="4534" w:type="dxa"/>
          </w:tcPr>
          <w:p w:rsidR="00B835D0" w:rsidRPr="00040570" w:rsidRDefault="00B835D0" w:rsidP="00241E6C">
            <w:pPr>
              <w:spacing w:after="0" w:line="360" w:lineRule="auto"/>
              <w:rPr>
                <w:rFonts w:ascii="Times New Roman" w:hAnsi="Times New Roman"/>
                <w:sz w:val="24"/>
                <w:szCs w:val="24"/>
              </w:rPr>
            </w:pPr>
            <w:r w:rsidRPr="00040570">
              <w:rPr>
                <w:rFonts w:ascii="Times New Roman" w:hAnsi="Times New Roman"/>
                <w:sz w:val="24"/>
                <w:szCs w:val="24"/>
              </w:rPr>
              <w:t>Sekretaris Departemen Luar Negeri</w:t>
            </w:r>
          </w:p>
          <w:p w:rsidR="00B835D0" w:rsidRPr="00040570" w:rsidRDefault="00B835D0" w:rsidP="00241E6C">
            <w:pPr>
              <w:spacing w:after="0" w:line="360" w:lineRule="auto"/>
              <w:rPr>
                <w:rFonts w:ascii="Times New Roman" w:hAnsi="Times New Roman"/>
                <w:sz w:val="24"/>
                <w:szCs w:val="24"/>
              </w:rPr>
            </w:pPr>
            <w:r w:rsidRPr="00040570">
              <w:rPr>
                <w:rFonts w:ascii="Times New Roman" w:hAnsi="Times New Roman"/>
                <w:sz w:val="24"/>
                <w:szCs w:val="24"/>
              </w:rPr>
              <w:t xml:space="preserve">BEM </w:t>
            </w:r>
            <w:r w:rsidRPr="00040570">
              <w:rPr>
                <w:rFonts w:ascii="Times New Roman" w:hAnsi="Times New Roman"/>
                <w:sz w:val="24"/>
                <w:szCs w:val="24"/>
                <w:lang w:val="en-US"/>
              </w:rPr>
              <w:t xml:space="preserve">KM </w:t>
            </w:r>
            <w:r w:rsidR="00FB62CA" w:rsidRPr="00040570">
              <w:rPr>
                <w:rFonts w:ascii="Times New Roman" w:hAnsi="Times New Roman"/>
                <w:sz w:val="24"/>
                <w:szCs w:val="24"/>
              </w:rPr>
              <w:t>Unnes</w:t>
            </w:r>
            <w:r w:rsidRPr="00040570">
              <w:rPr>
                <w:rFonts w:ascii="Times New Roman" w:hAnsi="Times New Roman"/>
                <w:sz w:val="24"/>
                <w:szCs w:val="24"/>
              </w:rPr>
              <w:t xml:space="preserve"> 20</w:t>
            </w:r>
            <w:r w:rsidRPr="00040570">
              <w:rPr>
                <w:rFonts w:ascii="Times New Roman" w:hAnsi="Times New Roman"/>
                <w:sz w:val="24"/>
                <w:szCs w:val="24"/>
                <w:lang w:val="en-US"/>
              </w:rPr>
              <w:t>1</w:t>
            </w:r>
            <w:r w:rsidRPr="00040570">
              <w:rPr>
                <w:rFonts w:ascii="Times New Roman" w:hAnsi="Times New Roman"/>
                <w:sz w:val="24"/>
                <w:szCs w:val="24"/>
              </w:rPr>
              <w:t>1</w:t>
            </w:r>
          </w:p>
          <w:p w:rsidR="00B835D0" w:rsidRPr="00040570" w:rsidRDefault="00B835D0" w:rsidP="00241E6C">
            <w:pPr>
              <w:spacing w:after="0" w:line="360" w:lineRule="auto"/>
              <w:rPr>
                <w:rFonts w:ascii="Times New Roman" w:hAnsi="Times New Roman"/>
                <w:sz w:val="24"/>
                <w:szCs w:val="24"/>
                <w:lang w:val="en-US"/>
              </w:rPr>
            </w:pPr>
          </w:p>
          <w:p w:rsidR="00B835D0" w:rsidRPr="00040570" w:rsidRDefault="00B835D0" w:rsidP="00241E6C">
            <w:pPr>
              <w:tabs>
                <w:tab w:val="left" w:pos="1220"/>
              </w:tabs>
              <w:spacing w:after="0" w:line="360" w:lineRule="auto"/>
              <w:rPr>
                <w:rFonts w:ascii="Times New Roman" w:hAnsi="Times New Roman"/>
                <w:sz w:val="24"/>
                <w:szCs w:val="24"/>
                <w:lang w:val="en-US"/>
              </w:rPr>
            </w:pPr>
          </w:p>
          <w:p w:rsidR="00B835D0" w:rsidRPr="00040570" w:rsidRDefault="00B835D0" w:rsidP="00241E6C">
            <w:pPr>
              <w:tabs>
                <w:tab w:val="left" w:pos="1220"/>
              </w:tabs>
              <w:spacing w:after="0" w:line="360" w:lineRule="auto"/>
              <w:rPr>
                <w:rFonts w:ascii="Times New Roman" w:hAnsi="Times New Roman"/>
                <w:sz w:val="24"/>
                <w:szCs w:val="24"/>
                <w:lang w:val="en-US"/>
              </w:rPr>
            </w:pPr>
          </w:p>
          <w:p w:rsidR="00B835D0" w:rsidRPr="00040570" w:rsidRDefault="00B835D0" w:rsidP="00241E6C">
            <w:pPr>
              <w:spacing w:after="0" w:line="240" w:lineRule="auto"/>
              <w:rPr>
                <w:rFonts w:ascii="Times New Roman" w:hAnsi="Times New Roman"/>
                <w:b/>
                <w:bCs/>
                <w:sz w:val="24"/>
                <w:szCs w:val="24"/>
              </w:rPr>
            </w:pPr>
            <w:r w:rsidRPr="00040570">
              <w:rPr>
                <w:rFonts w:ascii="Times New Roman" w:hAnsi="Times New Roman"/>
                <w:b/>
                <w:bCs/>
                <w:sz w:val="24"/>
                <w:szCs w:val="24"/>
              </w:rPr>
              <w:t>Jilvia Indyarti</w:t>
            </w:r>
          </w:p>
          <w:p w:rsidR="00B835D0" w:rsidRPr="00040570" w:rsidRDefault="00B835D0" w:rsidP="00241E6C">
            <w:pPr>
              <w:spacing w:after="0" w:line="240" w:lineRule="auto"/>
              <w:rPr>
                <w:rFonts w:ascii="Times New Roman" w:hAnsi="Times New Roman"/>
                <w:sz w:val="24"/>
                <w:szCs w:val="24"/>
                <w:lang w:val="en-US"/>
              </w:rPr>
            </w:pPr>
            <w:r w:rsidRPr="00040570">
              <w:rPr>
                <w:rFonts w:ascii="Times New Roman" w:hAnsi="Times New Roman"/>
                <w:b/>
                <w:bCs/>
                <w:sz w:val="24"/>
                <w:szCs w:val="24"/>
              </w:rPr>
              <w:t>NIM 1301409018</w:t>
            </w:r>
          </w:p>
        </w:tc>
      </w:tr>
    </w:tbl>
    <w:p w:rsidR="0032684D" w:rsidRDefault="0032684D" w:rsidP="00040570">
      <w:pPr>
        <w:spacing w:after="0" w:line="360" w:lineRule="auto"/>
        <w:jc w:val="center"/>
        <w:rPr>
          <w:rFonts w:ascii="Times New Roman" w:hAnsi="Times New Roman"/>
          <w:b/>
          <w:sz w:val="24"/>
          <w:szCs w:val="24"/>
        </w:rPr>
      </w:pPr>
    </w:p>
    <w:p w:rsidR="0032684D" w:rsidRDefault="0032684D" w:rsidP="00040570">
      <w:pPr>
        <w:spacing w:after="0" w:line="360" w:lineRule="auto"/>
        <w:jc w:val="center"/>
        <w:rPr>
          <w:rFonts w:ascii="Times New Roman" w:hAnsi="Times New Roman"/>
          <w:b/>
          <w:sz w:val="24"/>
          <w:szCs w:val="24"/>
        </w:rPr>
      </w:pPr>
    </w:p>
    <w:p w:rsidR="0032684D" w:rsidRDefault="0032684D" w:rsidP="00040570">
      <w:pPr>
        <w:spacing w:after="0" w:line="360" w:lineRule="auto"/>
        <w:jc w:val="center"/>
        <w:rPr>
          <w:rFonts w:ascii="Times New Roman" w:hAnsi="Times New Roman"/>
          <w:b/>
          <w:sz w:val="24"/>
          <w:szCs w:val="24"/>
        </w:rPr>
      </w:pPr>
    </w:p>
    <w:p w:rsidR="0032684D" w:rsidRDefault="0032684D" w:rsidP="00040570">
      <w:pPr>
        <w:spacing w:after="0" w:line="360" w:lineRule="auto"/>
        <w:jc w:val="center"/>
        <w:rPr>
          <w:rFonts w:ascii="Times New Roman" w:hAnsi="Times New Roman"/>
          <w:b/>
          <w:sz w:val="24"/>
          <w:szCs w:val="24"/>
        </w:rPr>
      </w:pPr>
    </w:p>
    <w:p w:rsidR="0032684D" w:rsidRDefault="0032684D" w:rsidP="00040570">
      <w:pPr>
        <w:spacing w:after="0" w:line="360" w:lineRule="auto"/>
        <w:jc w:val="center"/>
        <w:rPr>
          <w:rFonts w:ascii="Times New Roman" w:hAnsi="Times New Roman"/>
          <w:b/>
          <w:sz w:val="24"/>
          <w:szCs w:val="24"/>
        </w:rPr>
      </w:pPr>
    </w:p>
    <w:p w:rsidR="0032684D" w:rsidRDefault="0032684D" w:rsidP="00040570">
      <w:pPr>
        <w:spacing w:after="0" w:line="360" w:lineRule="auto"/>
        <w:jc w:val="center"/>
        <w:rPr>
          <w:rFonts w:ascii="Times New Roman" w:hAnsi="Times New Roman"/>
          <w:b/>
          <w:sz w:val="24"/>
          <w:szCs w:val="24"/>
        </w:rPr>
      </w:pPr>
    </w:p>
    <w:p w:rsidR="0032684D" w:rsidRDefault="0032684D" w:rsidP="00040570">
      <w:pPr>
        <w:spacing w:after="0" w:line="360" w:lineRule="auto"/>
        <w:jc w:val="center"/>
        <w:rPr>
          <w:rFonts w:ascii="Times New Roman" w:hAnsi="Times New Roman"/>
          <w:b/>
          <w:sz w:val="24"/>
          <w:szCs w:val="24"/>
        </w:rPr>
      </w:pPr>
    </w:p>
    <w:p w:rsidR="0032684D" w:rsidRDefault="0032684D" w:rsidP="00040570">
      <w:pPr>
        <w:spacing w:after="0" w:line="360" w:lineRule="auto"/>
        <w:jc w:val="center"/>
        <w:rPr>
          <w:rFonts w:ascii="Times New Roman" w:hAnsi="Times New Roman"/>
          <w:b/>
          <w:sz w:val="24"/>
          <w:szCs w:val="24"/>
        </w:rPr>
      </w:pPr>
    </w:p>
    <w:p w:rsidR="0032684D" w:rsidRDefault="0032684D" w:rsidP="00040570">
      <w:pPr>
        <w:spacing w:after="0" w:line="360" w:lineRule="auto"/>
        <w:jc w:val="center"/>
        <w:rPr>
          <w:rFonts w:ascii="Times New Roman" w:hAnsi="Times New Roman"/>
          <w:b/>
          <w:sz w:val="24"/>
          <w:szCs w:val="24"/>
        </w:rPr>
      </w:pPr>
    </w:p>
    <w:p w:rsidR="0032684D" w:rsidRDefault="0032684D" w:rsidP="00040570">
      <w:pPr>
        <w:spacing w:after="0" w:line="360" w:lineRule="auto"/>
        <w:jc w:val="center"/>
        <w:rPr>
          <w:rFonts w:ascii="Times New Roman" w:hAnsi="Times New Roman"/>
          <w:b/>
          <w:sz w:val="24"/>
          <w:szCs w:val="24"/>
        </w:rPr>
      </w:pPr>
    </w:p>
    <w:p w:rsidR="0032684D" w:rsidRDefault="0032684D" w:rsidP="00040570">
      <w:pPr>
        <w:spacing w:after="0" w:line="360" w:lineRule="auto"/>
        <w:jc w:val="center"/>
        <w:rPr>
          <w:rFonts w:ascii="Times New Roman" w:hAnsi="Times New Roman"/>
          <w:b/>
          <w:sz w:val="24"/>
          <w:szCs w:val="24"/>
        </w:rPr>
      </w:pPr>
    </w:p>
    <w:p w:rsidR="0032684D" w:rsidRDefault="0032684D" w:rsidP="00040570">
      <w:pPr>
        <w:spacing w:after="0" w:line="360" w:lineRule="auto"/>
        <w:jc w:val="center"/>
        <w:rPr>
          <w:rFonts w:ascii="Times New Roman" w:hAnsi="Times New Roman"/>
          <w:b/>
          <w:sz w:val="24"/>
          <w:szCs w:val="24"/>
        </w:rPr>
      </w:pPr>
    </w:p>
    <w:p w:rsidR="00C46A1F" w:rsidRDefault="00C46A1F" w:rsidP="00040570">
      <w:pPr>
        <w:spacing w:after="0" w:line="360" w:lineRule="auto"/>
        <w:jc w:val="center"/>
        <w:rPr>
          <w:rFonts w:ascii="Times New Roman" w:hAnsi="Times New Roman"/>
          <w:b/>
          <w:sz w:val="24"/>
          <w:szCs w:val="24"/>
        </w:rPr>
      </w:pPr>
    </w:p>
    <w:p w:rsidR="0032684D" w:rsidRDefault="0032684D" w:rsidP="00040570">
      <w:pPr>
        <w:spacing w:after="0" w:line="360" w:lineRule="auto"/>
        <w:jc w:val="center"/>
        <w:rPr>
          <w:rFonts w:ascii="Times New Roman" w:hAnsi="Times New Roman"/>
          <w:b/>
          <w:sz w:val="24"/>
          <w:szCs w:val="24"/>
        </w:rPr>
      </w:pPr>
    </w:p>
    <w:p w:rsidR="0032684D" w:rsidRDefault="0032684D" w:rsidP="00040570">
      <w:pPr>
        <w:spacing w:after="0" w:line="360" w:lineRule="auto"/>
        <w:jc w:val="center"/>
        <w:rPr>
          <w:rFonts w:ascii="Times New Roman" w:hAnsi="Times New Roman"/>
          <w:b/>
          <w:sz w:val="24"/>
          <w:szCs w:val="24"/>
        </w:rPr>
      </w:pPr>
    </w:p>
    <w:p w:rsidR="0014367F" w:rsidRDefault="0014367F" w:rsidP="00040570">
      <w:pPr>
        <w:spacing w:after="0" w:line="360" w:lineRule="auto"/>
        <w:jc w:val="center"/>
        <w:rPr>
          <w:rFonts w:ascii="Times New Roman" w:hAnsi="Times New Roman"/>
          <w:b/>
          <w:sz w:val="24"/>
          <w:szCs w:val="24"/>
        </w:rPr>
      </w:pPr>
    </w:p>
    <w:p w:rsidR="0032684D" w:rsidRDefault="0032684D" w:rsidP="00040570">
      <w:pPr>
        <w:spacing w:after="0" w:line="360" w:lineRule="auto"/>
        <w:jc w:val="center"/>
        <w:rPr>
          <w:rFonts w:ascii="Times New Roman" w:hAnsi="Times New Roman"/>
          <w:b/>
          <w:sz w:val="24"/>
          <w:szCs w:val="24"/>
        </w:rPr>
      </w:pPr>
    </w:p>
    <w:p w:rsidR="002A1D8A" w:rsidRPr="00040570" w:rsidRDefault="00B835D0"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lastRenderedPageBreak/>
        <w:t xml:space="preserve">LAPORAN PERTANGGUNG JAWABAN </w:t>
      </w:r>
    </w:p>
    <w:p w:rsidR="00B835D0" w:rsidRPr="00040570" w:rsidRDefault="00B835D0"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DEPARTEMEN PENGEMBANGAN SUMBER DAYA MAHASISWA</w:t>
      </w:r>
    </w:p>
    <w:p w:rsidR="000A0ED3" w:rsidRPr="00040570" w:rsidRDefault="000A0ED3"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BADAN EKSEKUTIF MAHASISWA KELUARGA MAHASISWA</w:t>
      </w:r>
    </w:p>
    <w:p w:rsidR="000A0ED3" w:rsidRPr="00040570" w:rsidRDefault="000A0ED3"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UNIVERSITAS NEGERI SEMARANG 2011</w:t>
      </w:r>
    </w:p>
    <w:p w:rsidR="00B835D0" w:rsidRPr="00040570" w:rsidRDefault="00B835D0" w:rsidP="00040570">
      <w:pPr>
        <w:spacing w:before="120" w:after="0" w:line="360" w:lineRule="auto"/>
        <w:jc w:val="center"/>
        <w:rPr>
          <w:rFonts w:ascii="Times New Roman" w:hAnsi="Times New Roman"/>
          <w:b/>
          <w:color w:val="FF0000"/>
          <w:sz w:val="24"/>
          <w:szCs w:val="24"/>
        </w:rPr>
      </w:pPr>
    </w:p>
    <w:p w:rsidR="004F7086" w:rsidRPr="00040570" w:rsidRDefault="004F7086" w:rsidP="002F5B95">
      <w:pPr>
        <w:numPr>
          <w:ilvl w:val="0"/>
          <w:numId w:val="59"/>
        </w:numPr>
        <w:tabs>
          <w:tab w:val="clear" w:pos="360"/>
        </w:tabs>
        <w:spacing w:after="0" w:line="360" w:lineRule="auto"/>
        <w:ind w:left="426" w:hanging="426"/>
        <w:jc w:val="both"/>
        <w:rPr>
          <w:rFonts w:ascii="Times New Roman" w:hAnsi="Times New Roman"/>
          <w:b/>
          <w:color w:val="FF0000"/>
          <w:sz w:val="24"/>
          <w:szCs w:val="24"/>
          <w:lang w:val="it-IT"/>
        </w:rPr>
      </w:pPr>
      <w:r w:rsidRPr="00040570">
        <w:rPr>
          <w:rFonts w:ascii="Times New Roman" w:hAnsi="Times New Roman"/>
          <w:b/>
          <w:sz w:val="24"/>
          <w:szCs w:val="24"/>
        </w:rPr>
        <w:t>SUSUNAN FUNGSIONARIS DEPARTEMEN PENGEMBANGAN SUMBER DAYA MAHASISWA</w:t>
      </w:r>
      <w:r w:rsidR="006D0EE6" w:rsidRPr="00040570">
        <w:rPr>
          <w:rFonts w:ascii="Times New Roman" w:hAnsi="Times New Roman"/>
          <w:b/>
          <w:sz w:val="24"/>
          <w:szCs w:val="24"/>
        </w:rPr>
        <w:t xml:space="preserve"> (PSDM)</w:t>
      </w:r>
    </w:p>
    <w:p w:rsidR="001F5C58" w:rsidRPr="00040570" w:rsidRDefault="001F5C58" w:rsidP="00040570">
      <w:pPr>
        <w:tabs>
          <w:tab w:val="left" w:pos="2410"/>
        </w:tabs>
        <w:spacing w:after="0" w:line="360" w:lineRule="auto"/>
        <w:jc w:val="both"/>
        <w:rPr>
          <w:rFonts w:ascii="Times New Roman" w:hAnsi="Times New Roman"/>
          <w:b/>
          <w:sz w:val="24"/>
          <w:szCs w:val="24"/>
          <w:lang w:val="en-US"/>
        </w:rPr>
      </w:pPr>
    </w:p>
    <w:p w:rsidR="001F5C58" w:rsidRPr="00040570" w:rsidRDefault="001F5C58" w:rsidP="00040570">
      <w:pPr>
        <w:spacing w:after="0" w:line="360" w:lineRule="auto"/>
        <w:jc w:val="both"/>
        <w:rPr>
          <w:rFonts w:ascii="Times New Roman" w:eastAsia="Times New Roman" w:hAnsi="Times New Roman"/>
          <w:color w:val="000000"/>
          <w:sz w:val="24"/>
          <w:szCs w:val="24"/>
          <w:lang w:val="en-US"/>
        </w:rPr>
      </w:pPr>
      <w:r w:rsidRPr="00040570">
        <w:rPr>
          <w:rFonts w:ascii="Times New Roman" w:hAnsi="Times New Roman"/>
          <w:sz w:val="24"/>
          <w:szCs w:val="24"/>
        </w:rPr>
        <w:t>Mentri</w:t>
      </w:r>
      <w:r w:rsidRPr="00040570">
        <w:rPr>
          <w:rFonts w:ascii="Times New Roman" w:hAnsi="Times New Roman"/>
          <w:sz w:val="24"/>
          <w:szCs w:val="24"/>
          <w:lang w:val="en-US"/>
        </w:rPr>
        <w:t xml:space="preserve"> PSDM</w:t>
      </w:r>
      <w:r w:rsidRPr="00040570">
        <w:rPr>
          <w:rFonts w:ascii="Times New Roman" w:hAnsi="Times New Roman"/>
          <w:sz w:val="24"/>
          <w:szCs w:val="24"/>
          <w:lang w:val="en-US"/>
        </w:rPr>
        <w:tab/>
      </w:r>
      <w:r w:rsidRPr="00040570">
        <w:rPr>
          <w:rFonts w:ascii="Times New Roman" w:hAnsi="Times New Roman"/>
          <w:sz w:val="24"/>
          <w:szCs w:val="24"/>
          <w:lang w:val="en-US"/>
        </w:rPr>
        <w:tab/>
      </w:r>
      <w:r w:rsidRPr="00040570">
        <w:rPr>
          <w:rFonts w:ascii="Times New Roman" w:hAnsi="Times New Roman"/>
          <w:sz w:val="24"/>
          <w:szCs w:val="24"/>
          <w:lang w:val="en-US"/>
        </w:rPr>
        <w:tab/>
      </w:r>
      <w:r w:rsidRPr="00040570">
        <w:rPr>
          <w:rFonts w:ascii="Times New Roman" w:hAnsi="Times New Roman"/>
          <w:sz w:val="24"/>
          <w:szCs w:val="24"/>
          <w:lang w:val="en-US"/>
        </w:rPr>
        <w:tab/>
        <w:t xml:space="preserve">: </w:t>
      </w:r>
      <w:r w:rsidRPr="00040570">
        <w:rPr>
          <w:rFonts w:ascii="Times New Roman" w:eastAsia="Times New Roman" w:hAnsi="Times New Roman"/>
          <w:color w:val="000000"/>
          <w:sz w:val="24"/>
          <w:szCs w:val="24"/>
          <w:lang w:val="en-US"/>
        </w:rPr>
        <w:t>Bayu Aji N</w:t>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t>Bhs. Indonesia/FBS</w:t>
      </w:r>
    </w:p>
    <w:p w:rsidR="001F5C58" w:rsidRPr="00040570" w:rsidRDefault="001F5C58" w:rsidP="00040570">
      <w:pPr>
        <w:spacing w:after="0" w:line="360" w:lineRule="auto"/>
        <w:jc w:val="both"/>
        <w:rPr>
          <w:rFonts w:ascii="Times New Roman" w:eastAsia="Times New Roman" w:hAnsi="Times New Roman"/>
          <w:color w:val="000000"/>
          <w:sz w:val="24"/>
          <w:szCs w:val="24"/>
          <w:lang w:val="en-US"/>
        </w:rPr>
      </w:pPr>
      <w:r w:rsidRPr="00040570">
        <w:rPr>
          <w:rFonts w:ascii="Times New Roman" w:eastAsia="Times New Roman" w:hAnsi="Times New Roman"/>
          <w:color w:val="000000"/>
          <w:sz w:val="24"/>
          <w:szCs w:val="24"/>
          <w:lang w:eastAsia="id-ID"/>
        </w:rPr>
        <w:t>Sekr.Departemen</w:t>
      </w:r>
      <w:r w:rsidRPr="00040570">
        <w:rPr>
          <w:rFonts w:ascii="Times New Roman" w:eastAsia="Times New Roman" w:hAnsi="Times New Roman"/>
          <w:color w:val="000000"/>
          <w:sz w:val="24"/>
          <w:szCs w:val="24"/>
          <w:lang w:val="en-US" w:eastAsia="id-ID"/>
        </w:rPr>
        <w:t xml:space="preserve"> PSDM</w:t>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val="en-US" w:eastAsia="id-ID"/>
        </w:rPr>
        <w:tab/>
        <w:t xml:space="preserve">: </w:t>
      </w:r>
      <w:r w:rsidRPr="00040570">
        <w:rPr>
          <w:rFonts w:ascii="Times New Roman" w:eastAsia="Times New Roman" w:hAnsi="Times New Roman"/>
          <w:color w:val="000000"/>
          <w:sz w:val="24"/>
          <w:szCs w:val="24"/>
          <w:lang w:val="en-US"/>
        </w:rPr>
        <w:t>Intan Yilma Waty</w:t>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t>Bio/FMIPA</w:t>
      </w:r>
    </w:p>
    <w:p w:rsidR="001F5C58" w:rsidRPr="00040570" w:rsidRDefault="001F5C58" w:rsidP="00040570">
      <w:pPr>
        <w:spacing w:after="0" w:line="360" w:lineRule="auto"/>
        <w:jc w:val="both"/>
        <w:rPr>
          <w:rFonts w:ascii="Times New Roman" w:eastAsia="Times New Roman" w:hAnsi="Times New Roman"/>
          <w:color w:val="000000"/>
          <w:sz w:val="24"/>
          <w:szCs w:val="24"/>
          <w:lang w:val="en-US"/>
        </w:rPr>
      </w:pPr>
      <w:r w:rsidRPr="00040570">
        <w:rPr>
          <w:rFonts w:ascii="Times New Roman" w:eastAsia="Times New Roman" w:hAnsi="Times New Roman"/>
          <w:color w:val="000000"/>
          <w:sz w:val="24"/>
          <w:szCs w:val="24"/>
          <w:lang w:eastAsia="id-ID"/>
        </w:rPr>
        <w:t>Staf Ahli</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t xml:space="preserve"> </w:t>
      </w:r>
      <w:r w:rsidRPr="00040570">
        <w:rPr>
          <w:rFonts w:ascii="Times New Roman" w:eastAsia="Times New Roman" w:hAnsi="Times New Roman"/>
          <w:color w:val="000000"/>
          <w:sz w:val="24"/>
          <w:szCs w:val="24"/>
          <w:lang w:eastAsia="id-ID"/>
        </w:rPr>
        <w:tab/>
        <w:t>:</w:t>
      </w:r>
      <w:r w:rsidRPr="00040570">
        <w:rPr>
          <w:rFonts w:ascii="Times New Roman" w:eastAsia="Times New Roman" w:hAnsi="Times New Roman"/>
          <w:color w:val="000000"/>
          <w:sz w:val="24"/>
          <w:szCs w:val="24"/>
          <w:lang w:val="en-US" w:eastAsia="id-ID"/>
        </w:rPr>
        <w:t xml:space="preserve"> </w:t>
      </w:r>
      <w:r w:rsidRPr="00040570">
        <w:rPr>
          <w:rFonts w:ascii="Times New Roman" w:eastAsia="Times New Roman" w:hAnsi="Times New Roman"/>
          <w:color w:val="000000"/>
          <w:sz w:val="24"/>
          <w:szCs w:val="24"/>
          <w:lang w:val="en-US"/>
        </w:rPr>
        <w:t>Ifa Ustriana</w:t>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t>PLS/FIP</w:t>
      </w:r>
    </w:p>
    <w:p w:rsidR="001F5C58" w:rsidRPr="00040570" w:rsidRDefault="00C514B0" w:rsidP="00C514B0">
      <w:pPr>
        <w:tabs>
          <w:tab w:val="left" w:pos="3686"/>
        </w:tabs>
        <w:spacing w:after="0" w:line="36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ab/>
      </w:r>
      <w:r w:rsidR="001F5C58" w:rsidRPr="00040570">
        <w:rPr>
          <w:rFonts w:ascii="Times New Roman" w:eastAsia="Times New Roman" w:hAnsi="Times New Roman"/>
          <w:color w:val="000000"/>
          <w:sz w:val="24"/>
          <w:szCs w:val="24"/>
          <w:lang w:val="en-US"/>
        </w:rPr>
        <w:t>Yoga Tri Waluyo</w:t>
      </w:r>
      <w:r w:rsidR="001F5C58" w:rsidRPr="00040570">
        <w:rPr>
          <w:rFonts w:ascii="Times New Roman" w:eastAsia="Times New Roman" w:hAnsi="Times New Roman"/>
          <w:color w:val="000000"/>
          <w:sz w:val="24"/>
          <w:szCs w:val="24"/>
          <w:lang w:val="en-US"/>
        </w:rPr>
        <w:tab/>
      </w:r>
      <w:r w:rsidR="001F5C58" w:rsidRPr="00040570">
        <w:rPr>
          <w:rFonts w:ascii="Times New Roman" w:eastAsia="Times New Roman" w:hAnsi="Times New Roman"/>
          <w:color w:val="000000"/>
          <w:sz w:val="24"/>
          <w:szCs w:val="24"/>
          <w:lang w:val="en-US"/>
        </w:rPr>
        <w:tab/>
        <w:t>PLS/FIP</w:t>
      </w:r>
    </w:p>
    <w:p w:rsidR="001F5C58" w:rsidRPr="00040570" w:rsidRDefault="00C514B0" w:rsidP="00C514B0">
      <w:pPr>
        <w:tabs>
          <w:tab w:val="left" w:pos="3686"/>
        </w:tabs>
        <w:spacing w:after="0" w:line="36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ab/>
      </w:r>
      <w:r w:rsidR="001F5C58" w:rsidRPr="00040570">
        <w:rPr>
          <w:rFonts w:ascii="Times New Roman" w:eastAsia="Times New Roman" w:hAnsi="Times New Roman"/>
          <w:color w:val="000000"/>
          <w:sz w:val="24"/>
          <w:szCs w:val="24"/>
          <w:lang w:val="en-US"/>
        </w:rPr>
        <w:t>Farisya Puspita A</w:t>
      </w:r>
      <w:r w:rsidR="001F5C58" w:rsidRPr="00040570">
        <w:rPr>
          <w:rFonts w:ascii="Times New Roman" w:eastAsia="Times New Roman" w:hAnsi="Times New Roman"/>
          <w:color w:val="000000"/>
          <w:sz w:val="24"/>
          <w:szCs w:val="24"/>
          <w:lang w:val="en-US"/>
        </w:rPr>
        <w:tab/>
      </w:r>
      <w:r w:rsidR="001F5C58" w:rsidRPr="00040570">
        <w:rPr>
          <w:rFonts w:ascii="Times New Roman" w:eastAsia="Times New Roman" w:hAnsi="Times New Roman"/>
          <w:color w:val="000000"/>
          <w:sz w:val="24"/>
          <w:szCs w:val="24"/>
          <w:lang w:val="en-US"/>
        </w:rPr>
        <w:tab/>
        <w:t>FBS</w:t>
      </w:r>
    </w:p>
    <w:p w:rsidR="001F5C58" w:rsidRPr="00040570" w:rsidRDefault="001F5C58" w:rsidP="00C514B0">
      <w:pPr>
        <w:tabs>
          <w:tab w:val="left" w:pos="3686"/>
        </w:tabs>
        <w:spacing w:after="0" w:line="360" w:lineRule="auto"/>
        <w:jc w:val="both"/>
        <w:rPr>
          <w:rFonts w:ascii="Times New Roman" w:eastAsia="Times New Roman" w:hAnsi="Times New Roman"/>
          <w:color w:val="000000"/>
          <w:sz w:val="24"/>
          <w:szCs w:val="24"/>
          <w:lang w:val="en-US"/>
        </w:rPr>
      </w:pPr>
      <w:r w:rsidRPr="00040570">
        <w:rPr>
          <w:rFonts w:ascii="Times New Roman" w:eastAsia="Times New Roman" w:hAnsi="Times New Roman"/>
          <w:color w:val="000000"/>
          <w:sz w:val="24"/>
          <w:szCs w:val="24"/>
          <w:lang w:val="en-US"/>
        </w:rPr>
        <w:tab/>
        <w:t>Marhaen Nusantara Putra</w:t>
      </w:r>
      <w:r w:rsidRPr="00040570">
        <w:rPr>
          <w:rFonts w:ascii="Times New Roman" w:eastAsia="Times New Roman" w:hAnsi="Times New Roman"/>
          <w:color w:val="000000"/>
          <w:sz w:val="24"/>
          <w:szCs w:val="24"/>
          <w:lang w:val="en-US"/>
        </w:rPr>
        <w:tab/>
        <w:t>Bhs.Sastra Indonsia</w:t>
      </w:r>
    </w:p>
    <w:p w:rsidR="001F5C58" w:rsidRPr="00040570" w:rsidRDefault="001F5C58" w:rsidP="00C514B0">
      <w:pPr>
        <w:tabs>
          <w:tab w:val="left" w:pos="3686"/>
        </w:tabs>
        <w:spacing w:after="0" w:line="360" w:lineRule="auto"/>
        <w:jc w:val="both"/>
        <w:rPr>
          <w:rFonts w:ascii="Times New Roman" w:eastAsia="Times New Roman" w:hAnsi="Times New Roman"/>
          <w:color w:val="000000"/>
          <w:sz w:val="24"/>
          <w:szCs w:val="24"/>
          <w:lang w:val="en-US"/>
        </w:rPr>
      </w:pPr>
      <w:r w:rsidRPr="00040570">
        <w:rPr>
          <w:rFonts w:ascii="Times New Roman" w:eastAsia="Times New Roman" w:hAnsi="Times New Roman"/>
          <w:color w:val="000000"/>
          <w:sz w:val="24"/>
          <w:szCs w:val="24"/>
          <w:lang w:val="en-US"/>
        </w:rPr>
        <w:tab/>
        <w:t>Nila Muyasyaroh</w:t>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t>Bio/FMIPA</w:t>
      </w:r>
    </w:p>
    <w:p w:rsidR="001F5C58" w:rsidRPr="00040570" w:rsidRDefault="002A1D8A" w:rsidP="00C514B0">
      <w:pPr>
        <w:tabs>
          <w:tab w:val="left" w:pos="3686"/>
        </w:tabs>
        <w:spacing w:after="0" w:line="360" w:lineRule="auto"/>
        <w:jc w:val="both"/>
        <w:rPr>
          <w:rFonts w:ascii="Times New Roman" w:eastAsia="Times New Roman" w:hAnsi="Times New Roman"/>
          <w:color w:val="000000"/>
          <w:sz w:val="24"/>
          <w:szCs w:val="24"/>
          <w:lang w:val="en-US"/>
        </w:rPr>
      </w:pPr>
      <w:r w:rsidRPr="00040570">
        <w:rPr>
          <w:rFonts w:ascii="Times New Roman" w:eastAsia="Times New Roman" w:hAnsi="Times New Roman"/>
          <w:color w:val="000000"/>
          <w:sz w:val="24"/>
          <w:szCs w:val="24"/>
          <w:lang w:val="en-US"/>
        </w:rPr>
        <w:tab/>
        <w:t>Evi Agustiani R</w:t>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r>
      <w:r w:rsidR="001F5C58" w:rsidRPr="00040570">
        <w:rPr>
          <w:rFonts w:ascii="Times New Roman" w:eastAsia="Times New Roman" w:hAnsi="Times New Roman"/>
          <w:color w:val="000000"/>
          <w:sz w:val="24"/>
          <w:szCs w:val="24"/>
          <w:lang w:val="en-US"/>
        </w:rPr>
        <w:t>Kimia/FMIPA</w:t>
      </w:r>
    </w:p>
    <w:p w:rsidR="001F5C58" w:rsidRPr="00040570" w:rsidRDefault="001F5C58" w:rsidP="00C514B0">
      <w:pPr>
        <w:tabs>
          <w:tab w:val="left" w:pos="3686"/>
        </w:tabs>
        <w:spacing w:after="0" w:line="360" w:lineRule="auto"/>
        <w:jc w:val="both"/>
        <w:rPr>
          <w:rFonts w:ascii="Times New Roman" w:eastAsia="Times New Roman" w:hAnsi="Times New Roman"/>
          <w:color w:val="000000"/>
          <w:sz w:val="24"/>
          <w:szCs w:val="24"/>
          <w:lang w:val="en-US"/>
        </w:rPr>
      </w:pPr>
      <w:r w:rsidRPr="00040570">
        <w:rPr>
          <w:rFonts w:ascii="Times New Roman" w:eastAsia="Times New Roman" w:hAnsi="Times New Roman"/>
          <w:color w:val="000000"/>
          <w:sz w:val="24"/>
          <w:szCs w:val="24"/>
          <w:lang w:val="en-US"/>
        </w:rPr>
        <w:tab/>
        <w:t>Setyo Honi Komala</w:t>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t>PGSD/FIP</w:t>
      </w:r>
    </w:p>
    <w:p w:rsidR="001F5C58" w:rsidRPr="00040570" w:rsidRDefault="001F5C58" w:rsidP="00C514B0">
      <w:pPr>
        <w:tabs>
          <w:tab w:val="left" w:pos="3686"/>
        </w:tabs>
        <w:spacing w:after="0" w:line="360" w:lineRule="auto"/>
        <w:jc w:val="both"/>
        <w:rPr>
          <w:rFonts w:ascii="Times New Roman" w:eastAsia="Times New Roman" w:hAnsi="Times New Roman"/>
          <w:color w:val="000000"/>
          <w:sz w:val="24"/>
          <w:szCs w:val="24"/>
          <w:lang w:val="en-US"/>
        </w:rPr>
      </w:pPr>
      <w:r w:rsidRPr="00040570">
        <w:rPr>
          <w:rFonts w:ascii="Times New Roman" w:eastAsia="Times New Roman" w:hAnsi="Times New Roman"/>
          <w:color w:val="000000"/>
          <w:sz w:val="24"/>
          <w:szCs w:val="24"/>
          <w:lang w:val="en-US"/>
        </w:rPr>
        <w:tab/>
        <w:t>Razaq Setya Alwani</w:t>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t>PGSD</w:t>
      </w:r>
    </w:p>
    <w:p w:rsidR="001F5C58" w:rsidRPr="00040570" w:rsidRDefault="001F5C58" w:rsidP="00C514B0">
      <w:pPr>
        <w:tabs>
          <w:tab w:val="left" w:pos="3686"/>
        </w:tabs>
        <w:spacing w:after="0" w:line="360" w:lineRule="auto"/>
        <w:jc w:val="both"/>
        <w:rPr>
          <w:rFonts w:ascii="Times New Roman" w:eastAsia="Times New Roman" w:hAnsi="Times New Roman"/>
          <w:color w:val="000000"/>
          <w:sz w:val="24"/>
          <w:szCs w:val="24"/>
          <w:lang w:val="en-US"/>
        </w:rPr>
      </w:pPr>
      <w:r w:rsidRPr="00040570">
        <w:rPr>
          <w:rFonts w:ascii="Times New Roman" w:eastAsia="Times New Roman" w:hAnsi="Times New Roman"/>
          <w:color w:val="000000"/>
          <w:sz w:val="24"/>
          <w:szCs w:val="24"/>
          <w:lang w:val="en-US"/>
        </w:rPr>
        <w:tab/>
        <w:t>Dina Asri</w:t>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t>PGSD</w:t>
      </w:r>
    </w:p>
    <w:p w:rsidR="004F7086" w:rsidRPr="00040570" w:rsidRDefault="004F7086" w:rsidP="00040570">
      <w:pPr>
        <w:spacing w:after="0" w:line="360" w:lineRule="auto"/>
        <w:jc w:val="both"/>
        <w:rPr>
          <w:rFonts w:ascii="Times New Roman" w:hAnsi="Times New Roman"/>
          <w:b/>
          <w:color w:val="FF0000"/>
          <w:sz w:val="24"/>
          <w:szCs w:val="24"/>
          <w:lang w:val="it-IT"/>
        </w:rPr>
      </w:pPr>
    </w:p>
    <w:p w:rsidR="00B835D0" w:rsidRPr="00040570" w:rsidRDefault="00B835D0" w:rsidP="002F5B95">
      <w:pPr>
        <w:numPr>
          <w:ilvl w:val="0"/>
          <w:numId w:val="59"/>
        </w:numPr>
        <w:tabs>
          <w:tab w:val="clear" w:pos="360"/>
          <w:tab w:val="num" w:pos="0"/>
        </w:tabs>
        <w:spacing w:after="0" w:line="360" w:lineRule="auto"/>
        <w:ind w:left="0" w:firstLine="0"/>
        <w:jc w:val="both"/>
        <w:rPr>
          <w:rFonts w:ascii="Times New Roman" w:hAnsi="Times New Roman"/>
          <w:b/>
          <w:color w:val="FF0000"/>
          <w:sz w:val="24"/>
          <w:szCs w:val="24"/>
          <w:lang w:val="it-IT"/>
        </w:rPr>
      </w:pPr>
      <w:r w:rsidRPr="00040570">
        <w:rPr>
          <w:rFonts w:ascii="Times New Roman" w:hAnsi="Times New Roman"/>
          <w:b/>
          <w:sz w:val="24"/>
          <w:szCs w:val="24"/>
          <w:lang w:val="sv-SE"/>
        </w:rPr>
        <w:t>PROGRAM KERJA</w:t>
      </w:r>
      <w:r w:rsidR="006D0EE6" w:rsidRPr="00040570">
        <w:rPr>
          <w:rFonts w:ascii="Times New Roman" w:hAnsi="Times New Roman"/>
          <w:b/>
          <w:sz w:val="24"/>
          <w:szCs w:val="24"/>
        </w:rPr>
        <w:t xml:space="preserve"> DEPARTEMEN PSDM</w:t>
      </w:r>
    </w:p>
    <w:p w:rsidR="001F5C58" w:rsidRPr="00040570" w:rsidRDefault="001F5C58" w:rsidP="00040570">
      <w:pPr>
        <w:pStyle w:val="ListParagraph"/>
        <w:spacing w:after="0" w:line="360" w:lineRule="auto"/>
        <w:ind w:left="0"/>
        <w:jc w:val="both"/>
        <w:rPr>
          <w:rFonts w:ascii="Times New Roman" w:hAnsi="Times New Roman"/>
          <w:sz w:val="24"/>
          <w:szCs w:val="24"/>
          <w:lang w:val="sv-S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3"/>
        <w:gridCol w:w="2409"/>
        <w:gridCol w:w="2693"/>
        <w:gridCol w:w="1985"/>
      </w:tblGrid>
      <w:tr w:rsidR="00B835D0" w:rsidRPr="00040570" w:rsidTr="006D0EE6">
        <w:tc>
          <w:tcPr>
            <w:tcW w:w="709" w:type="dxa"/>
            <w:vAlign w:val="center"/>
          </w:tcPr>
          <w:p w:rsidR="00B835D0" w:rsidRPr="00040570" w:rsidRDefault="00B835D0"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NO</w:t>
            </w:r>
          </w:p>
        </w:tc>
        <w:tc>
          <w:tcPr>
            <w:tcW w:w="1843" w:type="dxa"/>
            <w:vAlign w:val="center"/>
          </w:tcPr>
          <w:p w:rsidR="00B835D0" w:rsidRPr="00040570" w:rsidRDefault="00B835D0"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NAMA</w:t>
            </w:r>
          </w:p>
        </w:tc>
        <w:tc>
          <w:tcPr>
            <w:tcW w:w="2409" w:type="dxa"/>
            <w:vAlign w:val="center"/>
          </w:tcPr>
          <w:p w:rsidR="00B835D0" w:rsidRPr="00040570" w:rsidRDefault="00B835D0"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BENTUK</w:t>
            </w:r>
          </w:p>
        </w:tc>
        <w:tc>
          <w:tcPr>
            <w:tcW w:w="2693" w:type="dxa"/>
            <w:vAlign w:val="center"/>
          </w:tcPr>
          <w:p w:rsidR="00B835D0" w:rsidRPr="00040570" w:rsidRDefault="00B835D0"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TUJUAN</w:t>
            </w:r>
          </w:p>
        </w:tc>
        <w:tc>
          <w:tcPr>
            <w:tcW w:w="1985" w:type="dxa"/>
          </w:tcPr>
          <w:p w:rsidR="00B835D0" w:rsidRPr="00040570" w:rsidRDefault="00B835D0"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KETERANGAN</w:t>
            </w:r>
          </w:p>
        </w:tc>
      </w:tr>
      <w:tr w:rsidR="00B835D0" w:rsidRPr="00040570" w:rsidTr="006D0EE6">
        <w:tc>
          <w:tcPr>
            <w:tcW w:w="709" w:type="dxa"/>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1.</w:t>
            </w:r>
          </w:p>
        </w:tc>
        <w:tc>
          <w:tcPr>
            <w:tcW w:w="1843" w:type="dxa"/>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Lokakarya PSDM</w:t>
            </w:r>
          </w:p>
        </w:tc>
        <w:tc>
          <w:tcPr>
            <w:tcW w:w="2409" w:type="dxa"/>
          </w:tcPr>
          <w:p w:rsidR="00B835D0" w:rsidRPr="00040570" w:rsidRDefault="00B835D0" w:rsidP="002F5B95">
            <w:pPr>
              <w:pStyle w:val="ListParagraph"/>
              <w:numPr>
                <w:ilvl w:val="0"/>
                <w:numId w:val="68"/>
              </w:numPr>
              <w:spacing w:after="0" w:line="360" w:lineRule="auto"/>
              <w:ind w:left="252" w:hanging="252"/>
              <w:rPr>
                <w:rFonts w:ascii="Times New Roman" w:hAnsi="Times New Roman"/>
                <w:sz w:val="24"/>
                <w:szCs w:val="24"/>
                <w:lang w:val="fr-FR"/>
              </w:rPr>
            </w:pPr>
            <w:r w:rsidRPr="00040570">
              <w:rPr>
                <w:rFonts w:ascii="Times New Roman" w:hAnsi="Times New Roman"/>
                <w:sz w:val="24"/>
                <w:szCs w:val="24"/>
                <w:lang w:val="fr-FR"/>
              </w:rPr>
              <w:t>Presentasi dari PSDM BEM KM</w:t>
            </w:r>
          </w:p>
          <w:p w:rsidR="00B835D0" w:rsidRPr="00040570" w:rsidRDefault="00B835D0" w:rsidP="002F5B95">
            <w:pPr>
              <w:pStyle w:val="ListParagraph"/>
              <w:numPr>
                <w:ilvl w:val="0"/>
                <w:numId w:val="68"/>
              </w:numPr>
              <w:spacing w:after="0" w:line="360" w:lineRule="auto"/>
              <w:ind w:left="252" w:hanging="252"/>
              <w:rPr>
                <w:rFonts w:ascii="Times New Roman" w:hAnsi="Times New Roman"/>
                <w:sz w:val="24"/>
                <w:szCs w:val="24"/>
              </w:rPr>
            </w:pPr>
            <w:r w:rsidRPr="00040570">
              <w:rPr>
                <w:rFonts w:ascii="Times New Roman" w:hAnsi="Times New Roman"/>
                <w:sz w:val="24"/>
                <w:szCs w:val="24"/>
              </w:rPr>
              <w:t>Sharing antar PSDM</w:t>
            </w:r>
          </w:p>
          <w:p w:rsidR="00B835D0" w:rsidRPr="00040570" w:rsidRDefault="00B835D0" w:rsidP="002F5B95">
            <w:pPr>
              <w:pStyle w:val="ListParagraph"/>
              <w:numPr>
                <w:ilvl w:val="0"/>
                <w:numId w:val="68"/>
              </w:numPr>
              <w:spacing w:after="0" w:line="360" w:lineRule="auto"/>
              <w:ind w:left="252" w:hanging="252"/>
              <w:rPr>
                <w:rFonts w:ascii="Times New Roman" w:hAnsi="Times New Roman"/>
                <w:sz w:val="24"/>
                <w:szCs w:val="24"/>
              </w:rPr>
            </w:pPr>
            <w:r w:rsidRPr="00040570">
              <w:rPr>
                <w:rFonts w:ascii="Times New Roman" w:hAnsi="Times New Roman"/>
                <w:sz w:val="24"/>
                <w:szCs w:val="24"/>
              </w:rPr>
              <w:t>Pembentukan forum PSDM se</w:t>
            </w:r>
            <w:r w:rsidR="00FB62CA" w:rsidRPr="00040570">
              <w:rPr>
                <w:rFonts w:ascii="Times New Roman" w:hAnsi="Times New Roman"/>
                <w:sz w:val="24"/>
                <w:szCs w:val="24"/>
              </w:rPr>
              <w:t>Unnes</w:t>
            </w:r>
          </w:p>
        </w:tc>
        <w:tc>
          <w:tcPr>
            <w:tcW w:w="2693" w:type="dxa"/>
          </w:tcPr>
          <w:p w:rsidR="00B835D0" w:rsidRPr="00040570" w:rsidRDefault="00B835D0" w:rsidP="002F5B95">
            <w:pPr>
              <w:pStyle w:val="ListParagraph"/>
              <w:numPr>
                <w:ilvl w:val="0"/>
                <w:numId w:val="64"/>
              </w:numPr>
              <w:spacing w:after="0" w:line="360" w:lineRule="auto"/>
              <w:ind w:left="252" w:hanging="180"/>
              <w:rPr>
                <w:rFonts w:ascii="Times New Roman" w:hAnsi="Times New Roman"/>
                <w:sz w:val="24"/>
                <w:szCs w:val="24"/>
              </w:rPr>
            </w:pPr>
            <w:r w:rsidRPr="00040570">
              <w:rPr>
                <w:rFonts w:ascii="Times New Roman" w:hAnsi="Times New Roman"/>
                <w:sz w:val="24"/>
                <w:szCs w:val="24"/>
              </w:rPr>
              <w:t>Sinkronisasi arahan kerja PSDM lembaga-lembaga</w:t>
            </w:r>
          </w:p>
          <w:p w:rsidR="00B835D0" w:rsidRPr="00040570" w:rsidRDefault="00B835D0" w:rsidP="002F5B95">
            <w:pPr>
              <w:pStyle w:val="ListParagraph"/>
              <w:numPr>
                <w:ilvl w:val="0"/>
                <w:numId w:val="64"/>
              </w:numPr>
              <w:spacing w:after="0" w:line="360" w:lineRule="auto"/>
              <w:ind w:left="252" w:hanging="180"/>
              <w:rPr>
                <w:rFonts w:ascii="Times New Roman" w:hAnsi="Times New Roman"/>
                <w:sz w:val="24"/>
                <w:szCs w:val="24"/>
              </w:rPr>
            </w:pPr>
            <w:r w:rsidRPr="00040570">
              <w:rPr>
                <w:rFonts w:ascii="Times New Roman" w:hAnsi="Times New Roman"/>
                <w:sz w:val="24"/>
                <w:szCs w:val="24"/>
              </w:rPr>
              <w:t>Sosialisai kurikulum PKMMTM-PKMMTD</w:t>
            </w:r>
          </w:p>
          <w:p w:rsidR="00B835D0" w:rsidRPr="00040570" w:rsidRDefault="00B835D0" w:rsidP="002F5B95">
            <w:pPr>
              <w:pStyle w:val="ListParagraph"/>
              <w:numPr>
                <w:ilvl w:val="0"/>
                <w:numId w:val="64"/>
              </w:numPr>
              <w:spacing w:after="0" w:line="360" w:lineRule="auto"/>
              <w:ind w:left="252" w:hanging="180"/>
              <w:rPr>
                <w:rFonts w:ascii="Times New Roman" w:hAnsi="Times New Roman"/>
                <w:sz w:val="24"/>
                <w:szCs w:val="24"/>
              </w:rPr>
            </w:pPr>
            <w:r w:rsidRPr="00040570">
              <w:rPr>
                <w:rFonts w:ascii="Times New Roman" w:hAnsi="Times New Roman"/>
                <w:sz w:val="24"/>
                <w:szCs w:val="24"/>
              </w:rPr>
              <w:t>Memaparkan alur kaderisasi lembaga</w:t>
            </w:r>
          </w:p>
          <w:p w:rsidR="00B835D0" w:rsidRPr="00040570" w:rsidRDefault="00B835D0" w:rsidP="002F5B95">
            <w:pPr>
              <w:pStyle w:val="ListParagraph"/>
              <w:numPr>
                <w:ilvl w:val="0"/>
                <w:numId w:val="64"/>
              </w:numPr>
              <w:spacing w:after="0" w:line="360" w:lineRule="auto"/>
              <w:ind w:left="252" w:hanging="180"/>
              <w:rPr>
                <w:rFonts w:ascii="Times New Roman" w:hAnsi="Times New Roman"/>
                <w:sz w:val="24"/>
                <w:szCs w:val="24"/>
              </w:rPr>
            </w:pPr>
            <w:r w:rsidRPr="00040570">
              <w:rPr>
                <w:rFonts w:ascii="Times New Roman" w:hAnsi="Times New Roman"/>
                <w:sz w:val="24"/>
                <w:szCs w:val="24"/>
              </w:rPr>
              <w:t xml:space="preserve">Membentuk forum </w:t>
            </w:r>
            <w:r w:rsidRPr="00040570">
              <w:rPr>
                <w:rFonts w:ascii="Times New Roman" w:hAnsi="Times New Roman"/>
                <w:sz w:val="24"/>
                <w:szCs w:val="24"/>
              </w:rPr>
              <w:lastRenderedPageBreak/>
              <w:t>PSDM se</w:t>
            </w:r>
            <w:r w:rsidR="00FB62CA" w:rsidRPr="00040570">
              <w:rPr>
                <w:rFonts w:ascii="Times New Roman" w:hAnsi="Times New Roman"/>
                <w:sz w:val="24"/>
                <w:szCs w:val="24"/>
              </w:rPr>
              <w:t>UNNES</w:t>
            </w:r>
          </w:p>
        </w:tc>
        <w:tc>
          <w:tcPr>
            <w:tcW w:w="1985" w:type="dxa"/>
          </w:tcPr>
          <w:p w:rsidR="00B835D0" w:rsidRPr="00040570" w:rsidRDefault="00B835D0" w:rsidP="00040570">
            <w:pPr>
              <w:pStyle w:val="ListParagraph"/>
              <w:spacing w:after="0" w:line="360" w:lineRule="auto"/>
              <w:ind w:left="176"/>
              <w:rPr>
                <w:rFonts w:ascii="Times New Roman" w:hAnsi="Times New Roman"/>
                <w:sz w:val="24"/>
                <w:szCs w:val="24"/>
              </w:rPr>
            </w:pPr>
            <w:r w:rsidRPr="00040570">
              <w:rPr>
                <w:rFonts w:ascii="Times New Roman" w:hAnsi="Times New Roman"/>
                <w:sz w:val="24"/>
                <w:szCs w:val="24"/>
              </w:rPr>
              <w:lastRenderedPageBreak/>
              <w:t>Terlaksana</w:t>
            </w:r>
          </w:p>
        </w:tc>
      </w:tr>
      <w:tr w:rsidR="00B835D0" w:rsidRPr="00040570" w:rsidTr="006D0EE6">
        <w:tc>
          <w:tcPr>
            <w:tcW w:w="709" w:type="dxa"/>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lastRenderedPageBreak/>
              <w:t>2.</w:t>
            </w:r>
          </w:p>
        </w:tc>
        <w:tc>
          <w:tcPr>
            <w:tcW w:w="1843" w:type="dxa"/>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SemNas (Seminar Nasional)</w:t>
            </w:r>
          </w:p>
        </w:tc>
        <w:tc>
          <w:tcPr>
            <w:tcW w:w="2409" w:type="dxa"/>
          </w:tcPr>
          <w:p w:rsidR="00B835D0" w:rsidRPr="00040570" w:rsidRDefault="00B835D0" w:rsidP="002F5B95">
            <w:pPr>
              <w:numPr>
                <w:ilvl w:val="0"/>
                <w:numId w:val="71"/>
              </w:numPr>
              <w:spacing w:after="0" w:line="360" w:lineRule="auto"/>
              <w:ind w:left="253" w:hanging="253"/>
              <w:rPr>
                <w:rFonts w:ascii="Times New Roman" w:hAnsi="Times New Roman"/>
                <w:sz w:val="24"/>
                <w:szCs w:val="24"/>
              </w:rPr>
            </w:pPr>
            <w:r w:rsidRPr="00040570">
              <w:rPr>
                <w:rFonts w:ascii="Times New Roman" w:hAnsi="Times New Roman"/>
                <w:sz w:val="24"/>
                <w:szCs w:val="24"/>
              </w:rPr>
              <w:t>Talkshow</w:t>
            </w:r>
          </w:p>
          <w:p w:rsidR="00B835D0" w:rsidRPr="00040570" w:rsidRDefault="00B835D0" w:rsidP="002F5B95">
            <w:pPr>
              <w:numPr>
                <w:ilvl w:val="0"/>
                <w:numId w:val="71"/>
              </w:numPr>
              <w:spacing w:after="0" w:line="360" w:lineRule="auto"/>
              <w:ind w:left="253" w:hanging="253"/>
              <w:rPr>
                <w:rFonts w:ascii="Times New Roman" w:hAnsi="Times New Roman"/>
                <w:sz w:val="24"/>
                <w:szCs w:val="24"/>
              </w:rPr>
            </w:pPr>
            <w:r w:rsidRPr="00040570">
              <w:rPr>
                <w:rFonts w:ascii="Times New Roman" w:hAnsi="Times New Roman"/>
                <w:sz w:val="24"/>
                <w:szCs w:val="24"/>
              </w:rPr>
              <w:t>Diskusi</w:t>
            </w:r>
          </w:p>
          <w:p w:rsidR="00B835D0" w:rsidRPr="00040570" w:rsidRDefault="00B835D0" w:rsidP="00040570">
            <w:pPr>
              <w:spacing w:after="0" w:line="360" w:lineRule="auto"/>
              <w:ind w:left="253"/>
              <w:rPr>
                <w:rFonts w:ascii="Times New Roman" w:hAnsi="Times New Roman"/>
                <w:sz w:val="24"/>
                <w:szCs w:val="24"/>
              </w:rPr>
            </w:pPr>
          </w:p>
        </w:tc>
        <w:tc>
          <w:tcPr>
            <w:tcW w:w="2693" w:type="dxa"/>
          </w:tcPr>
          <w:p w:rsidR="00B835D0" w:rsidRPr="00040570" w:rsidRDefault="00B835D0" w:rsidP="002F5B95">
            <w:pPr>
              <w:numPr>
                <w:ilvl w:val="0"/>
                <w:numId w:val="66"/>
              </w:numPr>
              <w:tabs>
                <w:tab w:val="clear" w:pos="720"/>
                <w:tab w:val="num" w:pos="252"/>
              </w:tabs>
              <w:spacing w:after="0" w:line="360" w:lineRule="auto"/>
              <w:ind w:left="252" w:hanging="180"/>
              <w:rPr>
                <w:rFonts w:ascii="Times New Roman" w:hAnsi="Times New Roman"/>
                <w:sz w:val="24"/>
                <w:szCs w:val="24"/>
              </w:rPr>
            </w:pPr>
            <w:r w:rsidRPr="00040570">
              <w:rPr>
                <w:rFonts w:ascii="Times New Roman" w:hAnsi="Times New Roman"/>
                <w:sz w:val="24"/>
                <w:szCs w:val="24"/>
              </w:rPr>
              <w:t>Menambah wawasan dan pengetahuan mahasiswa</w:t>
            </w:r>
          </w:p>
          <w:p w:rsidR="00B835D0" w:rsidRPr="00040570" w:rsidRDefault="00B835D0" w:rsidP="002F5B95">
            <w:pPr>
              <w:numPr>
                <w:ilvl w:val="0"/>
                <w:numId w:val="66"/>
              </w:numPr>
              <w:tabs>
                <w:tab w:val="clear" w:pos="720"/>
                <w:tab w:val="num" w:pos="252"/>
              </w:tabs>
              <w:spacing w:after="0" w:line="360" w:lineRule="auto"/>
              <w:ind w:left="252" w:hanging="180"/>
              <w:rPr>
                <w:rFonts w:ascii="Times New Roman" w:hAnsi="Times New Roman"/>
                <w:sz w:val="24"/>
                <w:szCs w:val="24"/>
              </w:rPr>
            </w:pPr>
            <w:r w:rsidRPr="00040570">
              <w:rPr>
                <w:rFonts w:ascii="Times New Roman" w:hAnsi="Times New Roman"/>
                <w:sz w:val="24"/>
                <w:szCs w:val="24"/>
              </w:rPr>
              <w:t>Mengembangkan sumber daya mahasiswa</w:t>
            </w:r>
          </w:p>
        </w:tc>
        <w:tc>
          <w:tcPr>
            <w:tcW w:w="1985" w:type="dxa"/>
          </w:tcPr>
          <w:p w:rsidR="00B835D0" w:rsidRPr="00040570" w:rsidRDefault="00B835D0" w:rsidP="00040570">
            <w:pPr>
              <w:spacing w:after="0" w:line="360" w:lineRule="auto"/>
              <w:ind w:left="252"/>
              <w:rPr>
                <w:rFonts w:ascii="Times New Roman" w:hAnsi="Times New Roman"/>
                <w:sz w:val="24"/>
                <w:szCs w:val="24"/>
              </w:rPr>
            </w:pPr>
            <w:r w:rsidRPr="00040570">
              <w:rPr>
                <w:rFonts w:ascii="Times New Roman" w:hAnsi="Times New Roman"/>
                <w:sz w:val="24"/>
                <w:szCs w:val="24"/>
              </w:rPr>
              <w:t>Terlaksana</w:t>
            </w:r>
          </w:p>
        </w:tc>
      </w:tr>
      <w:tr w:rsidR="00B835D0" w:rsidRPr="00040570" w:rsidTr="006D0EE6">
        <w:tc>
          <w:tcPr>
            <w:tcW w:w="709" w:type="dxa"/>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3.</w:t>
            </w:r>
          </w:p>
        </w:tc>
        <w:tc>
          <w:tcPr>
            <w:tcW w:w="1843" w:type="dxa"/>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SG (Stadium General)</w:t>
            </w:r>
          </w:p>
        </w:tc>
        <w:tc>
          <w:tcPr>
            <w:tcW w:w="2409" w:type="dxa"/>
          </w:tcPr>
          <w:p w:rsidR="00B835D0" w:rsidRPr="00040570" w:rsidRDefault="00B835D0" w:rsidP="002F5B95">
            <w:pPr>
              <w:pStyle w:val="ListParagraph"/>
              <w:numPr>
                <w:ilvl w:val="0"/>
                <w:numId w:val="70"/>
              </w:numPr>
              <w:spacing w:after="0" w:line="360" w:lineRule="auto"/>
              <w:ind w:left="253" w:hanging="253"/>
              <w:rPr>
                <w:rFonts w:ascii="Times New Roman" w:hAnsi="Times New Roman"/>
                <w:sz w:val="24"/>
                <w:szCs w:val="24"/>
              </w:rPr>
            </w:pPr>
            <w:r w:rsidRPr="00040570">
              <w:rPr>
                <w:rFonts w:ascii="Times New Roman" w:hAnsi="Times New Roman"/>
                <w:sz w:val="24"/>
                <w:szCs w:val="24"/>
              </w:rPr>
              <w:t>Talkshow</w:t>
            </w:r>
          </w:p>
          <w:p w:rsidR="00B835D0" w:rsidRPr="00040570" w:rsidRDefault="00B835D0" w:rsidP="002F5B95">
            <w:pPr>
              <w:pStyle w:val="ListParagraph"/>
              <w:numPr>
                <w:ilvl w:val="0"/>
                <w:numId w:val="70"/>
              </w:numPr>
              <w:spacing w:after="0" w:line="360" w:lineRule="auto"/>
              <w:ind w:left="253" w:hanging="253"/>
              <w:rPr>
                <w:rFonts w:ascii="Times New Roman" w:hAnsi="Times New Roman"/>
                <w:sz w:val="24"/>
                <w:szCs w:val="24"/>
              </w:rPr>
            </w:pPr>
            <w:r w:rsidRPr="00040570">
              <w:rPr>
                <w:rFonts w:ascii="Times New Roman" w:hAnsi="Times New Roman"/>
                <w:sz w:val="24"/>
                <w:szCs w:val="24"/>
              </w:rPr>
              <w:t>Perkenalan BEM KM</w:t>
            </w:r>
          </w:p>
          <w:p w:rsidR="00B835D0" w:rsidRPr="00040570" w:rsidRDefault="00B835D0" w:rsidP="002F5B95">
            <w:pPr>
              <w:pStyle w:val="ListParagraph"/>
              <w:numPr>
                <w:ilvl w:val="0"/>
                <w:numId w:val="70"/>
              </w:numPr>
              <w:spacing w:after="0" w:line="360" w:lineRule="auto"/>
              <w:ind w:left="253" w:hanging="253"/>
              <w:rPr>
                <w:rFonts w:ascii="Times New Roman" w:hAnsi="Times New Roman"/>
                <w:sz w:val="24"/>
                <w:szCs w:val="24"/>
              </w:rPr>
            </w:pPr>
            <w:r w:rsidRPr="00040570">
              <w:rPr>
                <w:rFonts w:ascii="Times New Roman" w:hAnsi="Times New Roman"/>
                <w:sz w:val="24"/>
                <w:szCs w:val="24"/>
              </w:rPr>
              <w:t>Perkenalan SKB</w:t>
            </w:r>
          </w:p>
          <w:p w:rsidR="00B835D0" w:rsidRPr="00040570" w:rsidRDefault="00B835D0" w:rsidP="00040570">
            <w:pPr>
              <w:pStyle w:val="ListParagraph"/>
              <w:spacing w:after="0" w:line="360" w:lineRule="auto"/>
              <w:ind w:left="972"/>
              <w:rPr>
                <w:rFonts w:ascii="Times New Roman" w:hAnsi="Times New Roman"/>
                <w:sz w:val="24"/>
                <w:szCs w:val="24"/>
              </w:rPr>
            </w:pPr>
          </w:p>
        </w:tc>
        <w:tc>
          <w:tcPr>
            <w:tcW w:w="2693" w:type="dxa"/>
          </w:tcPr>
          <w:p w:rsidR="00B835D0" w:rsidRPr="00040570" w:rsidRDefault="00B835D0" w:rsidP="002F5B95">
            <w:pPr>
              <w:numPr>
                <w:ilvl w:val="0"/>
                <w:numId w:val="62"/>
              </w:numPr>
              <w:tabs>
                <w:tab w:val="clear" w:pos="720"/>
              </w:tabs>
              <w:spacing w:after="0" w:line="360" w:lineRule="auto"/>
              <w:ind w:left="252" w:hanging="180"/>
              <w:rPr>
                <w:rFonts w:ascii="Times New Roman" w:hAnsi="Times New Roman"/>
                <w:sz w:val="24"/>
                <w:szCs w:val="24"/>
              </w:rPr>
            </w:pPr>
            <w:r w:rsidRPr="00040570">
              <w:rPr>
                <w:rFonts w:ascii="Times New Roman" w:hAnsi="Times New Roman"/>
                <w:sz w:val="24"/>
                <w:szCs w:val="24"/>
              </w:rPr>
              <w:t>Menanamkan moral dan etika kepada maba</w:t>
            </w:r>
          </w:p>
          <w:p w:rsidR="00B835D0" w:rsidRPr="00040570" w:rsidRDefault="00B835D0" w:rsidP="002F5B95">
            <w:pPr>
              <w:numPr>
                <w:ilvl w:val="0"/>
                <w:numId w:val="62"/>
              </w:numPr>
              <w:tabs>
                <w:tab w:val="clear" w:pos="720"/>
              </w:tabs>
              <w:spacing w:after="0" w:line="360" w:lineRule="auto"/>
              <w:ind w:left="252" w:hanging="180"/>
              <w:rPr>
                <w:rFonts w:ascii="Times New Roman" w:hAnsi="Times New Roman"/>
                <w:sz w:val="24"/>
                <w:szCs w:val="24"/>
              </w:rPr>
            </w:pPr>
            <w:r w:rsidRPr="00040570">
              <w:rPr>
                <w:rFonts w:ascii="Times New Roman" w:hAnsi="Times New Roman"/>
                <w:sz w:val="24"/>
                <w:szCs w:val="24"/>
              </w:rPr>
              <w:t>Memperluas wawasan dan pengetahuan MaBa</w:t>
            </w:r>
          </w:p>
          <w:p w:rsidR="00B835D0" w:rsidRPr="00040570" w:rsidRDefault="00B835D0" w:rsidP="002F5B95">
            <w:pPr>
              <w:numPr>
                <w:ilvl w:val="0"/>
                <w:numId w:val="62"/>
              </w:numPr>
              <w:tabs>
                <w:tab w:val="clear" w:pos="720"/>
              </w:tabs>
              <w:spacing w:after="0" w:line="360" w:lineRule="auto"/>
              <w:ind w:left="252" w:hanging="180"/>
              <w:rPr>
                <w:rFonts w:ascii="Times New Roman" w:hAnsi="Times New Roman"/>
                <w:sz w:val="24"/>
                <w:szCs w:val="24"/>
              </w:rPr>
            </w:pPr>
            <w:r w:rsidRPr="00040570">
              <w:rPr>
                <w:rFonts w:ascii="Times New Roman" w:hAnsi="Times New Roman"/>
                <w:sz w:val="24"/>
                <w:szCs w:val="24"/>
              </w:rPr>
              <w:t>Memperkenalkan BEM KM</w:t>
            </w:r>
          </w:p>
          <w:p w:rsidR="00B835D0" w:rsidRPr="00040570" w:rsidRDefault="00B835D0" w:rsidP="002F5B95">
            <w:pPr>
              <w:numPr>
                <w:ilvl w:val="0"/>
                <w:numId w:val="62"/>
              </w:numPr>
              <w:tabs>
                <w:tab w:val="clear" w:pos="720"/>
              </w:tabs>
              <w:spacing w:after="0" w:line="360" w:lineRule="auto"/>
              <w:ind w:left="252" w:hanging="180"/>
              <w:rPr>
                <w:rFonts w:ascii="Times New Roman" w:hAnsi="Times New Roman"/>
                <w:sz w:val="24"/>
                <w:szCs w:val="24"/>
              </w:rPr>
            </w:pPr>
            <w:r w:rsidRPr="00040570">
              <w:rPr>
                <w:rFonts w:ascii="Times New Roman" w:hAnsi="Times New Roman"/>
                <w:sz w:val="24"/>
                <w:szCs w:val="24"/>
              </w:rPr>
              <w:t>Memperkenalkan SKB</w:t>
            </w:r>
          </w:p>
        </w:tc>
        <w:tc>
          <w:tcPr>
            <w:tcW w:w="1985" w:type="dxa"/>
          </w:tcPr>
          <w:p w:rsidR="00B835D0" w:rsidRPr="00040570" w:rsidRDefault="00B835D0" w:rsidP="00040570">
            <w:pPr>
              <w:spacing w:after="0" w:line="360" w:lineRule="auto"/>
              <w:ind w:left="252"/>
              <w:rPr>
                <w:rFonts w:ascii="Times New Roman" w:hAnsi="Times New Roman"/>
                <w:sz w:val="24"/>
                <w:szCs w:val="24"/>
              </w:rPr>
            </w:pPr>
            <w:r w:rsidRPr="00040570">
              <w:rPr>
                <w:rFonts w:ascii="Times New Roman" w:hAnsi="Times New Roman"/>
                <w:sz w:val="24"/>
                <w:szCs w:val="24"/>
              </w:rPr>
              <w:t>Terlaksana</w:t>
            </w:r>
          </w:p>
        </w:tc>
      </w:tr>
      <w:tr w:rsidR="00B835D0" w:rsidRPr="00040570" w:rsidTr="006D0EE6">
        <w:tc>
          <w:tcPr>
            <w:tcW w:w="709" w:type="dxa"/>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4.</w:t>
            </w:r>
          </w:p>
        </w:tc>
        <w:tc>
          <w:tcPr>
            <w:tcW w:w="1843" w:type="dxa"/>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SKB (Sekolah Kader Bangsa)</w:t>
            </w:r>
          </w:p>
        </w:tc>
        <w:tc>
          <w:tcPr>
            <w:tcW w:w="2409" w:type="dxa"/>
          </w:tcPr>
          <w:p w:rsidR="00B835D0" w:rsidRPr="00040570" w:rsidRDefault="00B835D0" w:rsidP="002F5B95">
            <w:pPr>
              <w:pStyle w:val="ListParagraph"/>
              <w:numPr>
                <w:ilvl w:val="0"/>
                <w:numId w:val="69"/>
              </w:numPr>
              <w:spacing w:after="0" w:line="360" w:lineRule="auto"/>
              <w:ind w:left="253" w:hanging="253"/>
              <w:rPr>
                <w:rFonts w:ascii="Times New Roman" w:hAnsi="Times New Roman"/>
                <w:sz w:val="24"/>
                <w:szCs w:val="24"/>
              </w:rPr>
            </w:pPr>
            <w:r w:rsidRPr="00040570">
              <w:rPr>
                <w:rFonts w:ascii="Times New Roman" w:hAnsi="Times New Roman"/>
                <w:sz w:val="24"/>
                <w:szCs w:val="24"/>
              </w:rPr>
              <w:t>Materi</w:t>
            </w:r>
          </w:p>
          <w:p w:rsidR="00B835D0" w:rsidRPr="00040570" w:rsidRDefault="00B835D0" w:rsidP="002F5B95">
            <w:pPr>
              <w:pStyle w:val="ListParagraph"/>
              <w:numPr>
                <w:ilvl w:val="0"/>
                <w:numId w:val="69"/>
              </w:numPr>
              <w:spacing w:after="0" w:line="360" w:lineRule="auto"/>
              <w:ind w:left="253" w:hanging="253"/>
              <w:rPr>
                <w:rFonts w:ascii="Times New Roman" w:hAnsi="Times New Roman"/>
                <w:sz w:val="24"/>
                <w:szCs w:val="24"/>
              </w:rPr>
            </w:pPr>
            <w:r w:rsidRPr="00040570">
              <w:rPr>
                <w:rFonts w:ascii="Times New Roman" w:hAnsi="Times New Roman"/>
                <w:sz w:val="24"/>
                <w:szCs w:val="24"/>
              </w:rPr>
              <w:t>Diskusi</w:t>
            </w:r>
          </w:p>
          <w:p w:rsidR="00B835D0" w:rsidRPr="00040570" w:rsidRDefault="00B835D0" w:rsidP="002F5B95">
            <w:pPr>
              <w:pStyle w:val="ListParagraph"/>
              <w:numPr>
                <w:ilvl w:val="0"/>
                <w:numId w:val="69"/>
              </w:numPr>
              <w:spacing w:after="0" w:line="360" w:lineRule="auto"/>
              <w:ind w:left="253" w:hanging="253"/>
              <w:rPr>
                <w:rFonts w:ascii="Times New Roman" w:hAnsi="Times New Roman"/>
                <w:sz w:val="24"/>
                <w:szCs w:val="24"/>
              </w:rPr>
            </w:pPr>
            <w:r w:rsidRPr="00040570">
              <w:rPr>
                <w:rFonts w:ascii="Times New Roman" w:hAnsi="Times New Roman"/>
                <w:sz w:val="24"/>
                <w:szCs w:val="24"/>
              </w:rPr>
              <w:t>Pembentukan forum alumni</w:t>
            </w:r>
          </w:p>
          <w:p w:rsidR="00B835D0" w:rsidRPr="00040570" w:rsidRDefault="00B835D0" w:rsidP="00040570">
            <w:pPr>
              <w:pStyle w:val="ListParagraph"/>
              <w:spacing w:after="0" w:line="360" w:lineRule="auto"/>
              <w:ind w:left="972"/>
              <w:rPr>
                <w:rFonts w:ascii="Times New Roman" w:hAnsi="Times New Roman"/>
                <w:sz w:val="24"/>
                <w:szCs w:val="24"/>
              </w:rPr>
            </w:pPr>
          </w:p>
        </w:tc>
        <w:tc>
          <w:tcPr>
            <w:tcW w:w="2693" w:type="dxa"/>
          </w:tcPr>
          <w:p w:rsidR="00B835D0" w:rsidRPr="00040570" w:rsidRDefault="00B835D0" w:rsidP="002F5B95">
            <w:pPr>
              <w:pStyle w:val="ListParagraph"/>
              <w:numPr>
                <w:ilvl w:val="0"/>
                <w:numId w:val="65"/>
              </w:numPr>
              <w:spacing w:after="0" w:line="360" w:lineRule="auto"/>
              <w:ind w:left="252" w:hanging="180"/>
              <w:rPr>
                <w:rFonts w:ascii="Times New Roman" w:hAnsi="Times New Roman"/>
                <w:sz w:val="24"/>
                <w:szCs w:val="24"/>
              </w:rPr>
            </w:pPr>
            <w:r w:rsidRPr="00040570">
              <w:rPr>
                <w:rFonts w:ascii="Times New Roman" w:hAnsi="Times New Roman"/>
                <w:sz w:val="24"/>
                <w:szCs w:val="24"/>
              </w:rPr>
              <w:t>Memperluas wawasan &amp; pengetahuan peserta</w:t>
            </w:r>
          </w:p>
          <w:p w:rsidR="00B835D0" w:rsidRPr="00040570" w:rsidRDefault="00B835D0" w:rsidP="002F5B95">
            <w:pPr>
              <w:pStyle w:val="ListParagraph"/>
              <w:numPr>
                <w:ilvl w:val="0"/>
                <w:numId w:val="65"/>
              </w:numPr>
              <w:spacing w:after="0" w:line="360" w:lineRule="auto"/>
              <w:ind w:left="252" w:hanging="180"/>
              <w:rPr>
                <w:rFonts w:ascii="Times New Roman" w:hAnsi="Times New Roman"/>
                <w:sz w:val="24"/>
                <w:szCs w:val="24"/>
              </w:rPr>
            </w:pPr>
            <w:r w:rsidRPr="00040570">
              <w:rPr>
                <w:rFonts w:ascii="Times New Roman" w:hAnsi="Times New Roman"/>
                <w:sz w:val="24"/>
                <w:szCs w:val="24"/>
              </w:rPr>
              <w:t>Membentuk pola hidup mahasiswa yang baik</w:t>
            </w:r>
          </w:p>
          <w:p w:rsidR="00B835D0" w:rsidRPr="00040570" w:rsidRDefault="00B835D0" w:rsidP="002F5B95">
            <w:pPr>
              <w:pStyle w:val="ListParagraph"/>
              <w:numPr>
                <w:ilvl w:val="0"/>
                <w:numId w:val="65"/>
              </w:numPr>
              <w:spacing w:after="0" w:line="360" w:lineRule="auto"/>
              <w:ind w:left="252" w:hanging="180"/>
              <w:rPr>
                <w:rFonts w:ascii="Times New Roman" w:hAnsi="Times New Roman"/>
                <w:sz w:val="24"/>
                <w:szCs w:val="24"/>
              </w:rPr>
            </w:pPr>
            <w:r w:rsidRPr="00040570">
              <w:rPr>
                <w:rFonts w:ascii="Times New Roman" w:hAnsi="Times New Roman"/>
                <w:sz w:val="24"/>
                <w:szCs w:val="24"/>
              </w:rPr>
              <w:t>Menjaga karir maba agar terus berlanjut di kampus</w:t>
            </w:r>
          </w:p>
          <w:p w:rsidR="00B835D0" w:rsidRPr="00040570" w:rsidRDefault="00B835D0" w:rsidP="002F5B95">
            <w:pPr>
              <w:pStyle w:val="ListParagraph"/>
              <w:numPr>
                <w:ilvl w:val="0"/>
                <w:numId w:val="65"/>
              </w:numPr>
              <w:spacing w:after="0" w:line="360" w:lineRule="auto"/>
              <w:ind w:left="252" w:hanging="180"/>
              <w:rPr>
                <w:rFonts w:ascii="Times New Roman" w:hAnsi="Times New Roman"/>
                <w:sz w:val="24"/>
                <w:szCs w:val="24"/>
              </w:rPr>
            </w:pPr>
            <w:r w:rsidRPr="00040570">
              <w:rPr>
                <w:rFonts w:ascii="Times New Roman" w:hAnsi="Times New Roman"/>
                <w:sz w:val="24"/>
                <w:szCs w:val="24"/>
              </w:rPr>
              <w:t>Mengembangkan potensi MaBa</w:t>
            </w:r>
          </w:p>
        </w:tc>
        <w:tc>
          <w:tcPr>
            <w:tcW w:w="1985" w:type="dxa"/>
          </w:tcPr>
          <w:p w:rsidR="00B835D0" w:rsidRPr="00040570" w:rsidRDefault="00B835D0" w:rsidP="00040570">
            <w:pPr>
              <w:pStyle w:val="ListParagraph"/>
              <w:spacing w:after="0" w:line="360" w:lineRule="auto"/>
              <w:ind w:left="252"/>
              <w:rPr>
                <w:rFonts w:ascii="Times New Roman" w:hAnsi="Times New Roman"/>
                <w:sz w:val="24"/>
                <w:szCs w:val="24"/>
              </w:rPr>
            </w:pPr>
            <w:r w:rsidRPr="00040570">
              <w:rPr>
                <w:rFonts w:ascii="Times New Roman" w:hAnsi="Times New Roman"/>
                <w:sz w:val="24"/>
                <w:szCs w:val="24"/>
              </w:rPr>
              <w:t>Terlaksana</w:t>
            </w:r>
          </w:p>
        </w:tc>
      </w:tr>
      <w:tr w:rsidR="00B835D0" w:rsidRPr="00040570" w:rsidTr="006D0EE6">
        <w:tc>
          <w:tcPr>
            <w:tcW w:w="709" w:type="dxa"/>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5.</w:t>
            </w:r>
          </w:p>
        </w:tc>
        <w:tc>
          <w:tcPr>
            <w:tcW w:w="1843" w:type="dxa"/>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PKMMTM (Pelatihan Kepemimpinan &amp; Manajemen Mahasiswa Tingkat Menengah)</w:t>
            </w:r>
          </w:p>
        </w:tc>
        <w:tc>
          <w:tcPr>
            <w:tcW w:w="2409" w:type="dxa"/>
          </w:tcPr>
          <w:p w:rsidR="00B835D0" w:rsidRPr="00040570" w:rsidRDefault="00B835D0" w:rsidP="002F5B95">
            <w:pPr>
              <w:numPr>
                <w:ilvl w:val="0"/>
                <w:numId w:val="72"/>
              </w:numPr>
              <w:spacing w:after="0" w:line="360" w:lineRule="auto"/>
              <w:ind w:left="253" w:hanging="270"/>
              <w:rPr>
                <w:rFonts w:ascii="Times New Roman" w:hAnsi="Times New Roman"/>
                <w:sz w:val="24"/>
                <w:szCs w:val="24"/>
              </w:rPr>
            </w:pPr>
            <w:r w:rsidRPr="00040570">
              <w:rPr>
                <w:rFonts w:ascii="Times New Roman" w:hAnsi="Times New Roman"/>
                <w:sz w:val="24"/>
                <w:szCs w:val="24"/>
              </w:rPr>
              <w:t>Materi</w:t>
            </w:r>
          </w:p>
          <w:p w:rsidR="00B835D0" w:rsidRPr="00040570" w:rsidRDefault="00B835D0" w:rsidP="002F5B95">
            <w:pPr>
              <w:numPr>
                <w:ilvl w:val="0"/>
                <w:numId w:val="72"/>
              </w:numPr>
              <w:spacing w:after="0" w:line="360" w:lineRule="auto"/>
              <w:ind w:left="253" w:hanging="270"/>
              <w:rPr>
                <w:rFonts w:ascii="Times New Roman" w:hAnsi="Times New Roman"/>
                <w:sz w:val="24"/>
                <w:szCs w:val="24"/>
              </w:rPr>
            </w:pPr>
            <w:r w:rsidRPr="00040570">
              <w:rPr>
                <w:rFonts w:ascii="Times New Roman" w:hAnsi="Times New Roman"/>
                <w:sz w:val="24"/>
                <w:szCs w:val="24"/>
              </w:rPr>
              <w:t>Diskusi</w:t>
            </w:r>
          </w:p>
          <w:p w:rsidR="00B835D0" w:rsidRPr="00040570" w:rsidRDefault="00B835D0" w:rsidP="002F5B95">
            <w:pPr>
              <w:numPr>
                <w:ilvl w:val="0"/>
                <w:numId w:val="72"/>
              </w:numPr>
              <w:spacing w:after="0" w:line="360" w:lineRule="auto"/>
              <w:ind w:left="253" w:hanging="270"/>
              <w:rPr>
                <w:rFonts w:ascii="Times New Roman" w:hAnsi="Times New Roman"/>
                <w:sz w:val="24"/>
                <w:szCs w:val="24"/>
              </w:rPr>
            </w:pPr>
            <w:r w:rsidRPr="00040570">
              <w:rPr>
                <w:rFonts w:ascii="Times New Roman" w:hAnsi="Times New Roman"/>
                <w:sz w:val="24"/>
                <w:szCs w:val="24"/>
              </w:rPr>
              <w:t>Presentasi</w:t>
            </w:r>
          </w:p>
          <w:p w:rsidR="00B835D0" w:rsidRPr="00040570" w:rsidRDefault="00B835D0" w:rsidP="002F5B95">
            <w:pPr>
              <w:numPr>
                <w:ilvl w:val="0"/>
                <w:numId w:val="72"/>
              </w:numPr>
              <w:spacing w:after="0" w:line="360" w:lineRule="auto"/>
              <w:ind w:left="253" w:hanging="270"/>
              <w:rPr>
                <w:rFonts w:ascii="Times New Roman" w:hAnsi="Times New Roman"/>
                <w:sz w:val="24"/>
                <w:szCs w:val="24"/>
              </w:rPr>
            </w:pPr>
            <w:r w:rsidRPr="00040570">
              <w:rPr>
                <w:rFonts w:ascii="Times New Roman" w:hAnsi="Times New Roman"/>
                <w:sz w:val="24"/>
                <w:szCs w:val="24"/>
              </w:rPr>
              <w:t>Simulasi</w:t>
            </w:r>
          </w:p>
          <w:p w:rsidR="00B835D0" w:rsidRPr="00040570" w:rsidRDefault="00B835D0" w:rsidP="00040570">
            <w:pPr>
              <w:spacing w:after="0" w:line="360" w:lineRule="auto"/>
              <w:ind w:left="972"/>
              <w:rPr>
                <w:rFonts w:ascii="Times New Roman" w:hAnsi="Times New Roman"/>
                <w:sz w:val="24"/>
                <w:szCs w:val="24"/>
              </w:rPr>
            </w:pPr>
          </w:p>
        </w:tc>
        <w:tc>
          <w:tcPr>
            <w:tcW w:w="2693" w:type="dxa"/>
          </w:tcPr>
          <w:p w:rsidR="00B835D0" w:rsidRPr="00040570" w:rsidRDefault="00B835D0" w:rsidP="002F5B95">
            <w:pPr>
              <w:numPr>
                <w:ilvl w:val="0"/>
                <w:numId w:val="66"/>
              </w:numPr>
              <w:tabs>
                <w:tab w:val="clear" w:pos="720"/>
                <w:tab w:val="num" w:pos="252"/>
              </w:tabs>
              <w:spacing w:after="0" w:line="360" w:lineRule="auto"/>
              <w:ind w:left="252" w:hanging="180"/>
              <w:rPr>
                <w:rFonts w:ascii="Times New Roman" w:hAnsi="Times New Roman"/>
                <w:sz w:val="24"/>
                <w:szCs w:val="24"/>
              </w:rPr>
            </w:pPr>
            <w:r w:rsidRPr="00040570">
              <w:rPr>
                <w:rFonts w:ascii="Times New Roman" w:hAnsi="Times New Roman"/>
                <w:sz w:val="24"/>
                <w:szCs w:val="24"/>
              </w:rPr>
              <w:t>Menambah wawasan dan pengetahuan peserta</w:t>
            </w:r>
          </w:p>
          <w:p w:rsidR="00B835D0" w:rsidRPr="00040570" w:rsidRDefault="00B835D0" w:rsidP="002F5B95">
            <w:pPr>
              <w:numPr>
                <w:ilvl w:val="0"/>
                <w:numId w:val="63"/>
              </w:numPr>
              <w:tabs>
                <w:tab w:val="clear" w:pos="720"/>
              </w:tabs>
              <w:spacing w:after="0" w:line="360" w:lineRule="auto"/>
              <w:ind w:left="252" w:hanging="189"/>
              <w:rPr>
                <w:rFonts w:ascii="Times New Roman" w:hAnsi="Times New Roman"/>
                <w:sz w:val="24"/>
                <w:szCs w:val="24"/>
              </w:rPr>
            </w:pPr>
            <w:r w:rsidRPr="00040570">
              <w:rPr>
                <w:rFonts w:ascii="Times New Roman" w:hAnsi="Times New Roman"/>
                <w:sz w:val="24"/>
                <w:szCs w:val="24"/>
              </w:rPr>
              <w:t>Melatih jiwa kepemimpinan peserta</w:t>
            </w:r>
          </w:p>
          <w:p w:rsidR="00B835D0" w:rsidRPr="00040570" w:rsidRDefault="00B835D0" w:rsidP="002F5B95">
            <w:pPr>
              <w:numPr>
                <w:ilvl w:val="0"/>
                <w:numId w:val="63"/>
              </w:numPr>
              <w:tabs>
                <w:tab w:val="clear" w:pos="720"/>
              </w:tabs>
              <w:spacing w:after="0" w:line="360" w:lineRule="auto"/>
              <w:ind w:left="252" w:hanging="189"/>
              <w:rPr>
                <w:rFonts w:ascii="Times New Roman" w:hAnsi="Times New Roman"/>
                <w:sz w:val="24"/>
                <w:szCs w:val="24"/>
              </w:rPr>
            </w:pPr>
            <w:r w:rsidRPr="00040570">
              <w:rPr>
                <w:rFonts w:ascii="Times New Roman" w:hAnsi="Times New Roman"/>
                <w:sz w:val="24"/>
                <w:szCs w:val="24"/>
              </w:rPr>
              <w:t xml:space="preserve">Melatih kepekaan peserta terhadap </w:t>
            </w:r>
            <w:r w:rsidRPr="00040570">
              <w:rPr>
                <w:rFonts w:ascii="Times New Roman" w:hAnsi="Times New Roman"/>
                <w:sz w:val="24"/>
                <w:szCs w:val="24"/>
              </w:rPr>
              <w:lastRenderedPageBreak/>
              <w:t>lingkungan</w:t>
            </w:r>
          </w:p>
          <w:p w:rsidR="00B835D0" w:rsidRPr="00040570" w:rsidRDefault="00B835D0" w:rsidP="002F5B95">
            <w:pPr>
              <w:numPr>
                <w:ilvl w:val="0"/>
                <w:numId w:val="63"/>
              </w:numPr>
              <w:tabs>
                <w:tab w:val="clear" w:pos="720"/>
              </w:tabs>
              <w:spacing w:after="0" w:line="360" w:lineRule="auto"/>
              <w:ind w:left="252" w:hanging="189"/>
              <w:rPr>
                <w:rFonts w:ascii="Times New Roman" w:hAnsi="Times New Roman"/>
                <w:sz w:val="24"/>
                <w:szCs w:val="24"/>
              </w:rPr>
            </w:pPr>
            <w:r w:rsidRPr="00040570">
              <w:rPr>
                <w:rFonts w:ascii="Times New Roman" w:hAnsi="Times New Roman"/>
                <w:sz w:val="24"/>
                <w:szCs w:val="24"/>
              </w:rPr>
              <w:t>Membentuk generasi penerus LK yang bertanggung jawab</w:t>
            </w:r>
          </w:p>
        </w:tc>
        <w:tc>
          <w:tcPr>
            <w:tcW w:w="1985" w:type="dxa"/>
          </w:tcPr>
          <w:p w:rsidR="00B835D0" w:rsidRPr="00040570" w:rsidRDefault="00B835D0" w:rsidP="00040570">
            <w:pPr>
              <w:spacing w:after="0" w:line="360" w:lineRule="auto"/>
              <w:ind w:left="252"/>
              <w:rPr>
                <w:rFonts w:ascii="Times New Roman" w:hAnsi="Times New Roman"/>
                <w:sz w:val="24"/>
                <w:szCs w:val="24"/>
              </w:rPr>
            </w:pPr>
            <w:r w:rsidRPr="00040570">
              <w:rPr>
                <w:rFonts w:ascii="Times New Roman" w:hAnsi="Times New Roman"/>
                <w:sz w:val="24"/>
                <w:szCs w:val="24"/>
              </w:rPr>
              <w:lastRenderedPageBreak/>
              <w:t>Terlaksana</w:t>
            </w:r>
          </w:p>
        </w:tc>
      </w:tr>
      <w:tr w:rsidR="00B835D0" w:rsidRPr="00040570" w:rsidTr="006D0EE6">
        <w:tc>
          <w:tcPr>
            <w:tcW w:w="709" w:type="dxa"/>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lastRenderedPageBreak/>
              <w:t>6.</w:t>
            </w:r>
          </w:p>
        </w:tc>
        <w:tc>
          <w:tcPr>
            <w:tcW w:w="1843" w:type="dxa"/>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BBBF (Buka Bersama Birokrasi, Fungsionaris) UKM</w:t>
            </w:r>
          </w:p>
        </w:tc>
        <w:tc>
          <w:tcPr>
            <w:tcW w:w="2409" w:type="dxa"/>
          </w:tcPr>
          <w:p w:rsidR="00B835D0" w:rsidRPr="00040570" w:rsidRDefault="00B835D0" w:rsidP="002F5B95">
            <w:pPr>
              <w:numPr>
                <w:ilvl w:val="0"/>
                <w:numId w:val="73"/>
              </w:numPr>
              <w:spacing w:after="0" w:line="360" w:lineRule="auto"/>
              <w:ind w:left="253" w:hanging="253"/>
              <w:rPr>
                <w:rFonts w:ascii="Times New Roman" w:hAnsi="Times New Roman"/>
                <w:sz w:val="24"/>
                <w:szCs w:val="24"/>
              </w:rPr>
            </w:pPr>
            <w:r w:rsidRPr="00040570">
              <w:rPr>
                <w:rFonts w:ascii="Times New Roman" w:hAnsi="Times New Roman"/>
                <w:sz w:val="24"/>
                <w:szCs w:val="24"/>
              </w:rPr>
              <w:t>Kajian</w:t>
            </w:r>
          </w:p>
          <w:p w:rsidR="00B835D0" w:rsidRPr="00040570" w:rsidRDefault="00B835D0" w:rsidP="002F5B95">
            <w:pPr>
              <w:numPr>
                <w:ilvl w:val="0"/>
                <w:numId w:val="73"/>
              </w:numPr>
              <w:spacing w:after="0" w:line="360" w:lineRule="auto"/>
              <w:ind w:left="253" w:hanging="253"/>
              <w:rPr>
                <w:rFonts w:ascii="Times New Roman" w:hAnsi="Times New Roman"/>
                <w:sz w:val="24"/>
                <w:szCs w:val="24"/>
              </w:rPr>
            </w:pPr>
            <w:r w:rsidRPr="00040570">
              <w:rPr>
                <w:rFonts w:ascii="Times New Roman" w:hAnsi="Times New Roman"/>
                <w:sz w:val="24"/>
                <w:szCs w:val="24"/>
              </w:rPr>
              <w:t>Diskusi</w:t>
            </w:r>
          </w:p>
          <w:p w:rsidR="00B835D0" w:rsidRPr="00040570" w:rsidRDefault="00B835D0" w:rsidP="002F5B95">
            <w:pPr>
              <w:numPr>
                <w:ilvl w:val="0"/>
                <w:numId w:val="73"/>
              </w:numPr>
              <w:spacing w:after="0" w:line="360" w:lineRule="auto"/>
              <w:ind w:left="253" w:hanging="253"/>
              <w:rPr>
                <w:rFonts w:ascii="Times New Roman" w:hAnsi="Times New Roman"/>
                <w:sz w:val="24"/>
                <w:szCs w:val="24"/>
              </w:rPr>
            </w:pPr>
            <w:r w:rsidRPr="00040570">
              <w:rPr>
                <w:rFonts w:ascii="Times New Roman" w:hAnsi="Times New Roman"/>
                <w:sz w:val="24"/>
                <w:szCs w:val="24"/>
              </w:rPr>
              <w:t>Buka bersama</w:t>
            </w:r>
          </w:p>
          <w:p w:rsidR="00B835D0" w:rsidRPr="00040570" w:rsidRDefault="00B835D0" w:rsidP="002F5B95">
            <w:pPr>
              <w:numPr>
                <w:ilvl w:val="0"/>
                <w:numId w:val="73"/>
              </w:numPr>
              <w:spacing w:after="0" w:line="360" w:lineRule="auto"/>
              <w:ind w:left="253" w:hanging="253"/>
              <w:rPr>
                <w:rFonts w:ascii="Times New Roman" w:hAnsi="Times New Roman"/>
                <w:sz w:val="24"/>
                <w:szCs w:val="24"/>
              </w:rPr>
            </w:pPr>
            <w:r w:rsidRPr="00040570">
              <w:rPr>
                <w:rFonts w:ascii="Times New Roman" w:hAnsi="Times New Roman"/>
                <w:sz w:val="24"/>
                <w:szCs w:val="24"/>
              </w:rPr>
              <w:t>Sholat jamaah</w:t>
            </w:r>
          </w:p>
        </w:tc>
        <w:tc>
          <w:tcPr>
            <w:tcW w:w="2693" w:type="dxa"/>
          </w:tcPr>
          <w:p w:rsidR="00B835D0" w:rsidRPr="00040570" w:rsidRDefault="00B835D0" w:rsidP="002F5B95">
            <w:pPr>
              <w:numPr>
                <w:ilvl w:val="0"/>
                <w:numId w:val="63"/>
              </w:numPr>
              <w:tabs>
                <w:tab w:val="clear" w:pos="720"/>
              </w:tabs>
              <w:spacing w:after="0" w:line="360" w:lineRule="auto"/>
              <w:ind w:left="252" w:hanging="189"/>
              <w:rPr>
                <w:rFonts w:ascii="Times New Roman" w:hAnsi="Times New Roman"/>
                <w:sz w:val="24"/>
                <w:szCs w:val="24"/>
              </w:rPr>
            </w:pPr>
            <w:r w:rsidRPr="00040570">
              <w:rPr>
                <w:rFonts w:ascii="Times New Roman" w:hAnsi="Times New Roman"/>
                <w:sz w:val="24"/>
                <w:szCs w:val="24"/>
              </w:rPr>
              <w:t>Mempererat silahturahim antar fungsionaris lembaga</w:t>
            </w:r>
          </w:p>
          <w:p w:rsidR="00B835D0" w:rsidRPr="00040570" w:rsidRDefault="00B835D0" w:rsidP="002F5B95">
            <w:pPr>
              <w:numPr>
                <w:ilvl w:val="0"/>
                <w:numId w:val="63"/>
              </w:numPr>
              <w:tabs>
                <w:tab w:val="clear" w:pos="720"/>
              </w:tabs>
              <w:spacing w:after="0" w:line="360" w:lineRule="auto"/>
              <w:ind w:left="252" w:hanging="189"/>
              <w:rPr>
                <w:rFonts w:ascii="Times New Roman" w:hAnsi="Times New Roman"/>
                <w:sz w:val="24"/>
                <w:szCs w:val="24"/>
              </w:rPr>
            </w:pPr>
            <w:r w:rsidRPr="00040570">
              <w:rPr>
                <w:rFonts w:ascii="Times New Roman" w:hAnsi="Times New Roman"/>
                <w:sz w:val="24"/>
                <w:szCs w:val="24"/>
              </w:rPr>
              <w:t>Menciptakan hubungan yang harmonis antar lembaga</w:t>
            </w:r>
          </w:p>
          <w:p w:rsidR="00B835D0" w:rsidRPr="00040570" w:rsidRDefault="00B835D0" w:rsidP="002F5B95">
            <w:pPr>
              <w:numPr>
                <w:ilvl w:val="0"/>
                <w:numId w:val="63"/>
              </w:numPr>
              <w:tabs>
                <w:tab w:val="clear" w:pos="720"/>
              </w:tabs>
              <w:spacing w:after="0" w:line="360" w:lineRule="auto"/>
              <w:ind w:left="252" w:hanging="189"/>
              <w:rPr>
                <w:rFonts w:ascii="Times New Roman" w:hAnsi="Times New Roman"/>
                <w:sz w:val="24"/>
                <w:szCs w:val="24"/>
              </w:rPr>
            </w:pPr>
            <w:r w:rsidRPr="00040570">
              <w:rPr>
                <w:rFonts w:ascii="Times New Roman" w:hAnsi="Times New Roman"/>
                <w:sz w:val="24"/>
                <w:szCs w:val="24"/>
              </w:rPr>
              <w:t>Meningkatkan keakraban antar LK dan Birokrasi</w:t>
            </w:r>
          </w:p>
        </w:tc>
        <w:tc>
          <w:tcPr>
            <w:tcW w:w="1985" w:type="dxa"/>
          </w:tcPr>
          <w:p w:rsidR="00B835D0" w:rsidRPr="00040570" w:rsidRDefault="00B835D0" w:rsidP="00040570">
            <w:pPr>
              <w:spacing w:after="0" w:line="360" w:lineRule="auto"/>
              <w:ind w:left="252"/>
              <w:rPr>
                <w:rFonts w:ascii="Times New Roman" w:hAnsi="Times New Roman"/>
                <w:sz w:val="24"/>
                <w:szCs w:val="24"/>
              </w:rPr>
            </w:pPr>
            <w:r w:rsidRPr="00040570">
              <w:rPr>
                <w:rFonts w:ascii="Times New Roman" w:hAnsi="Times New Roman"/>
                <w:sz w:val="24"/>
                <w:szCs w:val="24"/>
              </w:rPr>
              <w:t>Terlaksana</w:t>
            </w:r>
          </w:p>
        </w:tc>
      </w:tr>
      <w:tr w:rsidR="00B835D0" w:rsidRPr="00040570" w:rsidTr="006D0EE6">
        <w:tc>
          <w:tcPr>
            <w:tcW w:w="709" w:type="dxa"/>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7.</w:t>
            </w:r>
          </w:p>
        </w:tc>
        <w:tc>
          <w:tcPr>
            <w:tcW w:w="1843" w:type="dxa"/>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100% Indonesia</w:t>
            </w:r>
          </w:p>
        </w:tc>
        <w:tc>
          <w:tcPr>
            <w:tcW w:w="2409" w:type="dxa"/>
          </w:tcPr>
          <w:p w:rsidR="00B835D0" w:rsidRPr="00040570" w:rsidRDefault="00B835D0" w:rsidP="00040570">
            <w:pPr>
              <w:tabs>
                <w:tab w:val="left" w:pos="0"/>
              </w:tabs>
              <w:spacing w:after="0" w:line="360" w:lineRule="auto"/>
              <w:ind w:left="73"/>
              <w:rPr>
                <w:rFonts w:ascii="Times New Roman" w:hAnsi="Times New Roman"/>
                <w:sz w:val="24"/>
                <w:szCs w:val="24"/>
              </w:rPr>
            </w:pPr>
            <w:r w:rsidRPr="00040570">
              <w:rPr>
                <w:rFonts w:ascii="Times New Roman" w:hAnsi="Times New Roman"/>
                <w:sz w:val="24"/>
                <w:szCs w:val="24"/>
              </w:rPr>
              <w:t>Pagelaran Seni dan Budaya dari berbagai kesenian di nusantara, serta pameran seni hasil karya mahasiswa senirupa</w:t>
            </w:r>
          </w:p>
          <w:p w:rsidR="00B835D0" w:rsidRPr="00040570" w:rsidRDefault="00B835D0" w:rsidP="00040570">
            <w:pPr>
              <w:tabs>
                <w:tab w:val="left" w:pos="0"/>
              </w:tabs>
              <w:spacing w:after="0" w:line="360" w:lineRule="auto"/>
              <w:ind w:left="73"/>
              <w:rPr>
                <w:rFonts w:ascii="Times New Roman" w:hAnsi="Times New Roman"/>
                <w:sz w:val="24"/>
                <w:szCs w:val="24"/>
              </w:rPr>
            </w:pPr>
            <w:r w:rsidRPr="00040570">
              <w:rPr>
                <w:rFonts w:ascii="Times New Roman" w:hAnsi="Times New Roman"/>
                <w:sz w:val="24"/>
                <w:szCs w:val="24"/>
              </w:rPr>
              <w:t>Nonton film daerah (perlombaan dll)</w:t>
            </w:r>
          </w:p>
        </w:tc>
        <w:tc>
          <w:tcPr>
            <w:tcW w:w="2693" w:type="dxa"/>
          </w:tcPr>
          <w:p w:rsidR="00B835D0" w:rsidRPr="00040570" w:rsidRDefault="00B835D0" w:rsidP="002F5B95">
            <w:pPr>
              <w:numPr>
                <w:ilvl w:val="0"/>
                <w:numId w:val="67"/>
              </w:numPr>
              <w:tabs>
                <w:tab w:val="left" w:pos="252"/>
                <w:tab w:val="left" w:pos="313"/>
              </w:tabs>
              <w:spacing w:after="0" w:line="360" w:lineRule="auto"/>
              <w:ind w:left="252" w:hanging="180"/>
              <w:rPr>
                <w:rFonts w:ascii="Times New Roman" w:hAnsi="Times New Roman"/>
                <w:sz w:val="24"/>
                <w:szCs w:val="24"/>
              </w:rPr>
            </w:pPr>
            <w:r w:rsidRPr="00040570">
              <w:rPr>
                <w:rFonts w:ascii="Times New Roman" w:hAnsi="Times New Roman"/>
                <w:sz w:val="24"/>
                <w:szCs w:val="24"/>
              </w:rPr>
              <w:t>Sebagai wadah apresiasi mahasiswa dalam bidang kesenian</w:t>
            </w:r>
          </w:p>
          <w:p w:rsidR="00B835D0" w:rsidRPr="00040570" w:rsidRDefault="00B835D0" w:rsidP="002F5B95">
            <w:pPr>
              <w:numPr>
                <w:ilvl w:val="0"/>
                <w:numId w:val="67"/>
              </w:numPr>
              <w:tabs>
                <w:tab w:val="left" w:pos="252"/>
                <w:tab w:val="left" w:pos="313"/>
              </w:tabs>
              <w:spacing w:after="0" w:line="360" w:lineRule="auto"/>
              <w:ind w:left="252" w:hanging="180"/>
              <w:rPr>
                <w:rFonts w:ascii="Times New Roman" w:hAnsi="Times New Roman"/>
                <w:sz w:val="24"/>
                <w:szCs w:val="24"/>
              </w:rPr>
            </w:pPr>
            <w:r w:rsidRPr="00040570">
              <w:rPr>
                <w:rFonts w:ascii="Times New Roman" w:hAnsi="Times New Roman"/>
                <w:sz w:val="24"/>
                <w:szCs w:val="24"/>
              </w:rPr>
              <w:t>Sebagai wujud BEM KM peduli terhadap warisan budaya Indonesia</w:t>
            </w:r>
          </w:p>
          <w:p w:rsidR="00B835D0" w:rsidRPr="00040570" w:rsidRDefault="00B835D0" w:rsidP="002F5B95">
            <w:pPr>
              <w:numPr>
                <w:ilvl w:val="0"/>
                <w:numId w:val="67"/>
              </w:numPr>
              <w:tabs>
                <w:tab w:val="left" w:pos="252"/>
                <w:tab w:val="left" w:pos="313"/>
              </w:tabs>
              <w:spacing w:after="0" w:line="360" w:lineRule="auto"/>
              <w:ind w:left="252" w:hanging="180"/>
              <w:rPr>
                <w:rFonts w:ascii="Times New Roman" w:hAnsi="Times New Roman"/>
                <w:sz w:val="24"/>
                <w:szCs w:val="24"/>
              </w:rPr>
            </w:pPr>
            <w:r w:rsidRPr="00040570">
              <w:rPr>
                <w:rFonts w:ascii="Times New Roman" w:hAnsi="Times New Roman"/>
                <w:sz w:val="24"/>
                <w:szCs w:val="24"/>
              </w:rPr>
              <w:t>Menumbuhkan semangat nasionalisme dan rasa cinta kepada budaya kearifan lokal</w:t>
            </w:r>
          </w:p>
        </w:tc>
        <w:tc>
          <w:tcPr>
            <w:tcW w:w="1985" w:type="dxa"/>
          </w:tcPr>
          <w:p w:rsidR="00B835D0" w:rsidRPr="00040570" w:rsidRDefault="00B835D0" w:rsidP="00040570">
            <w:pPr>
              <w:tabs>
                <w:tab w:val="left" w:pos="252"/>
                <w:tab w:val="left" w:pos="313"/>
              </w:tabs>
              <w:spacing w:after="0" w:line="360" w:lineRule="auto"/>
              <w:ind w:left="252"/>
              <w:rPr>
                <w:rFonts w:ascii="Times New Roman" w:hAnsi="Times New Roman"/>
                <w:sz w:val="24"/>
                <w:szCs w:val="24"/>
              </w:rPr>
            </w:pPr>
            <w:r w:rsidRPr="00040570">
              <w:rPr>
                <w:rFonts w:ascii="Times New Roman" w:hAnsi="Times New Roman"/>
                <w:sz w:val="24"/>
                <w:szCs w:val="24"/>
              </w:rPr>
              <w:t>Tidak terlaksana</w:t>
            </w:r>
          </w:p>
        </w:tc>
      </w:tr>
    </w:tbl>
    <w:p w:rsidR="00B835D0" w:rsidRPr="00040570" w:rsidRDefault="00B835D0" w:rsidP="00040570">
      <w:pPr>
        <w:pStyle w:val="ListParagraph"/>
        <w:tabs>
          <w:tab w:val="left" w:pos="709"/>
        </w:tabs>
        <w:spacing w:after="0" w:line="360" w:lineRule="auto"/>
        <w:ind w:left="0"/>
        <w:jc w:val="both"/>
        <w:rPr>
          <w:rFonts w:ascii="Times New Roman" w:hAnsi="Times New Roman"/>
          <w:b/>
          <w:sz w:val="24"/>
          <w:szCs w:val="24"/>
          <w:lang w:val="sv-SE"/>
        </w:rPr>
      </w:pPr>
    </w:p>
    <w:p w:rsidR="00B835D0" w:rsidRPr="00040570" w:rsidRDefault="00B835D0" w:rsidP="002F5B95">
      <w:pPr>
        <w:pStyle w:val="ListParagraph"/>
        <w:numPr>
          <w:ilvl w:val="0"/>
          <w:numId w:val="59"/>
        </w:numPr>
        <w:spacing w:after="0" w:line="360" w:lineRule="auto"/>
        <w:ind w:left="-90" w:firstLine="90"/>
        <w:jc w:val="both"/>
        <w:rPr>
          <w:rFonts w:ascii="Times New Roman" w:hAnsi="Times New Roman"/>
          <w:b/>
          <w:sz w:val="24"/>
          <w:szCs w:val="24"/>
          <w:lang w:val="sv-SE"/>
        </w:rPr>
      </w:pPr>
      <w:r w:rsidRPr="00040570">
        <w:rPr>
          <w:rFonts w:ascii="Times New Roman" w:hAnsi="Times New Roman"/>
          <w:b/>
          <w:sz w:val="24"/>
          <w:szCs w:val="24"/>
          <w:lang w:val="sv-SE"/>
        </w:rPr>
        <w:t xml:space="preserve">REALISASI PROGRAM KERJA SELAMA </w:t>
      </w:r>
      <w:r w:rsidRPr="00040570">
        <w:rPr>
          <w:rFonts w:ascii="Times New Roman" w:hAnsi="Times New Roman"/>
          <w:b/>
          <w:sz w:val="24"/>
          <w:szCs w:val="24"/>
        </w:rPr>
        <w:t>KEPENGURUSAN</w:t>
      </w:r>
    </w:p>
    <w:p w:rsidR="00B835D0" w:rsidRDefault="00B835D0" w:rsidP="00040570">
      <w:pPr>
        <w:pStyle w:val="ListParagraph"/>
        <w:spacing w:after="0" w:line="360" w:lineRule="auto"/>
        <w:ind w:left="360"/>
        <w:jc w:val="both"/>
        <w:rPr>
          <w:rFonts w:ascii="Times New Roman" w:hAnsi="Times New Roman"/>
          <w:sz w:val="24"/>
          <w:szCs w:val="24"/>
        </w:rPr>
      </w:pPr>
      <w:r w:rsidRPr="00040570">
        <w:rPr>
          <w:rFonts w:ascii="Times New Roman" w:hAnsi="Times New Roman"/>
          <w:sz w:val="24"/>
          <w:szCs w:val="24"/>
          <w:lang w:val="sv-SE"/>
        </w:rPr>
        <w:t xml:space="preserve">Dari beberapa program kerja PSDM yang </w:t>
      </w:r>
      <w:r w:rsidRPr="00040570">
        <w:rPr>
          <w:rFonts w:ascii="Times New Roman" w:hAnsi="Times New Roman"/>
          <w:b/>
          <w:sz w:val="24"/>
          <w:szCs w:val="24"/>
          <w:lang w:val="sv-SE"/>
        </w:rPr>
        <w:t>sudah terlaksana</w:t>
      </w:r>
      <w:r w:rsidRPr="00040570">
        <w:rPr>
          <w:rFonts w:ascii="Times New Roman" w:hAnsi="Times New Roman"/>
          <w:sz w:val="24"/>
          <w:szCs w:val="24"/>
          <w:lang w:val="sv-SE"/>
        </w:rPr>
        <w:t xml:space="preserve"> adalah:</w:t>
      </w:r>
    </w:p>
    <w:p w:rsidR="00CB7A94" w:rsidRPr="00D463D2" w:rsidRDefault="00CB7A94" w:rsidP="00CB7A94">
      <w:pPr>
        <w:numPr>
          <w:ilvl w:val="0"/>
          <w:numId w:val="60"/>
        </w:numPr>
        <w:tabs>
          <w:tab w:val="num" w:pos="630"/>
        </w:tabs>
        <w:spacing w:after="0" w:line="360" w:lineRule="auto"/>
        <w:ind w:left="1080" w:hanging="720"/>
        <w:jc w:val="both"/>
        <w:rPr>
          <w:rFonts w:ascii="Times New Roman" w:hAnsi="Times New Roman"/>
          <w:bCs/>
          <w:sz w:val="24"/>
          <w:szCs w:val="24"/>
          <w:lang w:val="sv-SE"/>
        </w:rPr>
      </w:pPr>
      <w:r w:rsidRPr="00D463D2">
        <w:rPr>
          <w:rFonts w:ascii="Times New Roman" w:hAnsi="Times New Roman"/>
          <w:b/>
          <w:sz w:val="24"/>
          <w:szCs w:val="24"/>
        </w:rPr>
        <w:t>“Lokakarya PSDM”</w:t>
      </w:r>
    </w:p>
    <w:p w:rsidR="00CB7A94" w:rsidRPr="00D463D2" w:rsidRDefault="00CB7A94" w:rsidP="00CB7A94">
      <w:pPr>
        <w:spacing w:after="0" w:line="360" w:lineRule="auto"/>
        <w:ind w:left="357" w:firstLine="273"/>
        <w:jc w:val="both"/>
        <w:rPr>
          <w:rFonts w:ascii="Times New Roman" w:hAnsi="Times New Roman"/>
          <w:sz w:val="24"/>
          <w:szCs w:val="24"/>
          <w:lang w:val="sv-SE"/>
        </w:rPr>
      </w:pPr>
      <w:r w:rsidRPr="00D463D2">
        <w:rPr>
          <w:rFonts w:ascii="Times New Roman" w:hAnsi="Times New Roman"/>
          <w:sz w:val="24"/>
          <w:szCs w:val="24"/>
          <w:lang w:val="sv-SE"/>
        </w:rPr>
        <w:t>Bentuk</w:t>
      </w:r>
      <w:r w:rsidRPr="00D463D2">
        <w:rPr>
          <w:rFonts w:ascii="Times New Roman" w:hAnsi="Times New Roman"/>
          <w:sz w:val="24"/>
          <w:szCs w:val="24"/>
          <w:lang w:val="sv-SE"/>
        </w:rPr>
        <w:tab/>
      </w:r>
      <w:r w:rsidRPr="00D463D2">
        <w:rPr>
          <w:rFonts w:ascii="Times New Roman" w:hAnsi="Times New Roman"/>
          <w:sz w:val="24"/>
          <w:szCs w:val="24"/>
          <w:lang w:val="sv-SE"/>
        </w:rPr>
        <w:tab/>
        <w:t>:</w:t>
      </w:r>
    </w:p>
    <w:p w:rsidR="00CB7A94" w:rsidRPr="00D463D2" w:rsidRDefault="00CB7A94" w:rsidP="00CB7A94">
      <w:pPr>
        <w:pStyle w:val="ListParagraph"/>
        <w:numPr>
          <w:ilvl w:val="0"/>
          <w:numId w:val="76"/>
        </w:numPr>
        <w:tabs>
          <w:tab w:val="left" w:pos="993"/>
        </w:tabs>
        <w:spacing w:after="0" w:line="360" w:lineRule="auto"/>
        <w:ind w:left="709" w:firstLine="0"/>
        <w:rPr>
          <w:rFonts w:ascii="Times New Roman" w:hAnsi="Times New Roman"/>
          <w:sz w:val="24"/>
          <w:szCs w:val="24"/>
          <w:lang w:val="fr-FR"/>
        </w:rPr>
      </w:pPr>
      <w:r w:rsidRPr="00D463D2">
        <w:rPr>
          <w:rFonts w:ascii="Times New Roman" w:hAnsi="Times New Roman"/>
          <w:sz w:val="24"/>
          <w:szCs w:val="24"/>
          <w:lang w:val="fr-FR"/>
        </w:rPr>
        <w:t>Presentasi dari PSDM BEM KM</w:t>
      </w:r>
      <w:r w:rsidR="00B136D8">
        <w:rPr>
          <w:rFonts w:ascii="Times New Roman" w:hAnsi="Times New Roman"/>
          <w:sz w:val="24"/>
          <w:szCs w:val="24"/>
        </w:rPr>
        <w:t xml:space="preserve"> </w:t>
      </w:r>
    </w:p>
    <w:p w:rsidR="00CB7A94" w:rsidRPr="00D463D2" w:rsidRDefault="00CB7A94" w:rsidP="00CB7A94">
      <w:pPr>
        <w:pStyle w:val="ListParagraph"/>
        <w:numPr>
          <w:ilvl w:val="0"/>
          <w:numId w:val="76"/>
        </w:numPr>
        <w:tabs>
          <w:tab w:val="left" w:pos="993"/>
        </w:tabs>
        <w:spacing w:after="0" w:line="360" w:lineRule="auto"/>
        <w:ind w:left="709" w:firstLine="0"/>
        <w:jc w:val="both"/>
        <w:rPr>
          <w:rFonts w:ascii="Times New Roman" w:hAnsi="Times New Roman"/>
          <w:sz w:val="24"/>
          <w:szCs w:val="24"/>
          <w:lang w:val="sv-SE"/>
        </w:rPr>
      </w:pPr>
      <w:r w:rsidRPr="00D463D2">
        <w:rPr>
          <w:rFonts w:ascii="Times New Roman" w:hAnsi="Times New Roman"/>
          <w:sz w:val="24"/>
          <w:szCs w:val="24"/>
        </w:rPr>
        <w:t>Sharing antar PSDM</w:t>
      </w:r>
    </w:p>
    <w:p w:rsidR="00CB7A94" w:rsidRPr="00D463D2" w:rsidRDefault="00CB7A94" w:rsidP="00CB7A94">
      <w:pPr>
        <w:pStyle w:val="ListParagraph"/>
        <w:numPr>
          <w:ilvl w:val="0"/>
          <w:numId w:val="76"/>
        </w:numPr>
        <w:tabs>
          <w:tab w:val="left" w:pos="993"/>
        </w:tabs>
        <w:spacing w:after="0" w:line="360" w:lineRule="auto"/>
        <w:ind w:left="709" w:firstLine="0"/>
        <w:jc w:val="both"/>
        <w:rPr>
          <w:rFonts w:ascii="Times New Roman" w:hAnsi="Times New Roman"/>
          <w:sz w:val="24"/>
          <w:szCs w:val="24"/>
          <w:lang w:val="sv-SE"/>
        </w:rPr>
      </w:pPr>
      <w:r w:rsidRPr="00D463D2">
        <w:rPr>
          <w:rFonts w:ascii="Times New Roman" w:hAnsi="Times New Roman"/>
          <w:sz w:val="24"/>
          <w:szCs w:val="24"/>
        </w:rPr>
        <w:t>Pembentukan forum PSDM seUnnes</w:t>
      </w:r>
    </w:p>
    <w:p w:rsidR="00CB7A94" w:rsidRPr="00D463D2" w:rsidRDefault="00CB7A94" w:rsidP="00CB7A94">
      <w:pPr>
        <w:spacing w:after="0" w:line="360" w:lineRule="auto"/>
        <w:ind w:left="630"/>
        <w:jc w:val="both"/>
        <w:rPr>
          <w:rFonts w:ascii="Times New Roman" w:hAnsi="Times New Roman"/>
          <w:sz w:val="24"/>
          <w:szCs w:val="24"/>
          <w:lang w:val="sv-SE"/>
        </w:rPr>
      </w:pPr>
      <w:r w:rsidRPr="00D463D2">
        <w:rPr>
          <w:rFonts w:ascii="Times New Roman" w:hAnsi="Times New Roman"/>
          <w:sz w:val="24"/>
          <w:szCs w:val="24"/>
          <w:lang w:val="sv-SE"/>
        </w:rPr>
        <w:lastRenderedPageBreak/>
        <w:t>Tujuan</w:t>
      </w:r>
      <w:r w:rsidRPr="00D463D2">
        <w:rPr>
          <w:rFonts w:ascii="Times New Roman" w:hAnsi="Times New Roman"/>
          <w:sz w:val="24"/>
          <w:szCs w:val="24"/>
          <w:lang w:val="sv-SE"/>
        </w:rPr>
        <w:tab/>
      </w:r>
      <w:r w:rsidRPr="00D463D2">
        <w:rPr>
          <w:rFonts w:ascii="Times New Roman" w:hAnsi="Times New Roman"/>
          <w:sz w:val="24"/>
          <w:szCs w:val="24"/>
          <w:lang w:val="sv-SE"/>
        </w:rPr>
        <w:tab/>
        <w:t>:</w:t>
      </w:r>
    </w:p>
    <w:p w:rsidR="00CB7A94" w:rsidRPr="00D463D2" w:rsidRDefault="00CB7A94" w:rsidP="00557A1F">
      <w:pPr>
        <w:pStyle w:val="ListParagraph"/>
        <w:numPr>
          <w:ilvl w:val="0"/>
          <w:numId w:val="177"/>
        </w:numPr>
        <w:tabs>
          <w:tab w:val="left" w:pos="993"/>
        </w:tabs>
        <w:spacing w:after="0" w:line="360" w:lineRule="auto"/>
        <w:ind w:left="252" w:firstLine="457"/>
        <w:rPr>
          <w:rFonts w:ascii="Times New Roman" w:hAnsi="Times New Roman"/>
          <w:sz w:val="24"/>
          <w:szCs w:val="24"/>
          <w:lang w:val="fr-FR"/>
        </w:rPr>
      </w:pPr>
      <w:r w:rsidRPr="00D463D2">
        <w:rPr>
          <w:rFonts w:ascii="Times New Roman" w:hAnsi="Times New Roman"/>
          <w:sz w:val="24"/>
          <w:szCs w:val="24"/>
          <w:lang w:val="fr-FR"/>
        </w:rPr>
        <w:t>Presentasi dari PSDM BEM KM</w:t>
      </w:r>
    </w:p>
    <w:p w:rsidR="00CB7A94" w:rsidRPr="00D463D2" w:rsidRDefault="00CB7A94" w:rsidP="00557A1F">
      <w:pPr>
        <w:pStyle w:val="ListParagraph"/>
        <w:numPr>
          <w:ilvl w:val="0"/>
          <w:numId w:val="177"/>
        </w:numPr>
        <w:tabs>
          <w:tab w:val="left" w:pos="993"/>
        </w:tabs>
        <w:spacing w:after="0" w:line="360" w:lineRule="auto"/>
        <w:ind w:left="252" w:firstLine="457"/>
        <w:rPr>
          <w:rFonts w:ascii="Times New Roman" w:hAnsi="Times New Roman"/>
          <w:sz w:val="24"/>
          <w:szCs w:val="24"/>
        </w:rPr>
      </w:pPr>
      <w:r w:rsidRPr="00D463D2">
        <w:rPr>
          <w:rFonts w:ascii="Times New Roman" w:hAnsi="Times New Roman"/>
          <w:sz w:val="24"/>
          <w:szCs w:val="24"/>
        </w:rPr>
        <w:t>Sharing antar PSDM</w:t>
      </w:r>
    </w:p>
    <w:p w:rsidR="00CB7A94" w:rsidRPr="00D463D2" w:rsidRDefault="00CB7A94" w:rsidP="00557A1F">
      <w:pPr>
        <w:pStyle w:val="ListParagraph"/>
        <w:numPr>
          <w:ilvl w:val="0"/>
          <w:numId w:val="177"/>
        </w:numPr>
        <w:tabs>
          <w:tab w:val="left" w:pos="993"/>
        </w:tabs>
        <w:spacing w:after="0" w:line="360" w:lineRule="auto"/>
        <w:ind w:left="252" w:firstLine="457"/>
        <w:rPr>
          <w:rFonts w:ascii="Times New Roman" w:hAnsi="Times New Roman"/>
          <w:sz w:val="24"/>
          <w:szCs w:val="24"/>
        </w:rPr>
      </w:pPr>
      <w:r w:rsidRPr="00D463D2">
        <w:rPr>
          <w:rFonts w:ascii="Times New Roman" w:hAnsi="Times New Roman"/>
          <w:sz w:val="24"/>
          <w:szCs w:val="24"/>
        </w:rPr>
        <w:t>Pembentukan forum PSDM seUnnes</w:t>
      </w:r>
    </w:p>
    <w:p w:rsidR="00CB7A94" w:rsidRPr="00D463D2" w:rsidRDefault="00CB7A94" w:rsidP="00CB7A94">
      <w:pPr>
        <w:tabs>
          <w:tab w:val="left" w:pos="2127"/>
        </w:tabs>
        <w:spacing w:after="0" w:line="360" w:lineRule="auto"/>
        <w:ind w:left="2127" w:hanging="1560"/>
        <w:jc w:val="both"/>
        <w:rPr>
          <w:rFonts w:ascii="Times New Roman" w:hAnsi="Times New Roman"/>
          <w:sz w:val="24"/>
          <w:szCs w:val="24"/>
          <w:lang w:val="fi-FI"/>
        </w:rPr>
      </w:pPr>
      <w:r w:rsidRPr="00D463D2">
        <w:rPr>
          <w:rFonts w:ascii="Times New Roman" w:hAnsi="Times New Roman"/>
          <w:sz w:val="24"/>
          <w:szCs w:val="24"/>
          <w:lang w:val="fi-FI"/>
        </w:rPr>
        <w:t>Sasaran</w:t>
      </w:r>
      <w:r w:rsidRPr="00D463D2">
        <w:rPr>
          <w:rFonts w:ascii="Times New Roman" w:hAnsi="Times New Roman"/>
          <w:sz w:val="24"/>
          <w:szCs w:val="24"/>
          <w:lang w:val="fi-FI"/>
        </w:rPr>
        <w:tab/>
        <w:t xml:space="preserve">: </w:t>
      </w:r>
      <w:r w:rsidRPr="00D463D2">
        <w:rPr>
          <w:rFonts w:ascii="Times New Roman" w:hAnsi="Times New Roman"/>
          <w:sz w:val="24"/>
          <w:szCs w:val="24"/>
        </w:rPr>
        <w:t>Lembaga eksekutif se-UNNES, khususnya departemen PSDM @ lembaga</w:t>
      </w:r>
      <w:r w:rsidRPr="00D463D2">
        <w:rPr>
          <w:rFonts w:ascii="Times New Roman" w:hAnsi="Times New Roman"/>
          <w:sz w:val="24"/>
          <w:szCs w:val="24"/>
          <w:lang w:val="fi-FI"/>
        </w:rPr>
        <w:tab/>
      </w:r>
    </w:p>
    <w:p w:rsidR="00CB7A94" w:rsidRPr="00D463D2" w:rsidRDefault="00CB7A94" w:rsidP="00CB7A94">
      <w:pPr>
        <w:tabs>
          <w:tab w:val="left" w:pos="2127"/>
        </w:tabs>
        <w:spacing w:after="0" w:line="360" w:lineRule="auto"/>
        <w:ind w:left="2127" w:hanging="1560"/>
        <w:rPr>
          <w:rFonts w:ascii="Times New Roman" w:hAnsi="Times New Roman"/>
          <w:b/>
          <w:sz w:val="24"/>
          <w:szCs w:val="24"/>
          <w:lang w:val="sv-SE"/>
        </w:rPr>
      </w:pPr>
      <w:r w:rsidRPr="00D463D2">
        <w:rPr>
          <w:rFonts w:ascii="Times New Roman" w:hAnsi="Times New Roman"/>
          <w:sz w:val="24"/>
          <w:szCs w:val="24"/>
          <w:lang w:val="fi-FI"/>
        </w:rPr>
        <w:t>Tema</w:t>
      </w:r>
      <w:r w:rsidRPr="00D463D2">
        <w:rPr>
          <w:rFonts w:ascii="Times New Roman" w:hAnsi="Times New Roman"/>
          <w:sz w:val="24"/>
          <w:szCs w:val="24"/>
          <w:lang w:val="fi-FI"/>
        </w:rPr>
        <w:tab/>
        <w:t xml:space="preserve">: </w:t>
      </w:r>
      <w:r w:rsidRPr="00D463D2">
        <w:rPr>
          <w:rFonts w:ascii="Times New Roman" w:hAnsi="Times New Roman"/>
          <w:sz w:val="24"/>
          <w:szCs w:val="24"/>
          <w:lang w:val="sv-SE"/>
        </w:rPr>
        <w:t>Sinergisasi Persepsi Demi Terciptanya Mahasiswa KM Unnes yang Prestatif dan Berdaya Guna</w:t>
      </w:r>
    </w:p>
    <w:p w:rsidR="00CB7A94" w:rsidRPr="00D463D2" w:rsidRDefault="00CB7A94" w:rsidP="00CB7A94">
      <w:pPr>
        <w:tabs>
          <w:tab w:val="left" w:pos="2127"/>
          <w:tab w:val="left" w:pos="2520"/>
        </w:tabs>
        <w:spacing w:after="0" w:line="360" w:lineRule="auto"/>
        <w:ind w:left="567"/>
        <w:jc w:val="both"/>
        <w:rPr>
          <w:rFonts w:ascii="Times New Roman" w:hAnsi="Times New Roman"/>
          <w:sz w:val="24"/>
          <w:szCs w:val="24"/>
          <w:lang w:val="fi-FI"/>
        </w:rPr>
      </w:pPr>
      <w:r w:rsidRPr="00D463D2">
        <w:rPr>
          <w:rFonts w:ascii="Times New Roman" w:hAnsi="Times New Roman"/>
          <w:sz w:val="24"/>
          <w:szCs w:val="24"/>
          <w:lang w:val="fi-FI"/>
        </w:rPr>
        <w:t>PJ</w:t>
      </w:r>
      <w:r w:rsidRPr="00D463D2">
        <w:rPr>
          <w:rFonts w:ascii="Times New Roman" w:hAnsi="Times New Roman"/>
          <w:sz w:val="24"/>
          <w:szCs w:val="24"/>
          <w:lang w:val="fi-FI"/>
        </w:rPr>
        <w:tab/>
        <w:t>: Farisya Puspita &amp; Yoga Tri Waluyo</w:t>
      </w:r>
    </w:p>
    <w:p w:rsidR="00CB7A94" w:rsidRPr="00D463D2" w:rsidRDefault="00CB7A94" w:rsidP="00CB7A94">
      <w:pPr>
        <w:tabs>
          <w:tab w:val="left" w:pos="2127"/>
        </w:tabs>
        <w:spacing w:after="0" w:line="360" w:lineRule="auto"/>
        <w:ind w:left="567"/>
        <w:jc w:val="both"/>
        <w:rPr>
          <w:rFonts w:ascii="Times New Roman" w:hAnsi="Times New Roman"/>
          <w:sz w:val="24"/>
          <w:szCs w:val="24"/>
          <w:lang w:val="fi-FI"/>
        </w:rPr>
      </w:pPr>
      <w:r w:rsidRPr="00D463D2">
        <w:rPr>
          <w:rFonts w:ascii="Times New Roman" w:hAnsi="Times New Roman"/>
          <w:sz w:val="24"/>
          <w:szCs w:val="24"/>
          <w:lang w:val="fi-FI"/>
        </w:rPr>
        <w:t>Pelaksanaan</w:t>
      </w:r>
      <w:r w:rsidRPr="00D463D2">
        <w:rPr>
          <w:rFonts w:ascii="Times New Roman" w:hAnsi="Times New Roman"/>
          <w:sz w:val="24"/>
          <w:szCs w:val="24"/>
          <w:lang w:val="fi-FI"/>
        </w:rPr>
        <w:tab/>
      </w:r>
    </w:p>
    <w:p w:rsidR="00CB7A94" w:rsidRPr="00D463D2" w:rsidRDefault="00CB7A94" w:rsidP="00CB7A94">
      <w:pPr>
        <w:tabs>
          <w:tab w:val="left" w:pos="2127"/>
          <w:tab w:val="left" w:pos="3780"/>
          <w:tab w:val="left" w:pos="3969"/>
        </w:tabs>
        <w:spacing w:after="0" w:line="360" w:lineRule="auto"/>
        <w:ind w:left="567"/>
        <w:jc w:val="both"/>
        <w:rPr>
          <w:rFonts w:ascii="Times New Roman" w:hAnsi="Times New Roman"/>
          <w:sz w:val="24"/>
          <w:szCs w:val="24"/>
          <w:lang w:val="fi-FI"/>
        </w:rPr>
      </w:pPr>
      <w:r w:rsidRPr="00D463D2">
        <w:rPr>
          <w:rFonts w:ascii="Times New Roman" w:hAnsi="Times New Roman"/>
          <w:sz w:val="24"/>
          <w:szCs w:val="24"/>
          <w:lang w:val="fi-FI"/>
        </w:rPr>
        <w:t>Hari, Tanggal</w:t>
      </w:r>
      <w:r w:rsidRPr="00D463D2">
        <w:rPr>
          <w:rFonts w:ascii="Times New Roman" w:hAnsi="Times New Roman"/>
          <w:sz w:val="24"/>
          <w:szCs w:val="24"/>
          <w:lang w:val="fi-FI"/>
        </w:rPr>
        <w:tab/>
        <w:t>: Sabtu, 19 Maret 2011</w:t>
      </w:r>
    </w:p>
    <w:p w:rsidR="00CB7A94" w:rsidRPr="00D463D2" w:rsidRDefault="00CB7A94" w:rsidP="00CB7A94">
      <w:pPr>
        <w:tabs>
          <w:tab w:val="left" w:pos="2127"/>
          <w:tab w:val="left" w:pos="3780"/>
          <w:tab w:val="left" w:pos="3969"/>
        </w:tabs>
        <w:spacing w:after="0" w:line="360" w:lineRule="auto"/>
        <w:ind w:left="567"/>
        <w:jc w:val="both"/>
        <w:rPr>
          <w:rFonts w:ascii="Times New Roman" w:hAnsi="Times New Roman"/>
          <w:color w:val="FF0000"/>
          <w:sz w:val="24"/>
          <w:szCs w:val="24"/>
          <w:lang w:val="fi-FI"/>
        </w:rPr>
      </w:pPr>
      <w:r w:rsidRPr="00D463D2">
        <w:rPr>
          <w:rFonts w:ascii="Times New Roman" w:hAnsi="Times New Roman"/>
          <w:sz w:val="24"/>
          <w:szCs w:val="24"/>
          <w:lang w:val="fi-FI"/>
        </w:rPr>
        <w:t>Waktu</w:t>
      </w:r>
      <w:r w:rsidRPr="00D463D2">
        <w:rPr>
          <w:rFonts w:ascii="Times New Roman" w:hAnsi="Times New Roman"/>
          <w:sz w:val="24"/>
          <w:szCs w:val="24"/>
          <w:lang w:val="fi-FI"/>
        </w:rPr>
        <w:tab/>
        <w:t xml:space="preserve">: </w:t>
      </w:r>
      <w:r w:rsidRPr="00D463D2">
        <w:rPr>
          <w:rFonts w:ascii="Times New Roman" w:hAnsi="Times New Roman"/>
          <w:sz w:val="24"/>
          <w:szCs w:val="24"/>
          <w:lang w:val="sv-SE"/>
        </w:rPr>
        <w:t>Pukul 08.00 WIB s.d. 12.00 WIB</w:t>
      </w:r>
    </w:p>
    <w:p w:rsidR="00CB7A94" w:rsidRPr="00D463D2" w:rsidRDefault="00CB7A94" w:rsidP="00CB7A94">
      <w:pPr>
        <w:tabs>
          <w:tab w:val="left" w:pos="2127"/>
          <w:tab w:val="left" w:pos="3780"/>
          <w:tab w:val="left" w:pos="3969"/>
        </w:tabs>
        <w:spacing w:after="0" w:line="360" w:lineRule="auto"/>
        <w:ind w:left="567"/>
        <w:jc w:val="both"/>
        <w:rPr>
          <w:rFonts w:ascii="Times New Roman" w:hAnsi="Times New Roman"/>
          <w:sz w:val="24"/>
          <w:szCs w:val="24"/>
          <w:lang w:val="fi-FI"/>
        </w:rPr>
      </w:pPr>
      <w:r w:rsidRPr="00D463D2">
        <w:rPr>
          <w:rFonts w:ascii="Times New Roman" w:hAnsi="Times New Roman"/>
          <w:sz w:val="24"/>
          <w:szCs w:val="24"/>
          <w:lang w:val="fi-FI"/>
        </w:rPr>
        <w:t>Tempat</w:t>
      </w:r>
      <w:r w:rsidRPr="00D463D2">
        <w:rPr>
          <w:rFonts w:ascii="Times New Roman" w:hAnsi="Times New Roman"/>
          <w:sz w:val="24"/>
          <w:szCs w:val="24"/>
          <w:lang w:val="fi-FI"/>
        </w:rPr>
        <w:tab/>
        <w:t>: PKMU Lt.2</w:t>
      </w:r>
    </w:p>
    <w:p w:rsidR="00CB7A94" w:rsidRPr="0014367F" w:rsidRDefault="00CB7A94" w:rsidP="00CB7A94">
      <w:pPr>
        <w:tabs>
          <w:tab w:val="left" w:pos="2127"/>
          <w:tab w:val="left" w:pos="3780"/>
          <w:tab w:val="left" w:pos="3969"/>
        </w:tabs>
        <w:spacing w:after="0" w:line="360" w:lineRule="auto"/>
        <w:ind w:left="567"/>
        <w:jc w:val="both"/>
        <w:rPr>
          <w:rFonts w:ascii="Times New Roman" w:hAnsi="Times New Roman"/>
          <w:color w:val="000000"/>
          <w:sz w:val="24"/>
          <w:szCs w:val="24"/>
        </w:rPr>
      </w:pPr>
      <w:r w:rsidRPr="0014367F">
        <w:rPr>
          <w:rFonts w:ascii="Times New Roman" w:hAnsi="Times New Roman"/>
          <w:color w:val="000000"/>
          <w:sz w:val="24"/>
          <w:szCs w:val="24"/>
          <w:lang w:val="fi-FI"/>
        </w:rPr>
        <w:t>Peserta</w:t>
      </w:r>
      <w:r w:rsidRPr="0014367F">
        <w:rPr>
          <w:rFonts w:ascii="Times New Roman" w:hAnsi="Times New Roman"/>
          <w:color w:val="000000"/>
          <w:sz w:val="24"/>
          <w:szCs w:val="24"/>
          <w:lang w:val="fi-FI"/>
        </w:rPr>
        <w:tab/>
        <w:t>:</w:t>
      </w:r>
      <w:r w:rsidR="008613A9">
        <w:rPr>
          <w:rFonts w:ascii="Times New Roman" w:hAnsi="Times New Roman"/>
          <w:color w:val="000000"/>
          <w:sz w:val="24"/>
          <w:szCs w:val="24"/>
        </w:rPr>
        <w:t xml:space="preserve"> 44 orang</w:t>
      </w:r>
    </w:p>
    <w:p w:rsidR="00CB7A94" w:rsidRPr="00D463D2" w:rsidRDefault="00CB7A94" w:rsidP="00CB7A94">
      <w:pPr>
        <w:tabs>
          <w:tab w:val="left" w:pos="2127"/>
          <w:tab w:val="left" w:pos="2520"/>
        </w:tabs>
        <w:spacing w:after="0" w:line="360" w:lineRule="auto"/>
        <w:ind w:left="567"/>
        <w:jc w:val="both"/>
        <w:rPr>
          <w:rFonts w:ascii="Times New Roman" w:hAnsi="Times New Roman"/>
          <w:sz w:val="24"/>
          <w:szCs w:val="24"/>
          <w:lang w:val="fi-FI"/>
        </w:rPr>
      </w:pPr>
      <w:r w:rsidRPr="00D463D2">
        <w:rPr>
          <w:rFonts w:ascii="Times New Roman" w:hAnsi="Times New Roman"/>
          <w:sz w:val="24"/>
          <w:szCs w:val="24"/>
          <w:lang w:val="fi-FI"/>
        </w:rPr>
        <w:t>Dana</w:t>
      </w:r>
      <w:r w:rsidRPr="00D463D2">
        <w:rPr>
          <w:rFonts w:ascii="Times New Roman" w:hAnsi="Times New Roman"/>
          <w:sz w:val="24"/>
          <w:szCs w:val="24"/>
          <w:lang w:val="fi-FI"/>
        </w:rPr>
        <w:tab/>
        <w:t xml:space="preserve">: </w:t>
      </w:r>
    </w:p>
    <w:p w:rsidR="00CB7A94" w:rsidRPr="00D463D2" w:rsidRDefault="00CB7A94" w:rsidP="00CB7A94">
      <w:pPr>
        <w:numPr>
          <w:ilvl w:val="0"/>
          <w:numId w:val="74"/>
        </w:numPr>
        <w:tabs>
          <w:tab w:val="left" w:pos="993"/>
        </w:tabs>
        <w:spacing w:after="0" w:line="360" w:lineRule="auto"/>
        <w:ind w:hanging="11"/>
        <w:rPr>
          <w:rFonts w:ascii="Times New Roman" w:hAnsi="Times New Roman"/>
          <w:bCs/>
          <w:sz w:val="24"/>
          <w:szCs w:val="24"/>
          <w:lang w:val="fi-FI"/>
        </w:rPr>
      </w:pPr>
      <w:r w:rsidRPr="00D463D2">
        <w:rPr>
          <w:rFonts w:ascii="Times New Roman" w:hAnsi="Times New Roman"/>
          <w:bCs/>
          <w:sz w:val="24"/>
          <w:szCs w:val="24"/>
          <w:lang w:val="fi-FI"/>
        </w:rPr>
        <w:t>Pemasukan</w:t>
      </w:r>
      <w:r w:rsidRPr="00D463D2">
        <w:rPr>
          <w:rFonts w:ascii="Times New Roman" w:hAnsi="Times New Roman"/>
          <w:bCs/>
          <w:sz w:val="24"/>
          <w:szCs w:val="24"/>
          <w:lang w:val="fi-FI"/>
        </w:rPr>
        <w:tab/>
        <w:t xml:space="preserve">: </w:t>
      </w:r>
    </w:p>
    <w:p w:rsidR="00CB7A94" w:rsidRPr="00D463D2" w:rsidRDefault="00CB7A94" w:rsidP="00557A1F">
      <w:pPr>
        <w:numPr>
          <w:ilvl w:val="0"/>
          <w:numId w:val="186"/>
        </w:numPr>
        <w:tabs>
          <w:tab w:val="left" w:pos="993"/>
        </w:tabs>
        <w:spacing w:after="0" w:line="360" w:lineRule="auto"/>
        <w:rPr>
          <w:rFonts w:ascii="Times New Roman" w:hAnsi="Times New Roman"/>
          <w:bCs/>
          <w:sz w:val="24"/>
          <w:szCs w:val="24"/>
          <w:lang w:val="fi-FI"/>
        </w:rPr>
      </w:pPr>
      <w:r w:rsidRPr="00D463D2">
        <w:rPr>
          <w:rFonts w:ascii="Times New Roman" w:hAnsi="Times New Roman"/>
          <w:bCs/>
          <w:sz w:val="24"/>
          <w:szCs w:val="24"/>
          <w:lang w:val="fi-FI"/>
        </w:rPr>
        <w:t>BEM</w:t>
      </w:r>
      <w:r w:rsidRPr="00D463D2">
        <w:rPr>
          <w:rFonts w:ascii="Times New Roman" w:hAnsi="Times New Roman"/>
          <w:bCs/>
          <w:sz w:val="24"/>
          <w:szCs w:val="24"/>
          <w:lang w:val="fi-FI"/>
        </w:rPr>
        <w:tab/>
        <w:t>= Rp  14.000,-</w:t>
      </w:r>
    </w:p>
    <w:p w:rsidR="00CB7A94" w:rsidRPr="00D463D2" w:rsidRDefault="00CB7A94" w:rsidP="00557A1F">
      <w:pPr>
        <w:numPr>
          <w:ilvl w:val="0"/>
          <w:numId w:val="186"/>
        </w:numPr>
        <w:tabs>
          <w:tab w:val="left" w:pos="993"/>
        </w:tabs>
        <w:spacing w:after="0" w:line="360" w:lineRule="auto"/>
        <w:rPr>
          <w:rFonts w:ascii="Times New Roman" w:hAnsi="Times New Roman"/>
          <w:bCs/>
          <w:sz w:val="24"/>
          <w:szCs w:val="24"/>
          <w:lang w:val="fi-FI"/>
        </w:rPr>
      </w:pPr>
      <w:r w:rsidRPr="00D463D2">
        <w:rPr>
          <w:rFonts w:ascii="Times New Roman" w:hAnsi="Times New Roman"/>
          <w:bCs/>
          <w:sz w:val="24"/>
          <w:szCs w:val="24"/>
          <w:lang w:val="fi-FI"/>
        </w:rPr>
        <w:t>Hibah</w:t>
      </w:r>
      <w:r w:rsidRPr="00D463D2">
        <w:rPr>
          <w:rFonts w:ascii="Times New Roman" w:hAnsi="Times New Roman"/>
          <w:bCs/>
          <w:sz w:val="24"/>
          <w:szCs w:val="24"/>
          <w:lang w:val="fi-FI"/>
        </w:rPr>
        <w:tab/>
        <w:t>= Rp 286.000,-</w:t>
      </w:r>
    </w:p>
    <w:p w:rsidR="00CB7A94" w:rsidRPr="00D463D2" w:rsidRDefault="00CB7A94" w:rsidP="00CB7A94">
      <w:pPr>
        <w:tabs>
          <w:tab w:val="left" w:pos="993"/>
        </w:tabs>
        <w:spacing w:after="0" w:line="360" w:lineRule="auto"/>
        <w:ind w:left="1080"/>
        <w:rPr>
          <w:rFonts w:ascii="Times New Roman" w:hAnsi="Times New Roman"/>
          <w:bCs/>
          <w:sz w:val="24"/>
          <w:szCs w:val="24"/>
          <w:lang w:val="fi-FI"/>
        </w:rPr>
      </w:pPr>
      <w:r w:rsidRPr="00D463D2">
        <w:rPr>
          <w:rFonts w:ascii="Times New Roman" w:hAnsi="Times New Roman"/>
          <w:bCs/>
          <w:sz w:val="24"/>
          <w:szCs w:val="24"/>
          <w:lang w:val="fi-FI"/>
        </w:rPr>
        <w:t>Total</w:t>
      </w:r>
      <w:r w:rsidRPr="00D463D2">
        <w:rPr>
          <w:rFonts w:ascii="Times New Roman" w:hAnsi="Times New Roman"/>
          <w:bCs/>
          <w:sz w:val="24"/>
          <w:szCs w:val="24"/>
          <w:lang w:val="fi-FI"/>
        </w:rPr>
        <w:tab/>
      </w:r>
      <w:r w:rsidRPr="00D463D2">
        <w:rPr>
          <w:rFonts w:ascii="Times New Roman" w:hAnsi="Times New Roman"/>
          <w:bCs/>
          <w:sz w:val="24"/>
          <w:szCs w:val="24"/>
          <w:lang w:val="fi-FI"/>
        </w:rPr>
        <w:tab/>
      </w:r>
      <w:r w:rsidRPr="00D463D2">
        <w:rPr>
          <w:rFonts w:ascii="Times New Roman" w:hAnsi="Times New Roman"/>
          <w:bCs/>
          <w:sz w:val="24"/>
          <w:szCs w:val="24"/>
          <w:lang w:val="fi-FI"/>
        </w:rPr>
        <w:tab/>
        <w:t>: Rp 300.000,-</w:t>
      </w:r>
    </w:p>
    <w:p w:rsidR="00CB7A94" w:rsidRPr="00D463D2" w:rsidRDefault="00CB7A94" w:rsidP="00CB7A94">
      <w:pPr>
        <w:numPr>
          <w:ilvl w:val="0"/>
          <w:numId w:val="74"/>
        </w:numPr>
        <w:tabs>
          <w:tab w:val="left" w:pos="993"/>
        </w:tabs>
        <w:spacing w:after="0" w:line="360" w:lineRule="auto"/>
        <w:ind w:hanging="11"/>
        <w:rPr>
          <w:rFonts w:ascii="Times New Roman" w:hAnsi="Times New Roman"/>
          <w:bCs/>
          <w:sz w:val="24"/>
          <w:szCs w:val="24"/>
          <w:lang w:val="fi-FI"/>
        </w:rPr>
      </w:pPr>
      <w:r w:rsidRPr="00D463D2">
        <w:rPr>
          <w:rFonts w:ascii="Times New Roman" w:hAnsi="Times New Roman"/>
          <w:bCs/>
          <w:sz w:val="24"/>
          <w:szCs w:val="24"/>
          <w:lang w:val="fi-FI"/>
        </w:rPr>
        <w:t>Pengeluaran</w:t>
      </w:r>
      <w:r w:rsidRPr="00D463D2">
        <w:rPr>
          <w:rFonts w:ascii="Times New Roman" w:hAnsi="Times New Roman"/>
          <w:bCs/>
          <w:sz w:val="24"/>
          <w:szCs w:val="24"/>
          <w:lang w:val="fi-FI"/>
        </w:rPr>
        <w:tab/>
      </w:r>
      <w:r w:rsidRPr="00D463D2">
        <w:rPr>
          <w:rFonts w:ascii="Times New Roman" w:hAnsi="Times New Roman"/>
          <w:bCs/>
          <w:sz w:val="24"/>
          <w:szCs w:val="24"/>
          <w:lang w:val="fi-FI"/>
        </w:rPr>
        <w:tab/>
        <w:t>: Rp 232.000,-</w:t>
      </w:r>
    </w:p>
    <w:p w:rsidR="00CB7A94" w:rsidRPr="00D463D2" w:rsidRDefault="00CB7A94" w:rsidP="00CB7A94">
      <w:pPr>
        <w:numPr>
          <w:ilvl w:val="0"/>
          <w:numId w:val="74"/>
        </w:numPr>
        <w:tabs>
          <w:tab w:val="left" w:pos="993"/>
        </w:tabs>
        <w:spacing w:after="0" w:line="360" w:lineRule="auto"/>
        <w:ind w:hanging="11"/>
        <w:rPr>
          <w:rFonts w:ascii="Times New Roman" w:hAnsi="Times New Roman"/>
          <w:bCs/>
          <w:sz w:val="24"/>
          <w:szCs w:val="24"/>
          <w:lang w:val="fi-FI"/>
        </w:rPr>
      </w:pPr>
      <w:r w:rsidRPr="00D463D2">
        <w:rPr>
          <w:rFonts w:ascii="Times New Roman" w:hAnsi="Times New Roman"/>
          <w:bCs/>
          <w:sz w:val="24"/>
          <w:szCs w:val="24"/>
          <w:lang w:val="fi-FI"/>
        </w:rPr>
        <w:t>Saldo</w:t>
      </w:r>
      <w:r w:rsidRPr="00D463D2">
        <w:rPr>
          <w:rFonts w:ascii="Times New Roman" w:hAnsi="Times New Roman"/>
          <w:bCs/>
          <w:sz w:val="24"/>
          <w:szCs w:val="24"/>
          <w:lang w:val="fi-FI"/>
        </w:rPr>
        <w:tab/>
      </w:r>
      <w:r w:rsidRPr="00D463D2">
        <w:rPr>
          <w:rFonts w:ascii="Times New Roman" w:hAnsi="Times New Roman"/>
          <w:bCs/>
          <w:sz w:val="24"/>
          <w:szCs w:val="24"/>
          <w:lang w:val="fi-FI"/>
        </w:rPr>
        <w:tab/>
      </w:r>
      <w:r w:rsidRPr="00D463D2">
        <w:rPr>
          <w:rFonts w:ascii="Times New Roman" w:hAnsi="Times New Roman"/>
          <w:bCs/>
          <w:sz w:val="24"/>
          <w:szCs w:val="24"/>
          <w:lang w:val="fi-FI"/>
        </w:rPr>
        <w:tab/>
        <w:t>: Rp   68.000,-</w:t>
      </w:r>
    </w:p>
    <w:p w:rsidR="00CB7A94" w:rsidRPr="00D463D2" w:rsidRDefault="00CB7A94" w:rsidP="00CB7A94">
      <w:pPr>
        <w:tabs>
          <w:tab w:val="left" w:pos="2340"/>
          <w:tab w:val="left" w:pos="2520"/>
        </w:tabs>
        <w:spacing w:after="0" w:line="360" w:lineRule="auto"/>
        <w:ind w:left="630"/>
        <w:jc w:val="both"/>
        <w:rPr>
          <w:rFonts w:ascii="Times New Roman" w:hAnsi="Times New Roman"/>
          <w:sz w:val="24"/>
          <w:szCs w:val="24"/>
          <w:lang w:val="fi-FI"/>
        </w:rPr>
      </w:pPr>
      <w:r w:rsidRPr="00D463D2">
        <w:rPr>
          <w:rFonts w:ascii="Times New Roman" w:hAnsi="Times New Roman"/>
          <w:sz w:val="24"/>
          <w:szCs w:val="24"/>
          <w:lang w:val="fi-FI"/>
        </w:rPr>
        <w:t>Evaluasi</w:t>
      </w:r>
      <w:r w:rsidRPr="00D463D2">
        <w:rPr>
          <w:rFonts w:ascii="Times New Roman" w:hAnsi="Times New Roman"/>
          <w:sz w:val="24"/>
          <w:szCs w:val="24"/>
          <w:lang w:val="fi-FI"/>
        </w:rPr>
        <w:tab/>
      </w:r>
    </w:p>
    <w:p w:rsidR="00CB7A94" w:rsidRPr="00D463D2" w:rsidRDefault="00CB7A94" w:rsidP="00CB7A94">
      <w:pPr>
        <w:numPr>
          <w:ilvl w:val="1"/>
          <w:numId w:val="61"/>
        </w:numPr>
        <w:tabs>
          <w:tab w:val="left" w:pos="990"/>
          <w:tab w:val="left" w:pos="2127"/>
        </w:tabs>
        <w:spacing w:after="0" w:line="360" w:lineRule="auto"/>
        <w:ind w:left="630" w:firstLine="0"/>
        <w:jc w:val="both"/>
        <w:rPr>
          <w:rFonts w:ascii="Times New Roman" w:hAnsi="Times New Roman"/>
          <w:sz w:val="24"/>
          <w:szCs w:val="24"/>
          <w:lang w:val="fi-FI"/>
        </w:rPr>
      </w:pPr>
      <w:r w:rsidRPr="00D463D2">
        <w:rPr>
          <w:rFonts w:ascii="Times New Roman" w:hAnsi="Times New Roman"/>
          <w:sz w:val="24"/>
          <w:szCs w:val="24"/>
          <w:lang w:val="fi-FI"/>
        </w:rPr>
        <w:t>Hambatan</w:t>
      </w:r>
      <w:r w:rsidRPr="00D463D2">
        <w:rPr>
          <w:rFonts w:ascii="Times New Roman" w:hAnsi="Times New Roman"/>
          <w:sz w:val="24"/>
          <w:szCs w:val="24"/>
          <w:lang w:val="fi-FI"/>
        </w:rPr>
        <w:tab/>
        <w:t xml:space="preserve">: </w:t>
      </w:r>
    </w:p>
    <w:p w:rsidR="00CB7A94" w:rsidRPr="00D463D2" w:rsidRDefault="00CB7A94" w:rsidP="00CB7A94">
      <w:pPr>
        <w:numPr>
          <w:ilvl w:val="0"/>
          <w:numId w:val="75"/>
        </w:numPr>
        <w:tabs>
          <w:tab w:val="left" w:pos="993"/>
        </w:tabs>
        <w:spacing w:after="0" w:line="360" w:lineRule="auto"/>
        <w:ind w:hanging="26"/>
        <w:jc w:val="both"/>
        <w:rPr>
          <w:rFonts w:ascii="Times New Roman" w:hAnsi="Times New Roman"/>
          <w:sz w:val="24"/>
          <w:szCs w:val="24"/>
          <w:lang w:val="fi-FI"/>
        </w:rPr>
      </w:pPr>
      <w:r w:rsidRPr="00D463D2">
        <w:rPr>
          <w:rFonts w:ascii="Times New Roman" w:hAnsi="Times New Roman"/>
          <w:sz w:val="24"/>
          <w:szCs w:val="24"/>
          <w:lang w:val="fi-FI"/>
        </w:rPr>
        <w:t>Panitia terbatas (hanya PSDM) sehingga kerja panitia belum maksimal</w:t>
      </w:r>
    </w:p>
    <w:p w:rsidR="00CB7A94" w:rsidRPr="00D463D2" w:rsidRDefault="00CB7A94" w:rsidP="00CB7A94">
      <w:pPr>
        <w:numPr>
          <w:ilvl w:val="0"/>
          <w:numId w:val="75"/>
        </w:numPr>
        <w:tabs>
          <w:tab w:val="left" w:pos="993"/>
        </w:tabs>
        <w:spacing w:after="0" w:line="360" w:lineRule="auto"/>
        <w:ind w:hanging="26"/>
        <w:jc w:val="both"/>
        <w:rPr>
          <w:rFonts w:ascii="Times New Roman" w:hAnsi="Times New Roman"/>
          <w:sz w:val="24"/>
          <w:szCs w:val="24"/>
          <w:lang w:val="fi-FI"/>
        </w:rPr>
      </w:pPr>
      <w:r w:rsidRPr="00D463D2">
        <w:rPr>
          <w:rFonts w:ascii="Times New Roman" w:hAnsi="Times New Roman"/>
          <w:sz w:val="24"/>
          <w:szCs w:val="24"/>
          <w:lang w:val="fi-FI"/>
        </w:rPr>
        <w:t>Beberapa lembaga ada yang mendelegasikan 2-5 orang sehingga konsumsi kurang</w:t>
      </w:r>
    </w:p>
    <w:p w:rsidR="00CB7A94" w:rsidRPr="00D463D2" w:rsidRDefault="00CB7A94" w:rsidP="00CB7A94">
      <w:pPr>
        <w:numPr>
          <w:ilvl w:val="1"/>
          <w:numId w:val="61"/>
        </w:numPr>
        <w:tabs>
          <w:tab w:val="clear" w:pos="360"/>
          <w:tab w:val="num" w:pos="709"/>
          <w:tab w:val="left" w:pos="993"/>
        </w:tabs>
        <w:spacing w:after="0" w:line="360" w:lineRule="auto"/>
        <w:ind w:left="709" w:firstLine="0"/>
        <w:jc w:val="both"/>
        <w:rPr>
          <w:rFonts w:ascii="Times New Roman" w:hAnsi="Times New Roman"/>
          <w:sz w:val="24"/>
          <w:szCs w:val="24"/>
          <w:lang w:val="fi-FI"/>
        </w:rPr>
      </w:pPr>
      <w:r w:rsidRPr="00D463D2">
        <w:rPr>
          <w:rFonts w:ascii="Times New Roman" w:hAnsi="Times New Roman"/>
          <w:sz w:val="24"/>
          <w:szCs w:val="24"/>
          <w:lang w:val="fi-FI"/>
        </w:rPr>
        <w:t>Saran</w:t>
      </w:r>
    </w:p>
    <w:p w:rsidR="00CB7A94" w:rsidRPr="00D463D2" w:rsidRDefault="00CB7A94" w:rsidP="00CB7A94">
      <w:pPr>
        <w:numPr>
          <w:ilvl w:val="0"/>
          <w:numId w:val="78"/>
        </w:numPr>
        <w:tabs>
          <w:tab w:val="left" w:pos="993"/>
        </w:tabs>
        <w:spacing w:after="0" w:line="360" w:lineRule="auto"/>
        <w:ind w:hanging="26"/>
        <w:jc w:val="both"/>
        <w:rPr>
          <w:rFonts w:ascii="Times New Roman" w:hAnsi="Times New Roman"/>
          <w:sz w:val="24"/>
          <w:szCs w:val="24"/>
          <w:lang w:val="fi-FI"/>
        </w:rPr>
      </w:pPr>
      <w:r w:rsidRPr="00D463D2">
        <w:rPr>
          <w:rFonts w:ascii="Times New Roman" w:hAnsi="Times New Roman"/>
          <w:sz w:val="24"/>
          <w:szCs w:val="24"/>
          <w:lang w:val="fi-FI"/>
        </w:rPr>
        <w:t>Follow up Lokakarya diadakan</w:t>
      </w:r>
    </w:p>
    <w:p w:rsidR="00CB7A94" w:rsidRPr="00D463D2" w:rsidRDefault="00CB7A94" w:rsidP="00CB7A94">
      <w:pPr>
        <w:numPr>
          <w:ilvl w:val="0"/>
          <w:numId w:val="78"/>
        </w:numPr>
        <w:tabs>
          <w:tab w:val="left" w:pos="993"/>
        </w:tabs>
        <w:spacing w:after="0" w:line="360" w:lineRule="auto"/>
        <w:ind w:hanging="26"/>
        <w:jc w:val="both"/>
        <w:rPr>
          <w:rFonts w:ascii="Times New Roman" w:hAnsi="Times New Roman"/>
          <w:sz w:val="24"/>
          <w:szCs w:val="24"/>
          <w:lang w:val="fi-FI"/>
        </w:rPr>
      </w:pPr>
      <w:r w:rsidRPr="00D463D2">
        <w:rPr>
          <w:rFonts w:ascii="Times New Roman" w:hAnsi="Times New Roman"/>
          <w:sz w:val="24"/>
          <w:szCs w:val="24"/>
          <w:lang w:val="fi-FI"/>
        </w:rPr>
        <w:t>Lebih pemfokusan materi PKMMTD dan PKMMTM</w:t>
      </w:r>
    </w:p>
    <w:p w:rsidR="00CB7A94" w:rsidRPr="00D463D2" w:rsidRDefault="00CB7A94" w:rsidP="00CB7A94">
      <w:pPr>
        <w:numPr>
          <w:ilvl w:val="0"/>
          <w:numId w:val="78"/>
        </w:numPr>
        <w:tabs>
          <w:tab w:val="left" w:pos="993"/>
        </w:tabs>
        <w:spacing w:after="0" w:line="360" w:lineRule="auto"/>
        <w:ind w:hanging="26"/>
        <w:jc w:val="both"/>
        <w:rPr>
          <w:rFonts w:ascii="Times New Roman" w:hAnsi="Times New Roman"/>
          <w:sz w:val="24"/>
          <w:szCs w:val="24"/>
          <w:lang w:val="fi-FI"/>
        </w:rPr>
      </w:pPr>
      <w:r w:rsidRPr="00D463D2">
        <w:rPr>
          <w:rFonts w:ascii="Times New Roman" w:hAnsi="Times New Roman"/>
          <w:sz w:val="24"/>
          <w:szCs w:val="24"/>
          <w:lang w:val="fi-FI"/>
        </w:rPr>
        <w:t>Lebih banyak sharing antar lembaga</w:t>
      </w:r>
    </w:p>
    <w:p w:rsidR="00CB7A94" w:rsidRPr="00D463D2" w:rsidRDefault="00CB7A94" w:rsidP="00CB7A94">
      <w:pPr>
        <w:numPr>
          <w:ilvl w:val="0"/>
          <w:numId w:val="78"/>
        </w:numPr>
        <w:tabs>
          <w:tab w:val="left" w:pos="993"/>
        </w:tabs>
        <w:spacing w:after="0" w:line="360" w:lineRule="auto"/>
        <w:ind w:hanging="26"/>
        <w:jc w:val="both"/>
        <w:rPr>
          <w:rFonts w:ascii="Times New Roman" w:hAnsi="Times New Roman"/>
          <w:sz w:val="24"/>
          <w:szCs w:val="24"/>
          <w:lang w:val="fi-FI"/>
        </w:rPr>
      </w:pPr>
      <w:r w:rsidRPr="00D463D2">
        <w:rPr>
          <w:rFonts w:ascii="Times New Roman" w:hAnsi="Times New Roman"/>
          <w:sz w:val="24"/>
          <w:szCs w:val="24"/>
          <w:lang w:val="fi-FI"/>
        </w:rPr>
        <w:t xml:space="preserve">Panitia </w:t>
      </w:r>
      <w:r w:rsidRPr="00D463D2">
        <w:rPr>
          <w:rFonts w:ascii="Times New Roman" w:hAnsi="Times New Roman"/>
          <w:i/>
          <w:sz w:val="24"/>
          <w:szCs w:val="24"/>
          <w:lang w:val="fi-FI"/>
        </w:rPr>
        <w:t>Stand by</w:t>
      </w:r>
      <w:r w:rsidRPr="00D463D2">
        <w:rPr>
          <w:rFonts w:ascii="Times New Roman" w:hAnsi="Times New Roman"/>
          <w:sz w:val="24"/>
          <w:szCs w:val="24"/>
          <w:lang w:val="fi-FI"/>
        </w:rPr>
        <w:t xml:space="preserve"> ditempat</w:t>
      </w:r>
    </w:p>
    <w:p w:rsidR="00CB7A94" w:rsidRPr="00D463D2" w:rsidRDefault="00CB7A94" w:rsidP="00CB7A94">
      <w:pPr>
        <w:numPr>
          <w:ilvl w:val="0"/>
          <w:numId w:val="78"/>
        </w:numPr>
        <w:tabs>
          <w:tab w:val="left" w:pos="993"/>
        </w:tabs>
        <w:spacing w:after="0" w:line="360" w:lineRule="auto"/>
        <w:ind w:hanging="26"/>
        <w:jc w:val="both"/>
        <w:rPr>
          <w:rFonts w:ascii="Times New Roman" w:hAnsi="Times New Roman"/>
          <w:sz w:val="24"/>
          <w:szCs w:val="24"/>
          <w:lang w:val="fi-FI"/>
        </w:rPr>
      </w:pPr>
      <w:r w:rsidRPr="00D463D2">
        <w:rPr>
          <w:rFonts w:ascii="Times New Roman" w:hAnsi="Times New Roman"/>
          <w:sz w:val="24"/>
          <w:szCs w:val="24"/>
          <w:lang w:val="fi-FI"/>
        </w:rPr>
        <w:t>MC berlatih dulu sebelum acara</w:t>
      </w:r>
    </w:p>
    <w:p w:rsidR="00CB7A94" w:rsidRPr="00D463D2" w:rsidRDefault="00CB7A94" w:rsidP="00CB7A94">
      <w:pPr>
        <w:spacing w:after="0" w:line="360" w:lineRule="auto"/>
        <w:ind w:left="630"/>
        <w:jc w:val="both"/>
        <w:rPr>
          <w:rFonts w:ascii="Times New Roman" w:hAnsi="Times New Roman"/>
          <w:sz w:val="24"/>
          <w:szCs w:val="24"/>
        </w:rPr>
      </w:pPr>
      <w:r w:rsidRPr="00D463D2">
        <w:rPr>
          <w:rFonts w:ascii="Times New Roman" w:hAnsi="Times New Roman"/>
          <w:sz w:val="24"/>
          <w:szCs w:val="24"/>
        </w:rPr>
        <w:t>Hasil</w:t>
      </w:r>
      <w:r w:rsidRPr="00D463D2">
        <w:rPr>
          <w:rFonts w:ascii="Times New Roman" w:hAnsi="Times New Roman"/>
          <w:sz w:val="24"/>
          <w:szCs w:val="24"/>
        </w:rPr>
        <w:tab/>
      </w:r>
      <w:r w:rsidRPr="00D463D2">
        <w:rPr>
          <w:rFonts w:ascii="Times New Roman" w:hAnsi="Times New Roman"/>
          <w:sz w:val="24"/>
          <w:szCs w:val="24"/>
        </w:rPr>
        <w:tab/>
        <w:t>:</w:t>
      </w:r>
    </w:p>
    <w:p w:rsidR="00CB7A94" w:rsidRPr="00D463D2" w:rsidRDefault="00CB7A94" w:rsidP="00CB7A94">
      <w:pPr>
        <w:numPr>
          <w:ilvl w:val="0"/>
          <w:numId w:val="77"/>
        </w:numPr>
        <w:spacing w:after="0" w:line="360" w:lineRule="auto"/>
        <w:ind w:left="993" w:hanging="284"/>
        <w:jc w:val="both"/>
        <w:rPr>
          <w:rFonts w:ascii="Times New Roman" w:hAnsi="Times New Roman"/>
          <w:sz w:val="24"/>
          <w:szCs w:val="24"/>
        </w:rPr>
      </w:pPr>
      <w:r w:rsidRPr="00D463D2">
        <w:rPr>
          <w:rFonts w:ascii="Times New Roman" w:hAnsi="Times New Roman"/>
          <w:sz w:val="24"/>
          <w:szCs w:val="24"/>
        </w:rPr>
        <w:lastRenderedPageBreak/>
        <w:t>Disepakatinya kurikulum PKMMTD</w:t>
      </w:r>
    </w:p>
    <w:p w:rsidR="00CB7A94" w:rsidRPr="00D463D2" w:rsidRDefault="00CB7A94" w:rsidP="00CB7A94">
      <w:pPr>
        <w:numPr>
          <w:ilvl w:val="0"/>
          <w:numId w:val="77"/>
        </w:numPr>
        <w:spacing w:after="0" w:line="360" w:lineRule="auto"/>
        <w:ind w:left="993" w:hanging="284"/>
        <w:jc w:val="both"/>
        <w:rPr>
          <w:rFonts w:ascii="Times New Roman" w:hAnsi="Times New Roman"/>
          <w:sz w:val="24"/>
          <w:szCs w:val="24"/>
        </w:rPr>
      </w:pPr>
      <w:r w:rsidRPr="00D463D2">
        <w:rPr>
          <w:rFonts w:ascii="Times New Roman" w:hAnsi="Times New Roman"/>
          <w:sz w:val="24"/>
          <w:szCs w:val="24"/>
        </w:rPr>
        <w:t>Disepakatinya kurikulum PKMMTM</w:t>
      </w:r>
    </w:p>
    <w:p w:rsidR="00CB7A94" w:rsidRPr="00D463D2" w:rsidRDefault="00CB7A94" w:rsidP="00CB7A94">
      <w:pPr>
        <w:spacing w:after="0" w:line="360" w:lineRule="auto"/>
        <w:ind w:left="993"/>
        <w:jc w:val="both"/>
        <w:rPr>
          <w:rFonts w:ascii="Times New Roman" w:hAnsi="Times New Roman"/>
          <w:sz w:val="24"/>
          <w:szCs w:val="24"/>
        </w:rPr>
      </w:pPr>
    </w:p>
    <w:p w:rsidR="00CB7A94" w:rsidRPr="00D463D2" w:rsidRDefault="00CB7A94" w:rsidP="00CB7A94">
      <w:pPr>
        <w:numPr>
          <w:ilvl w:val="0"/>
          <w:numId w:val="60"/>
        </w:numPr>
        <w:tabs>
          <w:tab w:val="num" w:pos="630"/>
        </w:tabs>
        <w:spacing w:after="0" w:line="360" w:lineRule="auto"/>
        <w:ind w:left="1080" w:hanging="720"/>
        <w:jc w:val="both"/>
        <w:rPr>
          <w:rFonts w:ascii="Times New Roman" w:hAnsi="Times New Roman"/>
          <w:bCs/>
          <w:sz w:val="24"/>
          <w:szCs w:val="24"/>
          <w:lang w:val="sv-SE"/>
        </w:rPr>
      </w:pPr>
      <w:r w:rsidRPr="00D463D2">
        <w:rPr>
          <w:rFonts w:ascii="Times New Roman" w:hAnsi="Times New Roman"/>
          <w:b/>
          <w:sz w:val="24"/>
          <w:szCs w:val="24"/>
        </w:rPr>
        <w:t>“Seminar Nasional (Tegal)”</w:t>
      </w:r>
    </w:p>
    <w:p w:rsidR="00CB7A94" w:rsidRPr="00D463D2" w:rsidRDefault="00CB7A94" w:rsidP="00CB7A94">
      <w:pPr>
        <w:spacing w:after="0" w:line="360" w:lineRule="auto"/>
        <w:ind w:left="357" w:firstLine="273"/>
        <w:jc w:val="both"/>
        <w:rPr>
          <w:rFonts w:ascii="Times New Roman" w:hAnsi="Times New Roman"/>
          <w:sz w:val="24"/>
          <w:szCs w:val="24"/>
          <w:lang w:val="sv-SE"/>
        </w:rPr>
      </w:pPr>
      <w:r w:rsidRPr="00D463D2">
        <w:rPr>
          <w:rFonts w:ascii="Times New Roman" w:hAnsi="Times New Roman"/>
          <w:sz w:val="24"/>
          <w:szCs w:val="24"/>
          <w:lang w:val="sv-SE"/>
        </w:rPr>
        <w:t>Bentuk</w:t>
      </w:r>
      <w:r w:rsidRPr="00D463D2">
        <w:rPr>
          <w:rFonts w:ascii="Times New Roman" w:hAnsi="Times New Roman"/>
          <w:sz w:val="24"/>
          <w:szCs w:val="24"/>
          <w:lang w:val="sv-SE"/>
        </w:rPr>
        <w:tab/>
      </w:r>
      <w:r w:rsidRPr="00D463D2">
        <w:rPr>
          <w:rFonts w:ascii="Times New Roman" w:hAnsi="Times New Roman"/>
          <w:sz w:val="24"/>
          <w:szCs w:val="24"/>
          <w:lang w:val="sv-SE"/>
        </w:rPr>
        <w:tab/>
        <w:t xml:space="preserve">: </w:t>
      </w:r>
    </w:p>
    <w:p w:rsidR="00CB7A94" w:rsidRPr="00D463D2" w:rsidRDefault="00CB7A94" w:rsidP="00557A1F">
      <w:pPr>
        <w:numPr>
          <w:ilvl w:val="0"/>
          <w:numId w:val="178"/>
        </w:numPr>
        <w:tabs>
          <w:tab w:val="left" w:pos="993"/>
        </w:tabs>
        <w:spacing w:after="0" w:line="360" w:lineRule="auto"/>
        <w:ind w:left="253" w:firstLine="456"/>
        <w:rPr>
          <w:rFonts w:ascii="Times New Roman" w:hAnsi="Times New Roman"/>
          <w:sz w:val="24"/>
          <w:szCs w:val="24"/>
        </w:rPr>
      </w:pPr>
      <w:r w:rsidRPr="00D463D2">
        <w:rPr>
          <w:rFonts w:ascii="Times New Roman" w:hAnsi="Times New Roman"/>
          <w:sz w:val="24"/>
          <w:szCs w:val="24"/>
        </w:rPr>
        <w:t>Talkshow</w:t>
      </w:r>
    </w:p>
    <w:p w:rsidR="00CB7A94" w:rsidRPr="00D463D2" w:rsidRDefault="00CB7A94" w:rsidP="00557A1F">
      <w:pPr>
        <w:numPr>
          <w:ilvl w:val="0"/>
          <w:numId w:val="178"/>
        </w:numPr>
        <w:tabs>
          <w:tab w:val="left" w:pos="993"/>
        </w:tabs>
        <w:spacing w:after="0" w:line="360" w:lineRule="auto"/>
        <w:ind w:left="253" w:firstLine="456"/>
        <w:rPr>
          <w:rFonts w:ascii="Times New Roman" w:hAnsi="Times New Roman"/>
          <w:sz w:val="24"/>
          <w:szCs w:val="24"/>
        </w:rPr>
      </w:pPr>
      <w:r w:rsidRPr="00D463D2">
        <w:rPr>
          <w:rFonts w:ascii="Times New Roman" w:hAnsi="Times New Roman"/>
          <w:sz w:val="24"/>
          <w:szCs w:val="24"/>
        </w:rPr>
        <w:t>Diskusi</w:t>
      </w:r>
    </w:p>
    <w:p w:rsidR="00CB7A94" w:rsidRPr="00D463D2" w:rsidRDefault="00CB7A94" w:rsidP="00CB7A94">
      <w:pPr>
        <w:spacing w:after="0" w:line="360" w:lineRule="auto"/>
        <w:ind w:left="630"/>
        <w:jc w:val="both"/>
        <w:rPr>
          <w:rFonts w:ascii="Times New Roman" w:hAnsi="Times New Roman"/>
          <w:sz w:val="24"/>
          <w:szCs w:val="24"/>
          <w:lang w:val="sv-SE"/>
        </w:rPr>
      </w:pPr>
      <w:r w:rsidRPr="00D463D2">
        <w:rPr>
          <w:rFonts w:ascii="Times New Roman" w:hAnsi="Times New Roman"/>
          <w:sz w:val="24"/>
          <w:szCs w:val="24"/>
          <w:lang w:val="sv-SE"/>
        </w:rPr>
        <w:t>Tujuan</w:t>
      </w:r>
      <w:r w:rsidRPr="00D463D2">
        <w:rPr>
          <w:rFonts w:ascii="Times New Roman" w:hAnsi="Times New Roman"/>
          <w:sz w:val="24"/>
          <w:szCs w:val="24"/>
          <w:lang w:val="sv-SE"/>
        </w:rPr>
        <w:tab/>
      </w:r>
      <w:r w:rsidRPr="00D463D2">
        <w:rPr>
          <w:rFonts w:ascii="Times New Roman" w:hAnsi="Times New Roman"/>
          <w:sz w:val="24"/>
          <w:szCs w:val="24"/>
          <w:lang w:val="sv-SE"/>
        </w:rPr>
        <w:tab/>
        <w:t xml:space="preserve">: </w:t>
      </w:r>
    </w:p>
    <w:p w:rsidR="00CB7A94" w:rsidRPr="00D463D2" w:rsidRDefault="00CB7A94" w:rsidP="00557A1F">
      <w:pPr>
        <w:numPr>
          <w:ilvl w:val="0"/>
          <w:numId w:val="179"/>
        </w:numPr>
        <w:spacing w:after="0" w:line="360" w:lineRule="auto"/>
        <w:ind w:left="993" w:hanging="284"/>
        <w:jc w:val="both"/>
        <w:rPr>
          <w:rFonts w:ascii="Times New Roman" w:hAnsi="Times New Roman"/>
          <w:sz w:val="24"/>
          <w:szCs w:val="24"/>
          <w:lang w:val="sv-SE"/>
        </w:rPr>
      </w:pPr>
      <w:r w:rsidRPr="00D463D2">
        <w:rPr>
          <w:rFonts w:ascii="Times New Roman" w:hAnsi="Times New Roman"/>
          <w:sz w:val="24"/>
          <w:szCs w:val="24"/>
        </w:rPr>
        <w:t>Menambah wawasan dan pengetahuan mahasiswa</w:t>
      </w:r>
    </w:p>
    <w:p w:rsidR="00CB7A94" w:rsidRPr="00D463D2" w:rsidRDefault="00CB7A94" w:rsidP="00557A1F">
      <w:pPr>
        <w:numPr>
          <w:ilvl w:val="0"/>
          <w:numId w:val="179"/>
        </w:numPr>
        <w:spacing w:after="0" w:line="360" w:lineRule="auto"/>
        <w:ind w:left="993" w:hanging="284"/>
        <w:jc w:val="both"/>
        <w:rPr>
          <w:rFonts w:ascii="Times New Roman" w:hAnsi="Times New Roman"/>
          <w:sz w:val="24"/>
          <w:szCs w:val="24"/>
          <w:lang w:val="sv-SE"/>
        </w:rPr>
      </w:pPr>
      <w:r w:rsidRPr="00D463D2">
        <w:rPr>
          <w:rFonts w:ascii="Times New Roman" w:hAnsi="Times New Roman"/>
          <w:sz w:val="24"/>
          <w:szCs w:val="24"/>
        </w:rPr>
        <w:t>Mengembangkan sumber daya mahasiswa</w:t>
      </w:r>
    </w:p>
    <w:p w:rsidR="00CB7A94" w:rsidRPr="00D463D2" w:rsidRDefault="00CB7A94" w:rsidP="00CB7A94">
      <w:pPr>
        <w:tabs>
          <w:tab w:val="left" w:pos="2127"/>
        </w:tabs>
        <w:spacing w:after="0" w:line="360" w:lineRule="auto"/>
        <w:ind w:left="630"/>
        <w:jc w:val="both"/>
        <w:rPr>
          <w:rFonts w:ascii="Times New Roman" w:hAnsi="Times New Roman"/>
          <w:sz w:val="24"/>
          <w:szCs w:val="24"/>
          <w:lang w:val="fi-FI"/>
        </w:rPr>
      </w:pPr>
      <w:r w:rsidRPr="00D463D2">
        <w:rPr>
          <w:rFonts w:ascii="Times New Roman" w:hAnsi="Times New Roman"/>
          <w:sz w:val="24"/>
          <w:szCs w:val="24"/>
          <w:lang w:val="fi-FI"/>
        </w:rPr>
        <w:t>Sasaran</w:t>
      </w:r>
      <w:r w:rsidRPr="00D463D2">
        <w:rPr>
          <w:rFonts w:ascii="Times New Roman" w:hAnsi="Times New Roman"/>
          <w:sz w:val="24"/>
          <w:szCs w:val="24"/>
          <w:lang w:val="fi-FI"/>
        </w:rPr>
        <w:tab/>
      </w:r>
      <w:r w:rsidRPr="00D463D2">
        <w:rPr>
          <w:rFonts w:ascii="Times New Roman" w:hAnsi="Times New Roman"/>
          <w:sz w:val="24"/>
          <w:szCs w:val="24"/>
          <w:lang w:val="fi-FI"/>
        </w:rPr>
        <w:tab/>
        <w:t>:</w:t>
      </w:r>
    </w:p>
    <w:p w:rsidR="00CB7A94" w:rsidRPr="00D463D2" w:rsidRDefault="00CB7A94" w:rsidP="00557A1F">
      <w:pPr>
        <w:numPr>
          <w:ilvl w:val="0"/>
          <w:numId w:val="180"/>
        </w:numPr>
        <w:tabs>
          <w:tab w:val="left" w:pos="993"/>
        </w:tabs>
        <w:spacing w:after="0" w:line="360" w:lineRule="auto"/>
        <w:ind w:left="993" w:hanging="284"/>
        <w:jc w:val="both"/>
        <w:rPr>
          <w:rFonts w:ascii="Times New Roman" w:hAnsi="Times New Roman"/>
          <w:sz w:val="24"/>
          <w:szCs w:val="24"/>
          <w:lang w:val="fi-FI"/>
        </w:rPr>
      </w:pPr>
      <w:r w:rsidRPr="00D463D2">
        <w:rPr>
          <w:rFonts w:ascii="Times New Roman" w:hAnsi="Times New Roman"/>
          <w:sz w:val="24"/>
          <w:szCs w:val="24"/>
        </w:rPr>
        <w:t>Mahasiswa UNNES</w:t>
      </w:r>
    </w:p>
    <w:p w:rsidR="00CB7A94" w:rsidRPr="00D463D2" w:rsidRDefault="00CB7A94" w:rsidP="00557A1F">
      <w:pPr>
        <w:numPr>
          <w:ilvl w:val="0"/>
          <w:numId w:val="180"/>
        </w:numPr>
        <w:tabs>
          <w:tab w:val="left" w:pos="993"/>
        </w:tabs>
        <w:spacing w:after="0" w:line="360" w:lineRule="auto"/>
        <w:ind w:left="993" w:hanging="284"/>
        <w:jc w:val="both"/>
        <w:rPr>
          <w:rFonts w:ascii="Times New Roman" w:hAnsi="Times New Roman"/>
          <w:sz w:val="24"/>
          <w:szCs w:val="24"/>
          <w:lang w:val="fi-FI"/>
        </w:rPr>
      </w:pPr>
      <w:r w:rsidRPr="00D463D2">
        <w:rPr>
          <w:rFonts w:ascii="Times New Roman" w:hAnsi="Times New Roman"/>
          <w:sz w:val="24"/>
          <w:szCs w:val="24"/>
        </w:rPr>
        <w:t>Mahasiswa luar UNNES</w:t>
      </w:r>
    </w:p>
    <w:p w:rsidR="00CB7A94" w:rsidRPr="00D463D2" w:rsidRDefault="00CB7A94" w:rsidP="00557A1F">
      <w:pPr>
        <w:numPr>
          <w:ilvl w:val="0"/>
          <w:numId w:val="180"/>
        </w:numPr>
        <w:tabs>
          <w:tab w:val="left" w:pos="993"/>
        </w:tabs>
        <w:spacing w:after="0" w:line="360" w:lineRule="auto"/>
        <w:ind w:left="993" w:hanging="284"/>
        <w:jc w:val="both"/>
        <w:rPr>
          <w:rFonts w:ascii="Times New Roman" w:hAnsi="Times New Roman"/>
          <w:sz w:val="24"/>
          <w:szCs w:val="24"/>
          <w:lang w:val="fi-FI"/>
        </w:rPr>
      </w:pPr>
      <w:r w:rsidRPr="00D463D2">
        <w:rPr>
          <w:rFonts w:ascii="Times New Roman" w:hAnsi="Times New Roman"/>
          <w:sz w:val="24"/>
          <w:szCs w:val="24"/>
        </w:rPr>
        <w:t>Masyarakat umum</w:t>
      </w:r>
      <w:r w:rsidRPr="00D463D2">
        <w:rPr>
          <w:rFonts w:ascii="Times New Roman" w:hAnsi="Times New Roman"/>
          <w:sz w:val="24"/>
          <w:szCs w:val="24"/>
          <w:lang w:val="fi-FI"/>
        </w:rPr>
        <w:tab/>
      </w:r>
    </w:p>
    <w:p w:rsidR="00CB7A94" w:rsidRPr="00D463D2" w:rsidRDefault="00CB7A94" w:rsidP="00CB7A94">
      <w:pPr>
        <w:tabs>
          <w:tab w:val="left" w:pos="709"/>
          <w:tab w:val="left" w:pos="2268"/>
        </w:tabs>
        <w:spacing w:after="0" w:line="360" w:lineRule="auto"/>
        <w:ind w:left="2268" w:hanging="1559"/>
        <w:rPr>
          <w:rFonts w:ascii="Times New Roman" w:hAnsi="Times New Roman"/>
          <w:sz w:val="24"/>
          <w:szCs w:val="24"/>
          <w:lang w:val="sv-SE"/>
        </w:rPr>
      </w:pPr>
      <w:r w:rsidRPr="00D463D2">
        <w:rPr>
          <w:rFonts w:ascii="Times New Roman" w:hAnsi="Times New Roman"/>
          <w:sz w:val="24"/>
          <w:szCs w:val="24"/>
          <w:lang w:val="fi-FI"/>
        </w:rPr>
        <w:t>Tema</w:t>
      </w:r>
      <w:r w:rsidRPr="00D463D2">
        <w:rPr>
          <w:rFonts w:ascii="Times New Roman" w:hAnsi="Times New Roman"/>
          <w:sz w:val="24"/>
          <w:szCs w:val="24"/>
          <w:lang w:val="fi-FI"/>
        </w:rPr>
        <w:tab/>
        <w:t xml:space="preserve">: </w:t>
      </w:r>
      <w:r w:rsidR="00C514B0">
        <w:rPr>
          <w:rFonts w:ascii="Times New Roman" w:hAnsi="Times New Roman"/>
          <w:sz w:val="24"/>
          <w:szCs w:val="24"/>
        </w:rPr>
        <w:t>“</w:t>
      </w:r>
      <w:r w:rsidRPr="00D463D2">
        <w:rPr>
          <w:rFonts w:ascii="Times New Roman" w:hAnsi="Times New Roman"/>
          <w:b/>
          <w:bCs/>
          <w:sz w:val="24"/>
          <w:szCs w:val="24"/>
        </w:rPr>
        <w:t>Optimalisasi Peran Keluarga dan Sekolah Dalam Pembentukan Karakter Anak</w:t>
      </w:r>
      <w:r w:rsidRPr="00D463D2">
        <w:rPr>
          <w:rFonts w:ascii="Times New Roman" w:hAnsi="Times New Roman"/>
          <w:b/>
          <w:bCs/>
          <w:sz w:val="24"/>
          <w:szCs w:val="24"/>
          <w:lang w:val="sv-SE"/>
        </w:rPr>
        <w:t>”</w:t>
      </w:r>
    </w:p>
    <w:p w:rsidR="00CB7A94" w:rsidRPr="00D463D2" w:rsidRDefault="00CB7A94" w:rsidP="00CB7A94">
      <w:pPr>
        <w:tabs>
          <w:tab w:val="left" w:pos="2127"/>
          <w:tab w:val="left" w:pos="2520"/>
        </w:tabs>
        <w:spacing w:after="0" w:line="360" w:lineRule="auto"/>
        <w:ind w:left="630"/>
        <w:jc w:val="both"/>
        <w:rPr>
          <w:rFonts w:ascii="Times New Roman" w:hAnsi="Times New Roman"/>
          <w:sz w:val="24"/>
          <w:szCs w:val="24"/>
          <w:lang w:val="fi-FI"/>
        </w:rPr>
      </w:pPr>
      <w:r w:rsidRPr="00D463D2">
        <w:rPr>
          <w:rFonts w:ascii="Times New Roman" w:hAnsi="Times New Roman"/>
          <w:sz w:val="24"/>
          <w:szCs w:val="24"/>
          <w:lang w:val="fi-FI"/>
        </w:rPr>
        <w:t>PJ</w:t>
      </w:r>
      <w:r w:rsidRPr="00D463D2">
        <w:rPr>
          <w:rFonts w:ascii="Times New Roman" w:hAnsi="Times New Roman"/>
          <w:sz w:val="24"/>
          <w:szCs w:val="24"/>
          <w:lang w:val="fi-FI"/>
        </w:rPr>
        <w:tab/>
        <w:t>: Rahayu &amp; Razaq Setya</w:t>
      </w:r>
    </w:p>
    <w:p w:rsidR="00CB7A94" w:rsidRPr="00D463D2" w:rsidRDefault="00CB7A94" w:rsidP="00CB7A94">
      <w:pPr>
        <w:tabs>
          <w:tab w:val="left" w:pos="2127"/>
        </w:tabs>
        <w:spacing w:after="0" w:line="360" w:lineRule="auto"/>
        <w:ind w:left="630"/>
        <w:jc w:val="both"/>
        <w:rPr>
          <w:rFonts w:ascii="Times New Roman" w:hAnsi="Times New Roman"/>
          <w:sz w:val="24"/>
          <w:szCs w:val="24"/>
          <w:lang w:val="fi-FI"/>
        </w:rPr>
      </w:pPr>
      <w:r w:rsidRPr="00D463D2">
        <w:rPr>
          <w:rFonts w:ascii="Times New Roman" w:hAnsi="Times New Roman"/>
          <w:sz w:val="24"/>
          <w:szCs w:val="24"/>
          <w:lang w:val="fi-FI"/>
        </w:rPr>
        <w:t>Pelaksanaan</w:t>
      </w:r>
      <w:r w:rsidRPr="00D463D2">
        <w:rPr>
          <w:rFonts w:ascii="Times New Roman" w:hAnsi="Times New Roman"/>
          <w:sz w:val="24"/>
          <w:szCs w:val="24"/>
          <w:lang w:val="fi-FI"/>
        </w:rPr>
        <w:tab/>
      </w:r>
    </w:p>
    <w:p w:rsidR="00CB7A94" w:rsidRPr="00D463D2" w:rsidRDefault="00CB7A94" w:rsidP="00CB7A94">
      <w:pPr>
        <w:tabs>
          <w:tab w:val="left" w:pos="2127"/>
          <w:tab w:val="left" w:pos="3780"/>
          <w:tab w:val="left" w:pos="3969"/>
        </w:tabs>
        <w:spacing w:after="0" w:line="360" w:lineRule="auto"/>
        <w:ind w:left="630"/>
        <w:jc w:val="both"/>
        <w:rPr>
          <w:rFonts w:ascii="Times New Roman" w:hAnsi="Times New Roman"/>
          <w:sz w:val="24"/>
          <w:szCs w:val="24"/>
          <w:lang w:val="fi-FI"/>
        </w:rPr>
      </w:pPr>
      <w:r w:rsidRPr="00D463D2">
        <w:rPr>
          <w:rFonts w:ascii="Times New Roman" w:hAnsi="Times New Roman"/>
          <w:sz w:val="24"/>
          <w:szCs w:val="24"/>
          <w:lang w:val="fi-FI"/>
        </w:rPr>
        <w:t>Hari, Tanggal</w:t>
      </w:r>
      <w:r w:rsidRPr="00D463D2">
        <w:rPr>
          <w:rFonts w:ascii="Times New Roman" w:hAnsi="Times New Roman"/>
          <w:sz w:val="24"/>
          <w:szCs w:val="24"/>
          <w:lang w:val="fi-FI"/>
        </w:rPr>
        <w:tab/>
        <w:t>: Ahad, 17 April 2011</w:t>
      </w:r>
    </w:p>
    <w:p w:rsidR="00CB7A94" w:rsidRPr="00D463D2" w:rsidRDefault="00CB7A94" w:rsidP="00CB7A94">
      <w:pPr>
        <w:tabs>
          <w:tab w:val="left" w:pos="2127"/>
          <w:tab w:val="left" w:pos="3780"/>
          <w:tab w:val="left" w:pos="3969"/>
        </w:tabs>
        <w:spacing w:after="0" w:line="360" w:lineRule="auto"/>
        <w:ind w:left="630"/>
        <w:jc w:val="both"/>
        <w:rPr>
          <w:rFonts w:ascii="Times New Roman" w:hAnsi="Times New Roman"/>
          <w:sz w:val="24"/>
          <w:szCs w:val="24"/>
          <w:lang w:val="fi-FI"/>
        </w:rPr>
      </w:pPr>
      <w:r w:rsidRPr="00D463D2">
        <w:rPr>
          <w:rFonts w:ascii="Times New Roman" w:hAnsi="Times New Roman"/>
          <w:sz w:val="24"/>
          <w:szCs w:val="24"/>
          <w:lang w:val="fi-FI"/>
        </w:rPr>
        <w:t>Waktu</w:t>
      </w:r>
      <w:r w:rsidRPr="00D463D2">
        <w:rPr>
          <w:rFonts w:ascii="Times New Roman" w:hAnsi="Times New Roman"/>
          <w:sz w:val="24"/>
          <w:szCs w:val="24"/>
          <w:lang w:val="fi-FI"/>
        </w:rPr>
        <w:tab/>
        <w:t xml:space="preserve">: </w:t>
      </w:r>
      <w:r w:rsidRPr="00D463D2">
        <w:rPr>
          <w:rFonts w:ascii="Times New Roman" w:hAnsi="Times New Roman"/>
          <w:sz w:val="24"/>
          <w:szCs w:val="24"/>
          <w:lang w:val="sv-SE"/>
        </w:rPr>
        <w:t>0</w:t>
      </w:r>
      <w:r w:rsidRPr="00D463D2">
        <w:rPr>
          <w:rFonts w:ascii="Times New Roman" w:hAnsi="Times New Roman"/>
          <w:sz w:val="24"/>
          <w:szCs w:val="24"/>
        </w:rPr>
        <w:t>7</w:t>
      </w:r>
      <w:r w:rsidRPr="00D463D2">
        <w:rPr>
          <w:rFonts w:ascii="Times New Roman" w:hAnsi="Times New Roman"/>
          <w:sz w:val="24"/>
          <w:szCs w:val="24"/>
          <w:lang w:val="sv-SE"/>
        </w:rPr>
        <w:t>.30</w:t>
      </w:r>
      <w:r w:rsidRPr="00D463D2">
        <w:rPr>
          <w:rFonts w:ascii="Times New Roman" w:hAnsi="Times New Roman"/>
          <w:sz w:val="24"/>
          <w:szCs w:val="24"/>
        </w:rPr>
        <w:t xml:space="preserve"> WIB</w:t>
      </w:r>
      <w:r w:rsidRPr="00D463D2">
        <w:rPr>
          <w:rFonts w:ascii="Times New Roman" w:hAnsi="Times New Roman"/>
          <w:sz w:val="24"/>
          <w:szCs w:val="24"/>
          <w:lang w:val="sv-SE"/>
        </w:rPr>
        <w:t xml:space="preserve"> s.d</w:t>
      </w:r>
      <w:r w:rsidRPr="00D463D2">
        <w:rPr>
          <w:rFonts w:ascii="Times New Roman" w:hAnsi="Times New Roman"/>
          <w:sz w:val="24"/>
          <w:szCs w:val="24"/>
        </w:rPr>
        <w:t>. 13.00 WIB</w:t>
      </w:r>
    </w:p>
    <w:p w:rsidR="00CB7A94" w:rsidRPr="00D463D2" w:rsidRDefault="00CB7A94" w:rsidP="00CB7A94">
      <w:pPr>
        <w:tabs>
          <w:tab w:val="left" w:pos="2127"/>
          <w:tab w:val="left" w:pos="3780"/>
          <w:tab w:val="left" w:pos="3969"/>
        </w:tabs>
        <w:spacing w:after="0" w:line="360" w:lineRule="auto"/>
        <w:ind w:left="630"/>
        <w:jc w:val="both"/>
        <w:rPr>
          <w:rFonts w:ascii="Times New Roman" w:hAnsi="Times New Roman"/>
          <w:sz w:val="24"/>
          <w:szCs w:val="24"/>
          <w:lang w:val="fi-FI"/>
        </w:rPr>
      </w:pPr>
      <w:r w:rsidRPr="00D463D2">
        <w:rPr>
          <w:rFonts w:ascii="Times New Roman" w:hAnsi="Times New Roman"/>
          <w:sz w:val="24"/>
          <w:szCs w:val="24"/>
          <w:lang w:val="fi-FI"/>
        </w:rPr>
        <w:t>Tempat</w:t>
      </w:r>
      <w:r w:rsidRPr="00D463D2">
        <w:rPr>
          <w:rFonts w:ascii="Times New Roman" w:hAnsi="Times New Roman"/>
          <w:sz w:val="24"/>
          <w:szCs w:val="24"/>
          <w:lang w:val="fi-FI"/>
        </w:rPr>
        <w:tab/>
        <w:t xml:space="preserve">: </w:t>
      </w:r>
      <w:r w:rsidRPr="00D463D2">
        <w:rPr>
          <w:rFonts w:ascii="Times New Roman" w:hAnsi="Times New Roman"/>
          <w:sz w:val="24"/>
          <w:szCs w:val="24"/>
        </w:rPr>
        <w:t>Auditorium</w:t>
      </w:r>
      <w:r w:rsidRPr="00D463D2">
        <w:rPr>
          <w:rFonts w:ascii="Times New Roman" w:hAnsi="Times New Roman"/>
          <w:sz w:val="24"/>
          <w:szCs w:val="24"/>
          <w:lang w:val="sv-SE"/>
        </w:rPr>
        <w:t xml:space="preserve"> PGSD</w:t>
      </w:r>
      <w:r w:rsidRPr="00D463D2">
        <w:rPr>
          <w:rFonts w:ascii="Times New Roman" w:hAnsi="Times New Roman"/>
          <w:sz w:val="24"/>
          <w:szCs w:val="24"/>
        </w:rPr>
        <w:t xml:space="preserve"> UPP</w:t>
      </w:r>
      <w:r w:rsidRPr="00D463D2">
        <w:rPr>
          <w:rFonts w:ascii="Times New Roman" w:hAnsi="Times New Roman"/>
          <w:sz w:val="24"/>
          <w:szCs w:val="24"/>
          <w:lang w:val="sv-SE"/>
        </w:rPr>
        <w:t xml:space="preserve"> Tegal Unnes</w:t>
      </w:r>
    </w:p>
    <w:p w:rsidR="00CB7A94" w:rsidRPr="00D463D2" w:rsidRDefault="00CB7A94" w:rsidP="00CB7A94">
      <w:pPr>
        <w:pStyle w:val="ListParagraph"/>
        <w:widowControl w:val="0"/>
        <w:tabs>
          <w:tab w:val="left" w:pos="993"/>
        </w:tabs>
        <w:suppressAutoHyphens/>
        <w:spacing w:after="0" w:line="360" w:lineRule="auto"/>
        <w:ind w:left="2127" w:hanging="1560"/>
        <w:contextualSpacing w:val="0"/>
        <w:jc w:val="both"/>
        <w:rPr>
          <w:rFonts w:ascii="Times New Roman" w:hAnsi="Times New Roman"/>
          <w:sz w:val="24"/>
          <w:szCs w:val="24"/>
          <w:lang w:val="sv-SE"/>
        </w:rPr>
      </w:pPr>
      <w:r w:rsidRPr="00D463D2">
        <w:rPr>
          <w:rFonts w:ascii="Times New Roman" w:hAnsi="Times New Roman"/>
          <w:sz w:val="24"/>
          <w:szCs w:val="24"/>
          <w:lang w:val="fi-FI"/>
        </w:rPr>
        <w:t>Peserta</w:t>
      </w:r>
      <w:r w:rsidRPr="00D463D2">
        <w:rPr>
          <w:rFonts w:ascii="Times New Roman" w:hAnsi="Times New Roman"/>
          <w:sz w:val="24"/>
          <w:szCs w:val="24"/>
          <w:lang w:val="fi-FI"/>
        </w:rPr>
        <w:tab/>
        <w:t xml:space="preserve">: </w:t>
      </w:r>
      <w:r w:rsidRPr="00D463D2">
        <w:rPr>
          <w:rFonts w:ascii="Times New Roman" w:hAnsi="Times New Roman"/>
          <w:sz w:val="24"/>
          <w:szCs w:val="24"/>
          <w:lang w:val="pt-BR"/>
        </w:rPr>
        <w:t xml:space="preserve">Kegiatan seminar ini diikuti oleh </w:t>
      </w:r>
      <w:r w:rsidRPr="00D463D2">
        <w:rPr>
          <w:rFonts w:ascii="Times New Roman" w:hAnsi="Times New Roman"/>
          <w:sz w:val="24"/>
          <w:szCs w:val="24"/>
        </w:rPr>
        <w:t>241</w:t>
      </w:r>
      <w:r w:rsidRPr="00D463D2">
        <w:rPr>
          <w:rFonts w:ascii="Times New Roman" w:hAnsi="Times New Roman"/>
          <w:sz w:val="24"/>
          <w:szCs w:val="24"/>
          <w:lang w:val="pt-BR"/>
        </w:rPr>
        <w:t xml:space="preserve"> Mahasiswa PGSD</w:t>
      </w:r>
      <w:r w:rsidRPr="00D463D2">
        <w:rPr>
          <w:rFonts w:ascii="Times New Roman" w:hAnsi="Times New Roman"/>
          <w:sz w:val="24"/>
          <w:szCs w:val="24"/>
        </w:rPr>
        <w:t xml:space="preserve"> UPP Tegal Unnes</w:t>
      </w:r>
      <w:r w:rsidRPr="00D463D2">
        <w:rPr>
          <w:rFonts w:ascii="Times New Roman" w:hAnsi="Times New Roman"/>
          <w:sz w:val="24"/>
          <w:szCs w:val="24"/>
          <w:lang w:val="pt-BR"/>
        </w:rPr>
        <w:t xml:space="preserve"> dan </w:t>
      </w:r>
      <w:r w:rsidRPr="00D463D2">
        <w:rPr>
          <w:rFonts w:ascii="Times New Roman" w:hAnsi="Times New Roman"/>
          <w:sz w:val="24"/>
          <w:szCs w:val="24"/>
        </w:rPr>
        <w:t>peserta</w:t>
      </w:r>
      <w:r w:rsidRPr="00D463D2">
        <w:rPr>
          <w:rFonts w:ascii="Times New Roman" w:hAnsi="Times New Roman"/>
          <w:sz w:val="24"/>
          <w:szCs w:val="24"/>
          <w:lang w:val="pt-BR"/>
        </w:rPr>
        <w:t xml:space="preserve"> umum</w:t>
      </w:r>
      <w:r w:rsidRPr="00D463D2">
        <w:rPr>
          <w:rFonts w:ascii="Times New Roman" w:hAnsi="Times New Roman"/>
          <w:sz w:val="24"/>
          <w:szCs w:val="24"/>
        </w:rPr>
        <w:t xml:space="preserve"> sejumlah 66 orang</w:t>
      </w:r>
      <w:r w:rsidRPr="00D463D2">
        <w:rPr>
          <w:rFonts w:ascii="Times New Roman" w:hAnsi="Times New Roman"/>
          <w:sz w:val="24"/>
          <w:szCs w:val="24"/>
          <w:lang w:val="pt-BR"/>
        </w:rPr>
        <w:t xml:space="preserve"> serta </w:t>
      </w:r>
      <w:r w:rsidRPr="00D463D2">
        <w:rPr>
          <w:rFonts w:ascii="Times New Roman" w:hAnsi="Times New Roman"/>
          <w:sz w:val="24"/>
          <w:szCs w:val="24"/>
        </w:rPr>
        <w:t>12</w:t>
      </w:r>
      <w:r w:rsidRPr="00D463D2">
        <w:rPr>
          <w:rFonts w:ascii="Times New Roman" w:hAnsi="Times New Roman"/>
          <w:sz w:val="24"/>
          <w:szCs w:val="24"/>
          <w:lang w:val="pt-BR"/>
        </w:rPr>
        <w:t xml:space="preserve"> dosen.</w:t>
      </w:r>
      <w:r w:rsidRPr="00D463D2">
        <w:rPr>
          <w:rFonts w:ascii="Times New Roman" w:hAnsi="Times New Roman"/>
          <w:sz w:val="24"/>
          <w:szCs w:val="24"/>
        </w:rPr>
        <w:t xml:space="preserve"> </w:t>
      </w:r>
    </w:p>
    <w:p w:rsidR="00CB7A94" w:rsidRPr="00C7559A" w:rsidRDefault="00CB7A94" w:rsidP="00CB7A94">
      <w:pPr>
        <w:tabs>
          <w:tab w:val="left" w:pos="2127"/>
          <w:tab w:val="left" w:pos="2520"/>
        </w:tabs>
        <w:spacing w:after="0" w:line="360" w:lineRule="auto"/>
        <w:ind w:left="630"/>
        <w:jc w:val="both"/>
        <w:rPr>
          <w:rFonts w:ascii="Times New Roman" w:hAnsi="Times New Roman"/>
          <w:color w:val="000000"/>
          <w:sz w:val="24"/>
          <w:szCs w:val="24"/>
          <w:lang w:val="fi-FI"/>
        </w:rPr>
      </w:pPr>
      <w:r w:rsidRPr="00C7559A">
        <w:rPr>
          <w:rFonts w:ascii="Times New Roman" w:hAnsi="Times New Roman"/>
          <w:color w:val="000000"/>
          <w:sz w:val="24"/>
          <w:szCs w:val="24"/>
          <w:lang w:val="fi-FI"/>
        </w:rPr>
        <w:t>Dana</w:t>
      </w:r>
      <w:r w:rsidRPr="00C7559A">
        <w:rPr>
          <w:rFonts w:ascii="Times New Roman" w:hAnsi="Times New Roman"/>
          <w:color w:val="000000"/>
          <w:sz w:val="24"/>
          <w:szCs w:val="24"/>
          <w:lang w:val="fi-FI"/>
        </w:rPr>
        <w:tab/>
        <w:t xml:space="preserve">: </w:t>
      </w:r>
    </w:p>
    <w:p w:rsidR="00CB7A94" w:rsidRPr="00D463D2" w:rsidRDefault="00CB7A94" w:rsidP="00557A1F">
      <w:pPr>
        <w:numPr>
          <w:ilvl w:val="0"/>
          <w:numId w:val="181"/>
        </w:numPr>
        <w:tabs>
          <w:tab w:val="left" w:pos="600"/>
          <w:tab w:val="left" w:pos="993"/>
        </w:tabs>
        <w:snapToGrid w:val="0"/>
        <w:spacing w:after="0" w:line="360" w:lineRule="auto"/>
        <w:ind w:hanging="11"/>
        <w:jc w:val="both"/>
        <w:rPr>
          <w:rFonts w:ascii="Times New Roman" w:hAnsi="Times New Roman"/>
          <w:bCs/>
          <w:sz w:val="24"/>
          <w:szCs w:val="24"/>
          <w:lang w:val="sv-SE"/>
        </w:rPr>
      </w:pPr>
      <w:r w:rsidRPr="00D463D2">
        <w:rPr>
          <w:rFonts w:ascii="Times New Roman" w:hAnsi="Times New Roman"/>
          <w:bCs/>
          <w:sz w:val="24"/>
          <w:szCs w:val="24"/>
          <w:lang w:val="sv-SE"/>
        </w:rPr>
        <w:t>Pemasukan</w:t>
      </w:r>
      <w:r w:rsidRPr="00D463D2">
        <w:rPr>
          <w:rFonts w:ascii="Times New Roman" w:hAnsi="Times New Roman"/>
          <w:bCs/>
          <w:sz w:val="24"/>
          <w:szCs w:val="24"/>
          <w:lang w:val="sv-SE"/>
        </w:rPr>
        <w:tab/>
      </w:r>
      <w:r w:rsidRPr="00D463D2">
        <w:rPr>
          <w:rFonts w:ascii="Times New Roman" w:hAnsi="Times New Roman"/>
          <w:sz w:val="24"/>
          <w:szCs w:val="24"/>
          <w:lang w:val="sv-SE"/>
        </w:rPr>
        <w:tab/>
      </w:r>
    </w:p>
    <w:p w:rsidR="00CB7A94" w:rsidRPr="00D463D2" w:rsidRDefault="00CB7A94" w:rsidP="00557A1F">
      <w:pPr>
        <w:numPr>
          <w:ilvl w:val="0"/>
          <w:numId w:val="185"/>
        </w:numPr>
        <w:tabs>
          <w:tab w:val="left" w:pos="600"/>
          <w:tab w:val="left" w:pos="993"/>
        </w:tabs>
        <w:snapToGrid w:val="0"/>
        <w:spacing w:after="0" w:line="360" w:lineRule="auto"/>
        <w:jc w:val="both"/>
        <w:rPr>
          <w:rFonts w:ascii="Times New Roman" w:hAnsi="Times New Roman"/>
          <w:bCs/>
          <w:sz w:val="24"/>
          <w:szCs w:val="24"/>
          <w:lang w:val="sv-SE"/>
        </w:rPr>
      </w:pPr>
      <w:r w:rsidRPr="00D463D2">
        <w:rPr>
          <w:rFonts w:ascii="Times New Roman" w:hAnsi="Times New Roman"/>
          <w:bCs/>
          <w:sz w:val="24"/>
          <w:szCs w:val="24"/>
          <w:lang w:val="sv-SE"/>
        </w:rPr>
        <w:t>Uang BEM</w:t>
      </w:r>
      <w:r w:rsidRPr="00D463D2">
        <w:rPr>
          <w:rFonts w:ascii="Times New Roman" w:hAnsi="Times New Roman"/>
          <w:bCs/>
          <w:sz w:val="24"/>
          <w:szCs w:val="24"/>
          <w:lang w:val="sv-SE"/>
        </w:rPr>
        <w:tab/>
        <w:t>= Rp  1.268.700,-</w:t>
      </w:r>
    </w:p>
    <w:p w:rsidR="00CB7A94" w:rsidRPr="00D463D2" w:rsidRDefault="00CB7A94" w:rsidP="00557A1F">
      <w:pPr>
        <w:numPr>
          <w:ilvl w:val="0"/>
          <w:numId w:val="185"/>
        </w:numPr>
        <w:tabs>
          <w:tab w:val="left" w:pos="600"/>
          <w:tab w:val="left" w:pos="993"/>
        </w:tabs>
        <w:snapToGrid w:val="0"/>
        <w:spacing w:after="0" w:line="360" w:lineRule="auto"/>
        <w:jc w:val="both"/>
        <w:rPr>
          <w:rFonts w:ascii="Times New Roman" w:hAnsi="Times New Roman"/>
          <w:bCs/>
          <w:sz w:val="24"/>
          <w:szCs w:val="24"/>
          <w:lang w:val="sv-SE"/>
        </w:rPr>
      </w:pPr>
      <w:r w:rsidRPr="00D463D2">
        <w:rPr>
          <w:rFonts w:ascii="Times New Roman" w:hAnsi="Times New Roman"/>
          <w:bCs/>
          <w:sz w:val="24"/>
          <w:szCs w:val="24"/>
          <w:lang w:val="sv-SE"/>
        </w:rPr>
        <w:t>Sponsor</w:t>
      </w:r>
      <w:r w:rsidRPr="00D463D2">
        <w:rPr>
          <w:rFonts w:ascii="Times New Roman" w:hAnsi="Times New Roman"/>
          <w:bCs/>
          <w:sz w:val="24"/>
          <w:szCs w:val="24"/>
          <w:lang w:val="sv-SE"/>
        </w:rPr>
        <w:tab/>
        <w:t>= Rp  1.900.000,-</w:t>
      </w:r>
    </w:p>
    <w:p w:rsidR="00CB7A94" w:rsidRPr="00D463D2" w:rsidRDefault="00CB7A94" w:rsidP="00557A1F">
      <w:pPr>
        <w:numPr>
          <w:ilvl w:val="0"/>
          <w:numId w:val="185"/>
        </w:numPr>
        <w:tabs>
          <w:tab w:val="left" w:pos="600"/>
          <w:tab w:val="left" w:pos="993"/>
        </w:tabs>
        <w:snapToGrid w:val="0"/>
        <w:spacing w:after="0" w:line="360" w:lineRule="auto"/>
        <w:jc w:val="both"/>
        <w:rPr>
          <w:rFonts w:ascii="Times New Roman" w:hAnsi="Times New Roman"/>
          <w:bCs/>
          <w:sz w:val="24"/>
          <w:szCs w:val="24"/>
          <w:lang w:val="sv-SE"/>
        </w:rPr>
      </w:pPr>
      <w:r w:rsidRPr="00D463D2">
        <w:rPr>
          <w:rFonts w:ascii="Times New Roman" w:hAnsi="Times New Roman"/>
          <w:bCs/>
          <w:sz w:val="24"/>
          <w:szCs w:val="24"/>
          <w:lang w:val="sv-SE"/>
        </w:rPr>
        <w:t>Peserta</w:t>
      </w:r>
      <w:r w:rsidRPr="00D463D2">
        <w:rPr>
          <w:rFonts w:ascii="Times New Roman" w:hAnsi="Times New Roman"/>
          <w:bCs/>
          <w:sz w:val="24"/>
          <w:szCs w:val="24"/>
          <w:lang w:val="sv-SE"/>
        </w:rPr>
        <w:tab/>
      </w:r>
      <w:r w:rsidRPr="00D463D2">
        <w:rPr>
          <w:rFonts w:ascii="Times New Roman" w:hAnsi="Times New Roman"/>
          <w:bCs/>
          <w:sz w:val="24"/>
          <w:szCs w:val="24"/>
          <w:lang w:val="sv-SE"/>
        </w:rPr>
        <w:tab/>
        <w:t>= Rp 11.735.000,-</w:t>
      </w:r>
    </w:p>
    <w:p w:rsidR="00CB7A94" w:rsidRPr="00D463D2" w:rsidRDefault="00CB7A94" w:rsidP="00CB7A94">
      <w:pPr>
        <w:tabs>
          <w:tab w:val="left" w:pos="600"/>
          <w:tab w:val="left" w:pos="993"/>
        </w:tabs>
        <w:snapToGrid w:val="0"/>
        <w:spacing w:after="0" w:line="360" w:lineRule="auto"/>
        <w:ind w:left="1080"/>
        <w:jc w:val="both"/>
        <w:rPr>
          <w:rFonts w:ascii="Times New Roman" w:hAnsi="Times New Roman"/>
          <w:bCs/>
          <w:sz w:val="24"/>
          <w:szCs w:val="24"/>
          <w:lang w:val="sv-SE"/>
        </w:rPr>
      </w:pPr>
      <w:r w:rsidRPr="00D463D2">
        <w:rPr>
          <w:rFonts w:ascii="Times New Roman" w:hAnsi="Times New Roman"/>
          <w:bCs/>
          <w:sz w:val="24"/>
          <w:szCs w:val="24"/>
          <w:lang w:val="sv-SE"/>
        </w:rPr>
        <w:t>Total</w:t>
      </w:r>
      <w:r w:rsidRPr="00D463D2">
        <w:rPr>
          <w:rFonts w:ascii="Times New Roman" w:hAnsi="Times New Roman"/>
          <w:bCs/>
          <w:sz w:val="24"/>
          <w:szCs w:val="24"/>
          <w:lang w:val="sv-SE"/>
        </w:rPr>
        <w:tab/>
      </w:r>
      <w:r w:rsidRPr="00D463D2">
        <w:rPr>
          <w:rFonts w:ascii="Times New Roman" w:hAnsi="Times New Roman"/>
          <w:bCs/>
          <w:sz w:val="24"/>
          <w:szCs w:val="24"/>
          <w:lang w:val="sv-SE"/>
        </w:rPr>
        <w:tab/>
      </w:r>
      <w:r w:rsidRPr="00D463D2">
        <w:rPr>
          <w:rFonts w:ascii="Times New Roman" w:hAnsi="Times New Roman"/>
          <w:bCs/>
          <w:sz w:val="24"/>
          <w:szCs w:val="24"/>
          <w:lang w:val="sv-SE"/>
        </w:rPr>
        <w:tab/>
      </w:r>
      <w:r w:rsidRPr="00D463D2">
        <w:rPr>
          <w:rFonts w:ascii="Times New Roman" w:hAnsi="Times New Roman"/>
          <w:bCs/>
          <w:sz w:val="24"/>
          <w:szCs w:val="24"/>
          <w:lang w:val="sv-SE"/>
        </w:rPr>
        <w:tab/>
      </w:r>
      <w:r w:rsidRPr="00D463D2">
        <w:rPr>
          <w:rFonts w:ascii="Times New Roman" w:hAnsi="Times New Roman"/>
          <w:bCs/>
          <w:sz w:val="24"/>
          <w:szCs w:val="24"/>
          <w:lang w:val="sv-SE"/>
        </w:rPr>
        <w:tab/>
        <w:t>= Rp 14.903.700,-</w:t>
      </w:r>
    </w:p>
    <w:p w:rsidR="00CB7A94" w:rsidRPr="00D463D2" w:rsidRDefault="00CB7A94" w:rsidP="00557A1F">
      <w:pPr>
        <w:numPr>
          <w:ilvl w:val="0"/>
          <w:numId w:val="181"/>
        </w:numPr>
        <w:tabs>
          <w:tab w:val="left" w:pos="600"/>
          <w:tab w:val="left" w:pos="993"/>
        </w:tabs>
        <w:snapToGrid w:val="0"/>
        <w:spacing w:after="0" w:line="360" w:lineRule="auto"/>
        <w:ind w:hanging="11"/>
        <w:jc w:val="both"/>
        <w:rPr>
          <w:rFonts w:ascii="Times New Roman" w:hAnsi="Times New Roman"/>
          <w:bCs/>
          <w:color w:val="000000"/>
          <w:sz w:val="24"/>
          <w:szCs w:val="24"/>
          <w:lang w:val="fi-FI"/>
        </w:rPr>
      </w:pPr>
      <w:r w:rsidRPr="00D463D2">
        <w:rPr>
          <w:rFonts w:ascii="Times New Roman" w:hAnsi="Times New Roman"/>
          <w:bCs/>
          <w:sz w:val="24"/>
          <w:szCs w:val="24"/>
          <w:lang w:val="sv-SE"/>
        </w:rPr>
        <w:t>Pengeluaran</w:t>
      </w:r>
      <w:r w:rsidRPr="00D463D2">
        <w:rPr>
          <w:rFonts w:ascii="Times New Roman" w:hAnsi="Times New Roman"/>
          <w:bCs/>
          <w:sz w:val="24"/>
          <w:szCs w:val="24"/>
          <w:lang w:val="sv-SE"/>
        </w:rPr>
        <w:tab/>
      </w:r>
      <w:r w:rsidRPr="00D463D2">
        <w:rPr>
          <w:rFonts w:ascii="Times New Roman" w:hAnsi="Times New Roman"/>
          <w:bCs/>
          <w:sz w:val="24"/>
          <w:szCs w:val="24"/>
          <w:lang w:val="sv-SE"/>
        </w:rPr>
        <w:tab/>
      </w:r>
      <w:r>
        <w:rPr>
          <w:rFonts w:ascii="Times New Roman" w:hAnsi="Times New Roman"/>
          <w:bCs/>
          <w:sz w:val="24"/>
          <w:szCs w:val="24"/>
          <w:lang w:val="sv-SE"/>
        </w:rPr>
        <w:tab/>
      </w:r>
      <w:r>
        <w:rPr>
          <w:rFonts w:ascii="Times New Roman" w:hAnsi="Times New Roman"/>
          <w:bCs/>
          <w:sz w:val="24"/>
          <w:szCs w:val="24"/>
          <w:lang w:val="sv-SE"/>
        </w:rPr>
        <w:tab/>
      </w:r>
      <w:r w:rsidRPr="00D463D2">
        <w:rPr>
          <w:rFonts w:ascii="Times New Roman" w:hAnsi="Times New Roman"/>
          <w:bCs/>
          <w:sz w:val="24"/>
          <w:szCs w:val="24"/>
          <w:lang w:val="sv-SE"/>
        </w:rPr>
        <w:t xml:space="preserve">= Rp </w:t>
      </w:r>
      <w:r w:rsidRPr="00D463D2">
        <w:rPr>
          <w:rFonts w:ascii="Times New Roman" w:hAnsi="Times New Roman"/>
          <w:bCs/>
          <w:color w:val="000000"/>
          <w:sz w:val="24"/>
          <w:szCs w:val="24"/>
          <w:lang w:val="fi-FI"/>
        </w:rPr>
        <w:t>13.235.000,-</w:t>
      </w:r>
    </w:p>
    <w:p w:rsidR="00CB7A94" w:rsidRPr="00D463D2" w:rsidRDefault="00CB7A94" w:rsidP="00557A1F">
      <w:pPr>
        <w:numPr>
          <w:ilvl w:val="0"/>
          <w:numId w:val="181"/>
        </w:numPr>
        <w:tabs>
          <w:tab w:val="left" w:pos="600"/>
          <w:tab w:val="left" w:pos="993"/>
        </w:tabs>
        <w:snapToGrid w:val="0"/>
        <w:spacing w:after="0" w:line="360" w:lineRule="auto"/>
        <w:ind w:hanging="11"/>
        <w:jc w:val="both"/>
        <w:rPr>
          <w:rFonts w:ascii="Times New Roman" w:hAnsi="Times New Roman"/>
          <w:bCs/>
          <w:sz w:val="24"/>
          <w:szCs w:val="24"/>
          <w:lang w:val="sv-SE"/>
        </w:rPr>
      </w:pPr>
      <w:r w:rsidRPr="00D463D2">
        <w:rPr>
          <w:rFonts w:ascii="Times New Roman" w:hAnsi="Times New Roman"/>
          <w:bCs/>
          <w:sz w:val="24"/>
          <w:szCs w:val="24"/>
          <w:lang w:val="sv-SE"/>
        </w:rPr>
        <w:t>Saldo</w:t>
      </w:r>
      <w:r w:rsidRPr="00D463D2">
        <w:rPr>
          <w:rFonts w:ascii="Times New Roman" w:hAnsi="Times New Roman"/>
          <w:bCs/>
          <w:sz w:val="24"/>
          <w:szCs w:val="24"/>
          <w:lang w:val="sv-SE"/>
        </w:rPr>
        <w:tab/>
      </w:r>
      <w:r w:rsidRPr="00D463D2">
        <w:rPr>
          <w:rFonts w:ascii="Times New Roman" w:hAnsi="Times New Roman"/>
          <w:bCs/>
          <w:sz w:val="24"/>
          <w:szCs w:val="24"/>
          <w:lang w:val="sv-SE"/>
        </w:rPr>
        <w:tab/>
      </w:r>
      <w:r w:rsidRPr="00D463D2">
        <w:rPr>
          <w:rFonts w:ascii="Times New Roman" w:hAnsi="Times New Roman"/>
          <w:bCs/>
          <w:sz w:val="24"/>
          <w:szCs w:val="24"/>
          <w:lang w:val="sv-SE"/>
        </w:rPr>
        <w:tab/>
      </w:r>
      <w:r w:rsidRPr="00D463D2">
        <w:rPr>
          <w:rFonts w:ascii="Times New Roman" w:hAnsi="Times New Roman"/>
          <w:bCs/>
          <w:sz w:val="24"/>
          <w:szCs w:val="24"/>
          <w:lang w:val="sv-SE"/>
        </w:rPr>
        <w:tab/>
      </w:r>
      <w:r w:rsidRPr="00D463D2">
        <w:rPr>
          <w:rFonts w:ascii="Times New Roman" w:hAnsi="Times New Roman"/>
          <w:bCs/>
          <w:sz w:val="24"/>
          <w:szCs w:val="24"/>
          <w:lang w:val="sv-SE"/>
        </w:rPr>
        <w:tab/>
        <w:t>= Rp   1.668.700,-</w:t>
      </w:r>
    </w:p>
    <w:p w:rsidR="00CB7A94" w:rsidRPr="00D463D2" w:rsidRDefault="00CB7A94" w:rsidP="00CB7A94">
      <w:pPr>
        <w:tabs>
          <w:tab w:val="left" w:pos="2340"/>
          <w:tab w:val="left" w:pos="2520"/>
        </w:tabs>
        <w:spacing w:after="0" w:line="360" w:lineRule="auto"/>
        <w:ind w:left="630"/>
        <w:jc w:val="both"/>
        <w:rPr>
          <w:rFonts w:ascii="Times New Roman" w:hAnsi="Times New Roman"/>
          <w:sz w:val="24"/>
          <w:szCs w:val="24"/>
          <w:lang w:val="sv-SE"/>
        </w:rPr>
      </w:pPr>
      <w:r w:rsidRPr="00D463D2">
        <w:rPr>
          <w:rFonts w:ascii="Times New Roman" w:hAnsi="Times New Roman"/>
          <w:sz w:val="24"/>
          <w:szCs w:val="24"/>
          <w:lang w:val="sv-SE"/>
        </w:rPr>
        <w:t>Evaluasi</w:t>
      </w:r>
      <w:r w:rsidRPr="00D463D2">
        <w:rPr>
          <w:rFonts w:ascii="Times New Roman" w:hAnsi="Times New Roman"/>
          <w:sz w:val="24"/>
          <w:szCs w:val="24"/>
          <w:lang w:val="sv-SE"/>
        </w:rPr>
        <w:tab/>
      </w:r>
    </w:p>
    <w:p w:rsidR="00CB7A94" w:rsidRPr="00D463D2" w:rsidRDefault="00CB7A94" w:rsidP="00CB7A94">
      <w:pPr>
        <w:numPr>
          <w:ilvl w:val="1"/>
          <w:numId w:val="75"/>
        </w:numPr>
        <w:tabs>
          <w:tab w:val="left" w:pos="990"/>
          <w:tab w:val="left" w:pos="2127"/>
        </w:tabs>
        <w:spacing w:after="0" w:line="360" w:lineRule="auto"/>
        <w:ind w:left="630" w:firstLine="0"/>
        <w:jc w:val="both"/>
        <w:rPr>
          <w:rFonts w:ascii="Times New Roman" w:hAnsi="Times New Roman"/>
          <w:sz w:val="24"/>
          <w:szCs w:val="24"/>
          <w:lang w:val="sv-SE"/>
        </w:rPr>
      </w:pPr>
      <w:r w:rsidRPr="00D463D2">
        <w:rPr>
          <w:rFonts w:ascii="Times New Roman" w:hAnsi="Times New Roman"/>
          <w:sz w:val="24"/>
          <w:szCs w:val="24"/>
          <w:lang w:val="sv-SE"/>
        </w:rPr>
        <w:t>Hambatan</w:t>
      </w:r>
      <w:r w:rsidRPr="00D463D2">
        <w:rPr>
          <w:rFonts w:ascii="Times New Roman" w:hAnsi="Times New Roman"/>
          <w:sz w:val="24"/>
          <w:szCs w:val="24"/>
          <w:lang w:val="sv-SE"/>
        </w:rPr>
        <w:tab/>
        <w:t xml:space="preserve">: </w:t>
      </w:r>
    </w:p>
    <w:p w:rsidR="00CB7A94" w:rsidRPr="00D463D2" w:rsidRDefault="00CB7A94" w:rsidP="00557A1F">
      <w:pPr>
        <w:numPr>
          <w:ilvl w:val="0"/>
          <w:numId w:val="182"/>
        </w:numPr>
        <w:tabs>
          <w:tab w:val="left" w:pos="993"/>
        </w:tabs>
        <w:spacing w:after="0" w:line="360" w:lineRule="auto"/>
        <w:ind w:hanging="26"/>
        <w:rPr>
          <w:rFonts w:ascii="Times New Roman" w:hAnsi="Times New Roman"/>
          <w:sz w:val="24"/>
          <w:szCs w:val="24"/>
        </w:rPr>
      </w:pPr>
      <w:r w:rsidRPr="00D463D2">
        <w:rPr>
          <w:rFonts w:ascii="Times New Roman" w:hAnsi="Times New Roman"/>
          <w:sz w:val="24"/>
          <w:szCs w:val="24"/>
        </w:rPr>
        <w:lastRenderedPageBreak/>
        <w:t>Dalam perencanaan kegiatan kurang matang.</w:t>
      </w:r>
    </w:p>
    <w:p w:rsidR="00CB7A94" w:rsidRPr="00D463D2" w:rsidRDefault="00CB7A94" w:rsidP="00557A1F">
      <w:pPr>
        <w:numPr>
          <w:ilvl w:val="0"/>
          <w:numId w:val="182"/>
        </w:numPr>
        <w:tabs>
          <w:tab w:val="left" w:pos="993"/>
        </w:tabs>
        <w:spacing w:after="0" w:line="360" w:lineRule="auto"/>
        <w:ind w:hanging="26"/>
        <w:rPr>
          <w:rFonts w:ascii="Times New Roman" w:hAnsi="Times New Roman"/>
          <w:sz w:val="24"/>
          <w:szCs w:val="24"/>
        </w:rPr>
      </w:pPr>
      <w:r w:rsidRPr="00D463D2">
        <w:rPr>
          <w:rFonts w:ascii="Times New Roman" w:hAnsi="Times New Roman"/>
          <w:sz w:val="24"/>
          <w:szCs w:val="24"/>
        </w:rPr>
        <w:t>Peserta belum memenuhi target</w:t>
      </w:r>
    </w:p>
    <w:p w:rsidR="00CB7A94" w:rsidRPr="00D463D2" w:rsidRDefault="00CB7A94" w:rsidP="00CB7A94">
      <w:pPr>
        <w:numPr>
          <w:ilvl w:val="1"/>
          <w:numId w:val="75"/>
        </w:numPr>
        <w:tabs>
          <w:tab w:val="left" w:pos="993"/>
        </w:tabs>
        <w:spacing w:after="0" w:line="360" w:lineRule="auto"/>
        <w:ind w:hanging="731"/>
        <w:rPr>
          <w:rFonts w:ascii="Times New Roman" w:hAnsi="Times New Roman"/>
          <w:sz w:val="24"/>
          <w:szCs w:val="24"/>
        </w:rPr>
      </w:pPr>
      <w:r w:rsidRPr="00D463D2">
        <w:rPr>
          <w:rFonts w:ascii="Times New Roman" w:hAnsi="Times New Roman"/>
          <w:sz w:val="24"/>
          <w:szCs w:val="24"/>
          <w:lang w:val="sv-SE"/>
        </w:rPr>
        <w:t>Saran</w:t>
      </w:r>
    </w:p>
    <w:p w:rsidR="00CB7A94" w:rsidRPr="00D463D2" w:rsidRDefault="00CB7A94" w:rsidP="00557A1F">
      <w:pPr>
        <w:widowControl w:val="0"/>
        <w:numPr>
          <w:ilvl w:val="0"/>
          <w:numId w:val="184"/>
        </w:numPr>
        <w:tabs>
          <w:tab w:val="clear" w:pos="735"/>
          <w:tab w:val="left" w:pos="851"/>
          <w:tab w:val="num" w:pos="993"/>
        </w:tabs>
        <w:suppressAutoHyphens/>
        <w:spacing w:after="0" w:line="360" w:lineRule="auto"/>
        <w:ind w:left="993" w:hanging="284"/>
        <w:rPr>
          <w:rFonts w:ascii="Times New Roman" w:hAnsi="Times New Roman"/>
          <w:sz w:val="24"/>
          <w:szCs w:val="24"/>
        </w:rPr>
      </w:pPr>
      <w:r w:rsidRPr="00D463D2">
        <w:rPr>
          <w:rFonts w:ascii="Times New Roman" w:hAnsi="Times New Roman"/>
          <w:sz w:val="24"/>
          <w:szCs w:val="24"/>
        </w:rPr>
        <w:t>Hendaknya lebih matang lagi dalam perencanaan kegiatan sehingga kendala yang muncul dapat diantisipasi</w:t>
      </w:r>
    </w:p>
    <w:p w:rsidR="00CB7A94" w:rsidRPr="00D463D2" w:rsidRDefault="00CB7A94" w:rsidP="00557A1F">
      <w:pPr>
        <w:widowControl w:val="0"/>
        <w:numPr>
          <w:ilvl w:val="0"/>
          <w:numId w:val="184"/>
        </w:numPr>
        <w:tabs>
          <w:tab w:val="clear" w:pos="735"/>
          <w:tab w:val="left" w:pos="851"/>
          <w:tab w:val="num" w:pos="993"/>
        </w:tabs>
        <w:suppressAutoHyphens/>
        <w:spacing w:after="0" w:line="360" w:lineRule="auto"/>
        <w:ind w:left="993" w:hanging="284"/>
        <w:rPr>
          <w:rFonts w:ascii="Times New Roman" w:hAnsi="Times New Roman"/>
          <w:sz w:val="24"/>
          <w:szCs w:val="24"/>
        </w:rPr>
      </w:pPr>
      <w:r w:rsidRPr="00D463D2">
        <w:rPr>
          <w:rFonts w:ascii="Times New Roman" w:hAnsi="Times New Roman"/>
          <w:sz w:val="24"/>
          <w:szCs w:val="24"/>
        </w:rPr>
        <w:t>Promosi dan pencarian calon peserta lebih menarik dan perlu peningkatan.</w:t>
      </w:r>
    </w:p>
    <w:p w:rsidR="00CB7A94" w:rsidRPr="00D463D2" w:rsidRDefault="00CB7A94" w:rsidP="00CB7A94">
      <w:pPr>
        <w:spacing w:after="0" w:line="360" w:lineRule="auto"/>
        <w:ind w:left="630"/>
        <w:jc w:val="both"/>
        <w:rPr>
          <w:rFonts w:ascii="Times New Roman" w:hAnsi="Times New Roman"/>
          <w:sz w:val="24"/>
          <w:szCs w:val="24"/>
        </w:rPr>
      </w:pPr>
      <w:r w:rsidRPr="00D463D2">
        <w:rPr>
          <w:rFonts w:ascii="Times New Roman" w:hAnsi="Times New Roman"/>
          <w:sz w:val="24"/>
          <w:szCs w:val="24"/>
        </w:rPr>
        <w:t>Hasil</w:t>
      </w:r>
      <w:r w:rsidRPr="00D463D2">
        <w:rPr>
          <w:rFonts w:ascii="Times New Roman" w:hAnsi="Times New Roman"/>
          <w:sz w:val="24"/>
          <w:szCs w:val="24"/>
        </w:rPr>
        <w:tab/>
      </w:r>
      <w:r w:rsidRPr="00D463D2">
        <w:rPr>
          <w:rFonts w:ascii="Times New Roman" w:hAnsi="Times New Roman"/>
          <w:sz w:val="24"/>
          <w:szCs w:val="24"/>
        </w:rPr>
        <w:tab/>
        <w:t>:</w:t>
      </w:r>
    </w:p>
    <w:p w:rsidR="00CB7A94" w:rsidRPr="00D463D2" w:rsidRDefault="00CB7A94" w:rsidP="00557A1F">
      <w:pPr>
        <w:pStyle w:val="ListParagraph"/>
        <w:widowControl w:val="0"/>
        <w:numPr>
          <w:ilvl w:val="1"/>
          <w:numId w:val="183"/>
        </w:numPr>
        <w:tabs>
          <w:tab w:val="clear" w:pos="1080"/>
          <w:tab w:val="left" w:pos="709"/>
          <w:tab w:val="num" w:pos="993"/>
          <w:tab w:val="left" w:pos="1800"/>
        </w:tabs>
        <w:suppressAutoHyphens/>
        <w:spacing w:after="0" w:line="360" w:lineRule="auto"/>
        <w:ind w:hanging="371"/>
        <w:contextualSpacing w:val="0"/>
        <w:jc w:val="both"/>
        <w:rPr>
          <w:rFonts w:ascii="Times New Roman" w:hAnsi="Times New Roman"/>
          <w:sz w:val="24"/>
          <w:szCs w:val="24"/>
          <w:lang w:val="sv-SE"/>
        </w:rPr>
      </w:pPr>
      <w:r w:rsidRPr="00D463D2">
        <w:rPr>
          <w:rFonts w:ascii="Times New Roman" w:hAnsi="Times New Roman"/>
          <w:sz w:val="24"/>
          <w:szCs w:val="24"/>
          <w:lang w:val="sv-SE"/>
        </w:rPr>
        <w:t>Peserta memahami pentingnya Pendidikan Berkarakter</w:t>
      </w:r>
    </w:p>
    <w:p w:rsidR="00CB7A94" w:rsidRPr="00D463D2" w:rsidRDefault="00CB7A94" w:rsidP="00557A1F">
      <w:pPr>
        <w:pStyle w:val="ListParagraph"/>
        <w:widowControl w:val="0"/>
        <w:numPr>
          <w:ilvl w:val="1"/>
          <w:numId w:val="183"/>
        </w:numPr>
        <w:tabs>
          <w:tab w:val="clear" w:pos="1080"/>
          <w:tab w:val="left" w:pos="709"/>
          <w:tab w:val="num" w:pos="993"/>
          <w:tab w:val="left" w:pos="1800"/>
        </w:tabs>
        <w:suppressAutoHyphens/>
        <w:spacing w:after="0" w:line="360" w:lineRule="auto"/>
        <w:ind w:hanging="371"/>
        <w:contextualSpacing w:val="0"/>
        <w:jc w:val="both"/>
        <w:rPr>
          <w:rFonts w:ascii="Times New Roman" w:hAnsi="Times New Roman"/>
          <w:sz w:val="24"/>
          <w:szCs w:val="24"/>
          <w:lang w:val="sv-SE"/>
        </w:rPr>
      </w:pPr>
      <w:r w:rsidRPr="00D463D2">
        <w:rPr>
          <w:rFonts w:ascii="Times New Roman" w:hAnsi="Times New Roman"/>
          <w:sz w:val="24"/>
          <w:szCs w:val="24"/>
          <w:lang w:val="sv-SE"/>
        </w:rPr>
        <w:t>Peserta memahami manfaat Pendidikan Berkarakter</w:t>
      </w:r>
    </w:p>
    <w:p w:rsidR="00CB7A94" w:rsidRPr="00D463D2" w:rsidRDefault="00CB7A94" w:rsidP="00557A1F">
      <w:pPr>
        <w:pStyle w:val="ListParagraph"/>
        <w:widowControl w:val="0"/>
        <w:numPr>
          <w:ilvl w:val="1"/>
          <w:numId w:val="183"/>
        </w:numPr>
        <w:tabs>
          <w:tab w:val="clear" w:pos="1080"/>
          <w:tab w:val="left" w:pos="709"/>
          <w:tab w:val="num" w:pos="993"/>
          <w:tab w:val="left" w:pos="1800"/>
        </w:tabs>
        <w:suppressAutoHyphens/>
        <w:spacing w:after="0" w:line="360" w:lineRule="auto"/>
        <w:ind w:hanging="371"/>
        <w:contextualSpacing w:val="0"/>
        <w:jc w:val="both"/>
        <w:rPr>
          <w:rFonts w:ascii="Times New Roman" w:hAnsi="Times New Roman"/>
          <w:sz w:val="24"/>
          <w:szCs w:val="24"/>
          <w:lang w:val="sv-SE"/>
        </w:rPr>
      </w:pPr>
      <w:r w:rsidRPr="00D463D2">
        <w:rPr>
          <w:rFonts w:ascii="Times New Roman" w:hAnsi="Times New Roman"/>
          <w:sz w:val="24"/>
          <w:szCs w:val="24"/>
        </w:rPr>
        <w:t>Peserta memahami cara menerapkan Pendidikan Berkarakter</w:t>
      </w:r>
    </w:p>
    <w:p w:rsidR="00B835D0" w:rsidRPr="00040570" w:rsidRDefault="00B835D0" w:rsidP="002F5B95">
      <w:pPr>
        <w:numPr>
          <w:ilvl w:val="0"/>
          <w:numId w:val="60"/>
        </w:numPr>
        <w:tabs>
          <w:tab w:val="num" w:pos="630"/>
        </w:tabs>
        <w:spacing w:after="0" w:line="360" w:lineRule="auto"/>
        <w:ind w:left="1080" w:hanging="720"/>
        <w:jc w:val="both"/>
        <w:rPr>
          <w:rFonts w:ascii="Times New Roman" w:hAnsi="Times New Roman"/>
          <w:bCs/>
          <w:i/>
          <w:sz w:val="24"/>
          <w:szCs w:val="24"/>
          <w:lang w:val="sv-SE"/>
        </w:rPr>
      </w:pPr>
      <w:r w:rsidRPr="00040570">
        <w:rPr>
          <w:rFonts w:ascii="Times New Roman" w:hAnsi="Times New Roman"/>
          <w:b/>
          <w:i/>
          <w:sz w:val="24"/>
          <w:szCs w:val="24"/>
        </w:rPr>
        <w:t xml:space="preserve"> “Seminar Nasional Ngaliyan”</w:t>
      </w:r>
    </w:p>
    <w:p w:rsidR="00B835D0" w:rsidRPr="00040570" w:rsidRDefault="00B835D0" w:rsidP="00040570">
      <w:pPr>
        <w:spacing w:after="0" w:line="360" w:lineRule="auto"/>
        <w:ind w:left="357" w:firstLine="273"/>
        <w:jc w:val="both"/>
        <w:rPr>
          <w:rFonts w:ascii="Times New Roman" w:hAnsi="Times New Roman"/>
          <w:sz w:val="24"/>
          <w:szCs w:val="24"/>
          <w:lang w:val="sv-SE"/>
        </w:rPr>
      </w:pPr>
      <w:r w:rsidRPr="00040570">
        <w:rPr>
          <w:rFonts w:ascii="Times New Roman" w:hAnsi="Times New Roman"/>
          <w:sz w:val="24"/>
          <w:szCs w:val="24"/>
          <w:lang w:val="sv-SE"/>
        </w:rPr>
        <w:t>Bentuk</w:t>
      </w:r>
      <w:r w:rsidRPr="00040570">
        <w:rPr>
          <w:rFonts w:ascii="Times New Roman" w:hAnsi="Times New Roman"/>
          <w:sz w:val="24"/>
          <w:szCs w:val="24"/>
          <w:lang w:val="sv-SE"/>
        </w:rPr>
        <w:tab/>
        <w:t>:</w:t>
      </w:r>
    </w:p>
    <w:p w:rsidR="00B835D0" w:rsidRPr="00040570" w:rsidRDefault="00B835D0" w:rsidP="002F5B95">
      <w:pPr>
        <w:numPr>
          <w:ilvl w:val="0"/>
          <w:numId w:val="79"/>
        </w:numPr>
        <w:tabs>
          <w:tab w:val="left" w:pos="851"/>
          <w:tab w:val="left" w:pos="993"/>
        </w:tabs>
        <w:spacing w:after="0" w:line="360" w:lineRule="auto"/>
        <w:ind w:left="253" w:firstLine="456"/>
        <w:rPr>
          <w:rFonts w:ascii="Times New Roman" w:hAnsi="Times New Roman"/>
          <w:sz w:val="24"/>
          <w:szCs w:val="24"/>
        </w:rPr>
      </w:pPr>
      <w:r w:rsidRPr="00040570">
        <w:rPr>
          <w:rFonts w:ascii="Times New Roman" w:hAnsi="Times New Roman"/>
          <w:sz w:val="24"/>
          <w:szCs w:val="24"/>
          <w:lang w:val="sv-SE"/>
        </w:rPr>
        <w:t>Talkshow</w:t>
      </w:r>
    </w:p>
    <w:p w:rsidR="00B835D0" w:rsidRPr="00040570" w:rsidRDefault="00B835D0" w:rsidP="002F5B95">
      <w:pPr>
        <w:numPr>
          <w:ilvl w:val="0"/>
          <w:numId w:val="79"/>
        </w:numPr>
        <w:tabs>
          <w:tab w:val="left" w:pos="851"/>
          <w:tab w:val="left" w:pos="993"/>
        </w:tabs>
        <w:spacing w:after="0" w:line="360" w:lineRule="auto"/>
        <w:ind w:left="253" w:firstLine="456"/>
        <w:rPr>
          <w:rFonts w:ascii="Times New Roman" w:hAnsi="Times New Roman"/>
          <w:sz w:val="24"/>
          <w:szCs w:val="24"/>
        </w:rPr>
      </w:pPr>
      <w:r w:rsidRPr="00040570">
        <w:rPr>
          <w:rFonts w:ascii="Times New Roman" w:hAnsi="Times New Roman"/>
          <w:sz w:val="24"/>
          <w:szCs w:val="24"/>
          <w:lang w:val="sv-SE"/>
        </w:rPr>
        <w:t>Diskusi</w:t>
      </w:r>
    </w:p>
    <w:p w:rsidR="00B835D0" w:rsidRPr="00040570" w:rsidRDefault="00B835D0" w:rsidP="00040570">
      <w:pPr>
        <w:spacing w:after="0" w:line="360" w:lineRule="auto"/>
        <w:ind w:left="630"/>
        <w:jc w:val="both"/>
        <w:rPr>
          <w:rFonts w:ascii="Times New Roman" w:hAnsi="Times New Roman"/>
          <w:sz w:val="24"/>
          <w:szCs w:val="24"/>
          <w:lang w:val="sv-SE"/>
        </w:rPr>
      </w:pPr>
      <w:r w:rsidRPr="00040570">
        <w:rPr>
          <w:rFonts w:ascii="Times New Roman" w:hAnsi="Times New Roman"/>
          <w:sz w:val="24"/>
          <w:szCs w:val="24"/>
          <w:lang w:val="sv-SE"/>
        </w:rPr>
        <w:t>Tujuan</w:t>
      </w:r>
      <w:r w:rsidRPr="00040570">
        <w:rPr>
          <w:rFonts w:ascii="Times New Roman" w:hAnsi="Times New Roman"/>
          <w:sz w:val="24"/>
          <w:szCs w:val="24"/>
          <w:lang w:val="sv-SE"/>
        </w:rPr>
        <w:tab/>
        <w:t>:</w:t>
      </w:r>
    </w:p>
    <w:p w:rsidR="00B835D0" w:rsidRPr="00040570" w:rsidRDefault="00B835D0" w:rsidP="002F5B95">
      <w:pPr>
        <w:pStyle w:val="ListParagraph"/>
        <w:numPr>
          <w:ilvl w:val="0"/>
          <w:numId w:val="80"/>
        </w:numPr>
        <w:spacing w:after="0" w:line="360" w:lineRule="auto"/>
        <w:ind w:left="993" w:hanging="284"/>
        <w:jc w:val="both"/>
        <w:rPr>
          <w:rFonts w:ascii="Times New Roman" w:hAnsi="Times New Roman"/>
          <w:sz w:val="24"/>
          <w:szCs w:val="24"/>
          <w:lang w:val="sv-SE"/>
        </w:rPr>
      </w:pPr>
      <w:r w:rsidRPr="00040570">
        <w:rPr>
          <w:rFonts w:ascii="Times New Roman" w:hAnsi="Times New Roman"/>
          <w:sz w:val="24"/>
          <w:szCs w:val="24"/>
        </w:rPr>
        <w:t>Menambah wawasan</w:t>
      </w:r>
      <w:r w:rsidRPr="00040570">
        <w:rPr>
          <w:rFonts w:ascii="Times New Roman" w:hAnsi="Times New Roman"/>
          <w:sz w:val="24"/>
          <w:szCs w:val="24"/>
          <w:lang w:val="sv-SE"/>
        </w:rPr>
        <w:t xml:space="preserve"> dan pengetahuan mahasiswa</w:t>
      </w:r>
    </w:p>
    <w:p w:rsidR="00B835D0" w:rsidRPr="00040570" w:rsidRDefault="00B835D0" w:rsidP="002F5B95">
      <w:pPr>
        <w:pStyle w:val="ListParagraph"/>
        <w:numPr>
          <w:ilvl w:val="0"/>
          <w:numId w:val="80"/>
        </w:numPr>
        <w:spacing w:after="0" w:line="360" w:lineRule="auto"/>
        <w:ind w:left="993" w:hanging="284"/>
        <w:jc w:val="both"/>
        <w:rPr>
          <w:rFonts w:ascii="Times New Roman" w:hAnsi="Times New Roman"/>
          <w:sz w:val="24"/>
          <w:szCs w:val="24"/>
          <w:lang w:val="sv-SE"/>
        </w:rPr>
      </w:pPr>
      <w:r w:rsidRPr="00040570">
        <w:rPr>
          <w:rFonts w:ascii="Times New Roman" w:hAnsi="Times New Roman"/>
          <w:sz w:val="24"/>
          <w:szCs w:val="24"/>
        </w:rPr>
        <w:t>Mengembangkan sumber daya mahasiswa</w:t>
      </w:r>
    </w:p>
    <w:p w:rsidR="00B835D0" w:rsidRPr="00040570" w:rsidRDefault="00B835D0" w:rsidP="00040570">
      <w:pPr>
        <w:tabs>
          <w:tab w:val="left" w:pos="1418"/>
          <w:tab w:val="left" w:pos="2127"/>
        </w:tabs>
        <w:spacing w:after="0" w:line="360" w:lineRule="auto"/>
        <w:ind w:left="2127" w:hanging="1560"/>
        <w:jc w:val="both"/>
        <w:rPr>
          <w:rFonts w:ascii="Times New Roman" w:hAnsi="Times New Roman"/>
          <w:sz w:val="24"/>
          <w:szCs w:val="24"/>
          <w:lang w:val="fi-FI"/>
        </w:rPr>
      </w:pPr>
      <w:r w:rsidRPr="00040570">
        <w:rPr>
          <w:rFonts w:ascii="Times New Roman" w:hAnsi="Times New Roman"/>
          <w:sz w:val="24"/>
          <w:szCs w:val="24"/>
          <w:lang w:val="fi-FI"/>
        </w:rPr>
        <w:t>Sasaran</w:t>
      </w:r>
      <w:r w:rsidRPr="00040570">
        <w:rPr>
          <w:rFonts w:ascii="Times New Roman" w:hAnsi="Times New Roman"/>
          <w:sz w:val="24"/>
          <w:szCs w:val="24"/>
          <w:lang w:val="fi-FI"/>
        </w:rPr>
        <w:tab/>
        <w:t>:</w:t>
      </w:r>
      <w:r w:rsidRPr="00040570">
        <w:rPr>
          <w:rFonts w:ascii="Times New Roman" w:hAnsi="Times New Roman"/>
          <w:sz w:val="24"/>
          <w:szCs w:val="24"/>
          <w:lang w:val="fi-FI"/>
        </w:rPr>
        <w:tab/>
      </w:r>
    </w:p>
    <w:p w:rsidR="00B835D0" w:rsidRPr="00040570" w:rsidRDefault="00B835D0" w:rsidP="002F5B95">
      <w:pPr>
        <w:pStyle w:val="ListParagraph"/>
        <w:numPr>
          <w:ilvl w:val="0"/>
          <w:numId w:val="81"/>
        </w:numPr>
        <w:tabs>
          <w:tab w:val="left" w:pos="993"/>
        </w:tabs>
        <w:spacing w:after="0" w:line="360" w:lineRule="auto"/>
        <w:ind w:hanging="11"/>
        <w:rPr>
          <w:rFonts w:ascii="Times New Roman" w:hAnsi="Times New Roman"/>
          <w:sz w:val="24"/>
          <w:szCs w:val="24"/>
        </w:rPr>
      </w:pPr>
      <w:r w:rsidRPr="00040570">
        <w:rPr>
          <w:rFonts w:ascii="Times New Roman" w:hAnsi="Times New Roman"/>
          <w:sz w:val="24"/>
          <w:szCs w:val="24"/>
          <w:lang w:val="sv-SE"/>
        </w:rPr>
        <w:t>Maha</w:t>
      </w:r>
      <w:r w:rsidRPr="00040570">
        <w:rPr>
          <w:rFonts w:ascii="Times New Roman" w:hAnsi="Times New Roman"/>
          <w:sz w:val="24"/>
          <w:szCs w:val="24"/>
        </w:rPr>
        <w:t xml:space="preserve">siswa PGSD Ngaliyan </w:t>
      </w:r>
      <w:r w:rsidR="002A1D8A" w:rsidRPr="00040570">
        <w:rPr>
          <w:rFonts w:ascii="Times New Roman" w:hAnsi="Times New Roman"/>
          <w:sz w:val="24"/>
          <w:szCs w:val="24"/>
        </w:rPr>
        <w:t>Unnes</w:t>
      </w:r>
    </w:p>
    <w:p w:rsidR="00B835D0" w:rsidRPr="00040570" w:rsidRDefault="00B835D0" w:rsidP="002F5B95">
      <w:pPr>
        <w:pStyle w:val="ListParagraph"/>
        <w:numPr>
          <w:ilvl w:val="0"/>
          <w:numId w:val="81"/>
        </w:numPr>
        <w:tabs>
          <w:tab w:val="left" w:pos="993"/>
        </w:tabs>
        <w:spacing w:after="0" w:line="360" w:lineRule="auto"/>
        <w:ind w:hanging="11"/>
        <w:rPr>
          <w:rFonts w:ascii="Times New Roman" w:hAnsi="Times New Roman"/>
          <w:sz w:val="24"/>
          <w:szCs w:val="24"/>
        </w:rPr>
      </w:pPr>
      <w:r w:rsidRPr="00040570">
        <w:rPr>
          <w:rFonts w:ascii="Times New Roman" w:hAnsi="Times New Roman"/>
          <w:sz w:val="24"/>
          <w:szCs w:val="24"/>
        </w:rPr>
        <w:t xml:space="preserve">Mahasiswa luar </w:t>
      </w:r>
      <w:r w:rsidR="002A1D8A" w:rsidRPr="00040570">
        <w:rPr>
          <w:rFonts w:ascii="Times New Roman" w:hAnsi="Times New Roman"/>
          <w:sz w:val="24"/>
          <w:szCs w:val="24"/>
        </w:rPr>
        <w:t>Unnes</w:t>
      </w:r>
    </w:p>
    <w:p w:rsidR="00B835D0" w:rsidRPr="00040570" w:rsidRDefault="00B835D0" w:rsidP="002F5B95">
      <w:pPr>
        <w:pStyle w:val="ListParagraph"/>
        <w:numPr>
          <w:ilvl w:val="0"/>
          <w:numId w:val="81"/>
        </w:numPr>
        <w:tabs>
          <w:tab w:val="left" w:pos="993"/>
          <w:tab w:val="left" w:pos="2127"/>
        </w:tabs>
        <w:spacing w:after="0" w:line="360" w:lineRule="auto"/>
        <w:ind w:hanging="11"/>
        <w:jc w:val="both"/>
        <w:rPr>
          <w:rFonts w:ascii="Times New Roman" w:hAnsi="Times New Roman"/>
          <w:sz w:val="24"/>
          <w:szCs w:val="24"/>
          <w:lang w:val="fi-FI"/>
        </w:rPr>
      </w:pPr>
      <w:r w:rsidRPr="00040570">
        <w:rPr>
          <w:rFonts w:ascii="Times New Roman" w:hAnsi="Times New Roman"/>
          <w:sz w:val="24"/>
          <w:szCs w:val="24"/>
        </w:rPr>
        <w:t>Masyarakat umum</w:t>
      </w:r>
    </w:p>
    <w:p w:rsidR="00B835D0" w:rsidRPr="00040570" w:rsidRDefault="00B835D0" w:rsidP="00040570">
      <w:pPr>
        <w:tabs>
          <w:tab w:val="left" w:pos="1418"/>
          <w:tab w:val="left" w:pos="2127"/>
        </w:tabs>
        <w:spacing w:after="0" w:line="360" w:lineRule="auto"/>
        <w:ind w:left="2127" w:hanging="1560"/>
        <w:rPr>
          <w:rFonts w:ascii="Times New Roman" w:hAnsi="Times New Roman"/>
          <w:sz w:val="24"/>
          <w:szCs w:val="24"/>
          <w:lang w:val="fi-FI"/>
        </w:rPr>
      </w:pPr>
      <w:r w:rsidRPr="00040570">
        <w:rPr>
          <w:rFonts w:ascii="Times New Roman" w:hAnsi="Times New Roman"/>
          <w:sz w:val="24"/>
          <w:szCs w:val="24"/>
          <w:lang w:val="fi-FI"/>
        </w:rPr>
        <w:t>Tema</w:t>
      </w:r>
      <w:r w:rsidRPr="00040570">
        <w:rPr>
          <w:rFonts w:ascii="Times New Roman" w:hAnsi="Times New Roman"/>
          <w:sz w:val="24"/>
          <w:szCs w:val="24"/>
          <w:lang w:val="fi-FI"/>
        </w:rPr>
        <w:tab/>
        <w:t>: K</w:t>
      </w:r>
      <w:r w:rsidRPr="00040570">
        <w:rPr>
          <w:rFonts w:ascii="Times New Roman" w:hAnsi="Times New Roman"/>
          <w:bCs/>
          <w:sz w:val="24"/>
          <w:szCs w:val="24"/>
        </w:rPr>
        <w:t xml:space="preserve">urikulum </w:t>
      </w:r>
      <w:r w:rsidRPr="00040570">
        <w:rPr>
          <w:rFonts w:ascii="Times New Roman" w:hAnsi="Times New Roman"/>
          <w:bCs/>
          <w:sz w:val="24"/>
          <w:szCs w:val="24"/>
          <w:lang w:val="fi-FI"/>
        </w:rPr>
        <w:t>P</w:t>
      </w:r>
      <w:r w:rsidRPr="00040570">
        <w:rPr>
          <w:rFonts w:ascii="Times New Roman" w:hAnsi="Times New Roman"/>
          <w:bCs/>
          <w:sz w:val="24"/>
          <w:szCs w:val="24"/>
        </w:rPr>
        <w:t xml:space="preserve">endidikan </w:t>
      </w:r>
      <w:r w:rsidRPr="00040570">
        <w:rPr>
          <w:rFonts w:ascii="Times New Roman" w:hAnsi="Times New Roman"/>
          <w:bCs/>
          <w:sz w:val="24"/>
          <w:szCs w:val="24"/>
          <w:lang w:val="fi-FI"/>
        </w:rPr>
        <w:t>B</w:t>
      </w:r>
      <w:r w:rsidRPr="00040570">
        <w:rPr>
          <w:rFonts w:ascii="Times New Roman" w:hAnsi="Times New Roman"/>
          <w:bCs/>
          <w:sz w:val="24"/>
          <w:szCs w:val="24"/>
        </w:rPr>
        <w:t xml:space="preserve">erkarakter untuk </w:t>
      </w:r>
      <w:r w:rsidRPr="00040570">
        <w:rPr>
          <w:rFonts w:ascii="Times New Roman" w:hAnsi="Times New Roman"/>
          <w:bCs/>
          <w:sz w:val="24"/>
          <w:szCs w:val="24"/>
          <w:lang w:val="fi-FI"/>
        </w:rPr>
        <w:t>A</w:t>
      </w:r>
      <w:r w:rsidRPr="00040570">
        <w:rPr>
          <w:rFonts w:ascii="Times New Roman" w:hAnsi="Times New Roman"/>
          <w:bCs/>
          <w:sz w:val="24"/>
          <w:szCs w:val="24"/>
        </w:rPr>
        <w:t xml:space="preserve">nak </w:t>
      </w:r>
      <w:r w:rsidRPr="00040570">
        <w:rPr>
          <w:rFonts w:ascii="Times New Roman" w:hAnsi="Times New Roman"/>
          <w:bCs/>
          <w:sz w:val="24"/>
          <w:szCs w:val="24"/>
          <w:lang w:val="fi-FI"/>
        </w:rPr>
        <w:t>S</w:t>
      </w:r>
      <w:r w:rsidRPr="00040570">
        <w:rPr>
          <w:rFonts w:ascii="Times New Roman" w:hAnsi="Times New Roman"/>
          <w:bCs/>
          <w:sz w:val="24"/>
          <w:szCs w:val="24"/>
        </w:rPr>
        <w:t xml:space="preserve">ekolah </w:t>
      </w:r>
      <w:r w:rsidRPr="00040570">
        <w:rPr>
          <w:rFonts w:ascii="Times New Roman" w:hAnsi="Times New Roman"/>
          <w:bCs/>
          <w:sz w:val="24"/>
          <w:szCs w:val="24"/>
          <w:lang w:val="fi-FI"/>
        </w:rPr>
        <w:t>D</w:t>
      </w:r>
      <w:r w:rsidRPr="00040570">
        <w:rPr>
          <w:rFonts w:ascii="Times New Roman" w:hAnsi="Times New Roman"/>
          <w:bCs/>
          <w:sz w:val="24"/>
          <w:szCs w:val="24"/>
        </w:rPr>
        <w:t>asar</w:t>
      </w:r>
    </w:p>
    <w:p w:rsidR="00B835D0" w:rsidRPr="00040570" w:rsidRDefault="00B835D0" w:rsidP="00040570">
      <w:pPr>
        <w:tabs>
          <w:tab w:val="left" w:pos="1418"/>
          <w:tab w:val="left" w:pos="2520"/>
        </w:tabs>
        <w:spacing w:after="0" w:line="360" w:lineRule="auto"/>
        <w:ind w:left="567"/>
        <w:jc w:val="both"/>
        <w:rPr>
          <w:rFonts w:ascii="Times New Roman" w:hAnsi="Times New Roman"/>
          <w:sz w:val="24"/>
          <w:szCs w:val="24"/>
          <w:lang w:val="fi-FI"/>
        </w:rPr>
      </w:pPr>
      <w:r w:rsidRPr="00040570">
        <w:rPr>
          <w:rFonts w:ascii="Times New Roman" w:hAnsi="Times New Roman"/>
          <w:sz w:val="24"/>
          <w:szCs w:val="24"/>
          <w:lang w:val="fi-FI"/>
        </w:rPr>
        <w:t>PJ</w:t>
      </w:r>
      <w:r w:rsidRPr="00040570">
        <w:rPr>
          <w:rFonts w:ascii="Times New Roman" w:hAnsi="Times New Roman"/>
          <w:sz w:val="24"/>
          <w:szCs w:val="24"/>
          <w:lang w:val="fi-FI"/>
        </w:rPr>
        <w:tab/>
        <w:t>: Honi Setyo Komala</w:t>
      </w:r>
    </w:p>
    <w:p w:rsidR="00B835D0" w:rsidRPr="00040570" w:rsidRDefault="00B835D0" w:rsidP="00040570">
      <w:pPr>
        <w:tabs>
          <w:tab w:val="left" w:pos="2127"/>
        </w:tabs>
        <w:spacing w:after="0" w:line="360" w:lineRule="auto"/>
        <w:ind w:left="567"/>
        <w:jc w:val="both"/>
        <w:rPr>
          <w:rFonts w:ascii="Times New Roman" w:hAnsi="Times New Roman"/>
          <w:sz w:val="24"/>
          <w:szCs w:val="24"/>
          <w:lang w:val="fi-FI"/>
        </w:rPr>
      </w:pPr>
      <w:r w:rsidRPr="00040570">
        <w:rPr>
          <w:rFonts w:ascii="Times New Roman" w:hAnsi="Times New Roman"/>
          <w:sz w:val="24"/>
          <w:szCs w:val="24"/>
          <w:lang w:val="fi-FI"/>
        </w:rPr>
        <w:t>Pelaksanaan</w:t>
      </w:r>
      <w:r w:rsidRPr="00040570">
        <w:rPr>
          <w:rFonts w:ascii="Times New Roman" w:hAnsi="Times New Roman"/>
          <w:sz w:val="24"/>
          <w:szCs w:val="24"/>
          <w:lang w:val="fi-FI"/>
        </w:rPr>
        <w:tab/>
      </w:r>
    </w:p>
    <w:p w:rsidR="00B835D0" w:rsidRPr="00040570" w:rsidRDefault="00B835D0" w:rsidP="00040570">
      <w:pPr>
        <w:tabs>
          <w:tab w:val="left" w:pos="2127"/>
          <w:tab w:val="left" w:pos="3780"/>
          <w:tab w:val="left" w:pos="3969"/>
        </w:tabs>
        <w:spacing w:after="0" w:line="360" w:lineRule="auto"/>
        <w:ind w:left="709"/>
        <w:jc w:val="both"/>
        <w:rPr>
          <w:rFonts w:ascii="Times New Roman" w:hAnsi="Times New Roman"/>
          <w:sz w:val="24"/>
          <w:szCs w:val="24"/>
          <w:lang w:val="fi-FI"/>
        </w:rPr>
      </w:pPr>
      <w:r w:rsidRPr="00040570">
        <w:rPr>
          <w:rFonts w:ascii="Times New Roman" w:hAnsi="Times New Roman"/>
          <w:sz w:val="24"/>
          <w:szCs w:val="24"/>
          <w:lang w:val="fi-FI"/>
        </w:rPr>
        <w:t>Hari, Tanggal</w:t>
      </w:r>
      <w:r w:rsidRPr="00040570">
        <w:rPr>
          <w:rFonts w:ascii="Times New Roman" w:hAnsi="Times New Roman"/>
          <w:sz w:val="24"/>
          <w:szCs w:val="24"/>
          <w:lang w:val="fi-FI"/>
        </w:rPr>
        <w:tab/>
        <w:t>: Sabtu, 11 Juni 2011</w:t>
      </w:r>
    </w:p>
    <w:p w:rsidR="00B835D0" w:rsidRPr="00040570" w:rsidRDefault="00B835D0" w:rsidP="00040570">
      <w:pPr>
        <w:tabs>
          <w:tab w:val="left" w:pos="2127"/>
          <w:tab w:val="left" w:pos="3780"/>
          <w:tab w:val="left" w:pos="3969"/>
        </w:tabs>
        <w:spacing w:after="0" w:line="360" w:lineRule="auto"/>
        <w:ind w:left="709"/>
        <w:jc w:val="both"/>
        <w:rPr>
          <w:rFonts w:ascii="Times New Roman" w:hAnsi="Times New Roman"/>
          <w:sz w:val="24"/>
          <w:szCs w:val="24"/>
          <w:lang w:val="sv-SE"/>
        </w:rPr>
      </w:pPr>
      <w:r w:rsidRPr="00040570">
        <w:rPr>
          <w:rFonts w:ascii="Times New Roman" w:hAnsi="Times New Roman"/>
          <w:sz w:val="24"/>
          <w:szCs w:val="24"/>
          <w:lang w:val="fi-FI"/>
        </w:rPr>
        <w:t>Waktu</w:t>
      </w:r>
      <w:r w:rsidRPr="00040570">
        <w:rPr>
          <w:rFonts w:ascii="Times New Roman" w:hAnsi="Times New Roman"/>
          <w:sz w:val="24"/>
          <w:szCs w:val="24"/>
          <w:lang w:val="fi-FI"/>
        </w:rPr>
        <w:tab/>
        <w:t>: 07.30-12.30</w:t>
      </w:r>
    </w:p>
    <w:p w:rsidR="00B835D0" w:rsidRPr="00040570" w:rsidRDefault="00B835D0" w:rsidP="00040570">
      <w:pPr>
        <w:tabs>
          <w:tab w:val="left" w:pos="2127"/>
          <w:tab w:val="left" w:pos="3780"/>
          <w:tab w:val="left" w:pos="3969"/>
        </w:tabs>
        <w:spacing w:after="0" w:line="360" w:lineRule="auto"/>
        <w:ind w:left="709"/>
        <w:jc w:val="both"/>
        <w:rPr>
          <w:rFonts w:ascii="Times New Roman" w:hAnsi="Times New Roman"/>
          <w:sz w:val="24"/>
          <w:szCs w:val="24"/>
          <w:lang w:val="fi-FI"/>
        </w:rPr>
      </w:pPr>
      <w:r w:rsidRPr="00040570">
        <w:rPr>
          <w:rFonts w:ascii="Times New Roman" w:hAnsi="Times New Roman"/>
          <w:sz w:val="24"/>
          <w:szCs w:val="24"/>
          <w:lang w:val="fi-FI"/>
        </w:rPr>
        <w:t>Tempat</w:t>
      </w:r>
      <w:r w:rsidRPr="00040570">
        <w:rPr>
          <w:rFonts w:ascii="Times New Roman" w:hAnsi="Times New Roman"/>
          <w:sz w:val="24"/>
          <w:szCs w:val="24"/>
          <w:lang w:val="fi-FI"/>
        </w:rPr>
        <w:tab/>
        <w:t xml:space="preserve">: </w:t>
      </w:r>
      <w:r w:rsidRPr="00040570">
        <w:rPr>
          <w:rFonts w:ascii="Times New Roman" w:hAnsi="Times New Roman"/>
          <w:sz w:val="24"/>
          <w:szCs w:val="24"/>
        </w:rPr>
        <w:t xml:space="preserve">Auditorium PGSD UPP  Ngaliyan </w:t>
      </w:r>
      <w:r w:rsidR="002A1D8A" w:rsidRPr="00040570">
        <w:rPr>
          <w:rFonts w:ascii="Times New Roman" w:hAnsi="Times New Roman"/>
          <w:sz w:val="24"/>
          <w:szCs w:val="24"/>
        </w:rPr>
        <w:t>Unnes</w:t>
      </w:r>
    </w:p>
    <w:p w:rsidR="00B835D0" w:rsidRPr="00040570" w:rsidRDefault="00B835D0" w:rsidP="00040570">
      <w:pPr>
        <w:tabs>
          <w:tab w:val="left" w:pos="2127"/>
          <w:tab w:val="left" w:pos="3780"/>
          <w:tab w:val="left" w:pos="3969"/>
        </w:tabs>
        <w:spacing w:after="0" w:line="360" w:lineRule="auto"/>
        <w:ind w:left="567"/>
        <w:jc w:val="both"/>
        <w:rPr>
          <w:rFonts w:ascii="Times New Roman" w:hAnsi="Times New Roman"/>
          <w:color w:val="FF0000"/>
          <w:sz w:val="24"/>
          <w:szCs w:val="24"/>
          <w:lang w:val="it-IT"/>
        </w:rPr>
      </w:pPr>
      <w:r w:rsidRPr="00040570">
        <w:rPr>
          <w:rFonts w:ascii="Times New Roman" w:hAnsi="Times New Roman"/>
          <w:sz w:val="24"/>
          <w:szCs w:val="24"/>
          <w:lang w:val="fi-FI"/>
        </w:rPr>
        <w:t>Peserta</w:t>
      </w:r>
      <w:r w:rsidRPr="00040570">
        <w:rPr>
          <w:rFonts w:ascii="Times New Roman" w:hAnsi="Times New Roman"/>
          <w:color w:val="FF0000"/>
          <w:sz w:val="24"/>
          <w:szCs w:val="24"/>
          <w:lang w:val="fi-FI"/>
        </w:rPr>
        <w:tab/>
        <w:t xml:space="preserve">: </w:t>
      </w:r>
      <w:r w:rsidRPr="00040570">
        <w:rPr>
          <w:rFonts w:ascii="Times New Roman" w:hAnsi="Times New Roman"/>
          <w:sz w:val="24"/>
          <w:szCs w:val="24"/>
        </w:rPr>
        <w:t>400</w:t>
      </w:r>
      <w:r w:rsidRPr="00040570">
        <w:rPr>
          <w:rFonts w:ascii="Times New Roman" w:hAnsi="Times New Roman"/>
          <w:sz w:val="24"/>
          <w:szCs w:val="24"/>
          <w:lang w:val="it-IT"/>
        </w:rPr>
        <w:t xml:space="preserve"> mahasiswa S1 PGSD UPP </w:t>
      </w:r>
      <w:r w:rsidRPr="00040570">
        <w:rPr>
          <w:rFonts w:ascii="Times New Roman" w:hAnsi="Times New Roman"/>
          <w:sz w:val="24"/>
          <w:szCs w:val="24"/>
        </w:rPr>
        <w:t>Ngaliyan</w:t>
      </w:r>
      <w:r w:rsidRPr="00040570">
        <w:rPr>
          <w:rFonts w:ascii="Times New Roman" w:hAnsi="Times New Roman"/>
          <w:sz w:val="24"/>
          <w:szCs w:val="24"/>
          <w:lang w:val="it-IT"/>
        </w:rPr>
        <w:t xml:space="preserve"> FIP </w:t>
      </w:r>
      <w:r w:rsidR="002A1D8A" w:rsidRPr="00040570">
        <w:rPr>
          <w:rFonts w:ascii="Times New Roman" w:hAnsi="Times New Roman"/>
          <w:sz w:val="24"/>
          <w:szCs w:val="24"/>
          <w:lang w:val="it-IT"/>
        </w:rPr>
        <w:t>Unnes</w:t>
      </w:r>
    </w:p>
    <w:p w:rsidR="00B835D0" w:rsidRPr="00040570" w:rsidRDefault="00B835D0" w:rsidP="00040570">
      <w:pPr>
        <w:tabs>
          <w:tab w:val="left" w:pos="2127"/>
          <w:tab w:val="left" w:pos="2520"/>
        </w:tabs>
        <w:spacing w:after="0" w:line="360" w:lineRule="auto"/>
        <w:ind w:left="567"/>
        <w:jc w:val="both"/>
        <w:rPr>
          <w:rFonts w:ascii="Times New Roman" w:hAnsi="Times New Roman"/>
          <w:sz w:val="24"/>
          <w:szCs w:val="24"/>
          <w:lang w:val="fi-FI"/>
        </w:rPr>
      </w:pPr>
      <w:r w:rsidRPr="007A1316">
        <w:rPr>
          <w:rFonts w:ascii="Times New Roman" w:hAnsi="Times New Roman"/>
          <w:color w:val="000000"/>
          <w:sz w:val="24"/>
          <w:szCs w:val="24"/>
          <w:lang w:val="fi-FI"/>
        </w:rPr>
        <w:t>Dana</w:t>
      </w:r>
      <w:r w:rsidRPr="00040570">
        <w:rPr>
          <w:rFonts w:ascii="Times New Roman" w:hAnsi="Times New Roman"/>
          <w:sz w:val="24"/>
          <w:szCs w:val="24"/>
          <w:lang w:val="fi-FI"/>
        </w:rPr>
        <w:tab/>
        <w:t xml:space="preserve">: </w:t>
      </w:r>
    </w:p>
    <w:p w:rsidR="00B835D0" w:rsidRPr="00040570" w:rsidRDefault="00B835D0" w:rsidP="002F5B95">
      <w:pPr>
        <w:numPr>
          <w:ilvl w:val="0"/>
          <w:numId w:val="74"/>
        </w:numPr>
        <w:tabs>
          <w:tab w:val="left" w:pos="993"/>
        </w:tabs>
        <w:spacing w:after="0" w:line="360" w:lineRule="auto"/>
        <w:ind w:hanging="11"/>
        <w:rPr>
          <w:rFonts w:ascii="Times New Roman" w:hAnsi="Times New Roman"/>
          <w:bCs/>
          <w:sz w:val="24"/>
          <w:szCs w:val="24"/>
          <w:lang w:val="fi-FI"/>
        </w:rPr>
      </w:pPr>
      <w:r w:rsidRPr="00040570">
        <w:rPr>
          <w:rFonts w:ascii="Times New Roman" w:hAnsi="Times New Roman"/>
          <w:bCs/>
          <w:sz w:val="24"/>
          <w:szCs w:val="24"/>
          <w:lang w:val="fi-FI"/>
        </w:rPr>
        <w:t>Pemasukan</w:t>
      </w:r>
      <w:r w:rsidRPr="00040570">
        <w:rPr>
          <w:rFonts w:ascii="Times New Roman" w:hAnsi="Times New Roman"/>
          <w:bCs/>
          <w:sz w:val="24"/>
          <w:szCs w:val="24"/>
          <w:lang w:val="fi-FI"/>
        </w:rPr>
        <w:tab/>
        <w:t xml:space="preserve">: </w:t>
      </w:r>
      <w:r w:rsidR="007A1316">
        <w:rPr>
          <w:rFonts w:ascii="Times New Roman" w:hAnsi="Times New Roman"/>
          <w:bCs/>
          <w:sz w:val="24"/>
          <w:szCs w:val="24"/>
        </w:rPr>
        <w:t xml:space="preserve"> Rp </w:t>
      </w:r>
      <w:r w:rsidR="008613A9">
        <w:rPr>
          <w:rFonts w:ascii="Times New Roman" w:hAnsi="Times New Roman"/>
          <w:bCs/>
          <w:sz w:val="24"/>
          <w:szCs w:val="24"/>
        </w:rPr>
        <w:t>10.585.000</w:t>
      </w:r>
      <w:r w:rsidR="007A1316">
        <w:rPr>
          <w:rFonts w:ascii="Times New Roman" w:hAnsi="Times New Roman"/>
          <w:bCs/>
          <w:sz w:val="24"/>
          <w:szCs w:val="24"/>
        </w:rPr>
        <w:t>,-</w:t>
      </w:r>
    </w:p>
    <w:p w:rsidR="00B835D0" w:rsidRPr="004C3A31" w:rsidRDefault="00B835D0" w:rsidP="002F5B95">
      <w:pPr>
        <w:numPr>
          <w:ilvl w:val="0"/>
          <w:numId w:val="74"/>
        </w:numPr>
        <w:tabs>
          <w:tab w:val="left" w:pos="993"/>
        </w:tabs>
        <w:spacing w:after="0" w:line="360" w:lineRule="auto"/>
        <w:ind w:hanging="11"/>
        <w:rPr>
          <w:rFonts w:ascii="Times New Roman" w:hAnsi="Times New Roman"/>
          <w:bCs/>
          <w:sz w:val="24"/>
          <w:szCs w:val="24"/>
          <w:lang w:val="fi-FI"/>
        </w:rPr>
      </w:pPr>
      <w:r w:rsidRPr="00040570">
        <w:rPr>
          <w:rFonts w:ascii="Times New Roman" w:hAnsi="Times New Roman"/>
          <w:bCs/>
          <w:sz w:val="24"/>
          <w:szCs w:val="24"/>
          <w:lang w:val="fi-FI"/>
        </w:rPr>
        <w:t xml:space="preserve">Pengeluaran: </w:t>
      </w:r>
      <w:r w:rsidR="007A1316">
        <w:rPr>
          <w:rFonts w:ascii="Times New Roman" w:hAnsi="Times New Roman"/>
          <w:bCs/>
          <w:sz w:val="24"/>
          <w:szCs w:val="24"/>
        </w:rPr>
        <w:t xml:space="preserve">Rp </w:t>
      </w:r>
      <w:r w:rsidR="008613A9">
        <w:rPr>
          <w:rFonts w:ascii="Times New Roman" w:hAnsi="Times New Roman"/>
          <w:bCs/>
          <w:sz w:val="24"/>
          <w:szCs w:val="24"/>
        </w:rPr>
        <w:t xml:space="preserve">  8.844.600</w:t>
      </w:r>
      <w:r w:rsidR="007A1316">
        <w:rPr>
          <w:rFonts w:ascii="Times New Roman" w:hAnsi="Times New Roman"/>
          <w:bCs/>
          <w:sz w:val="24"/>
          <w:szCs w:val="24"/>
        </w:rPr>
        <w:t>,-</w:t>
      </w:r>
    </w:p>
    <w:p w:rsidR="004C3A31" w:rsidRPr="004C3A31" w:rsidRDefault="007A1316" w:rsidP="004C3A31">
      <w:pPr>
        <w:tabs>
          <w:tab w:val="left" w:pos="993"/>
        </w:tabs>
        <w:spacing w:after="0" w:line="360" w:lineRule="auto"/>
        <w:ind w:left="720"/>
        <w:rPr>
          <w:rFonts w:ascii="Times New Roman" w:hAnsi="Times New Roman"/>
          <w:bCs/>
          <w:sz w:val="24"/>
          <w:szCs w:val="24"/>
          <w:lang w:val="fi-FI"/>
        </w:rPr>
      </w:pPr>
      <w:r>
        <w:rPr>
          <w:rFonts w:ascii="Times New Roman" w:hAnsi="Times New Roman"/>
          <w:bCs/>
          <w:sz w:val="24"/>
          <w:szCs w:val="24"/>
        </w:rPr>
        <w:t xml:space="preserve">c.  </w:t>
      </w:r>
      <w:r w:rsidR="004C3A31">
        <w:rPr>
          <w:rFonts w:ascii="Times New Roman" w:hAnsi="Times New Roman"/>
          <w:bCs/>
          <w:sz w:val="24"/>
          <w:szCs w:val="24"/>
        </w:rPr>
        <w:t xml:space="preserve">Sisa </w:t>
      </w:r>
      <w:r w:rsidR="008613A9">
        <w:rPr>
          <w:rFonts w:ascii="Times New Roman" w:hAnsi="Times New Roman"/>
          <w:bCs/>
          <w:sz w:val="24"/>
          <w:szCs w:val="24"/>
        </w:rPr>
        <w:tab/>
      </w:r>
      <w:r w:rsidR="004C3A31">
        <w:rPr>
          <w:rFonts w:ascii="Times New Roman" w:hAnsi="Times New Roman"/>
          <w:bCs/>
          <w:sz w:val="24"/>
          <w:szCs w:val="24"/>
        </w:rPr>
        <w:t xml:space="preserve">: </w:t>
      </w:r>
      <w:r>
        <w:rPr>
          <w:rFonts w:ascii="Times New Roman" w:hAnsi="Times New Roman"/>
          <w:bCs/>
          <w:sz w:val="24"/>
          <w:szCs w:val="24"/>
        </w:rPr>
        <w:t xml:space="preserve">Rp </w:t>
      </w:r>
      <w:r w:rsidR="008613A9">
        <w:rPr>
          <w:rFonts w:ascii="Times New Roman" w:hAnsi="Times New Roman"/>
          <w:bCs/>
          <w:sz w:val="24"/>
          <w:szCs w:val="24"/>
        </w:rPr>
        <w:t xml:space="preserve">  1.740.400</w:t>
      </w:r>
      <w:r>
        <w:rPr>
          <w:rFonts w:ascii="Times New Roman" w:hAnsi="Times New Roman"/>
          <w:bCs/>
          <w:sz w:val="24"/>
          <w:szCs w:val="24"/>
        </w:rPr>
        <w:t>,-</w:t>
      </w:r>
    </w:p>
    <w:p w:rsidR="00B835D0" w:rsidRPr="00040570" w:rsidRDefault="00B835D0" w:rsidP="00040570">
      <w:pPr>
        <w:tabs>
          <w:tab w:val="left" w:pos="2340"/>
          <w:tab w:val="left" w:pos="2520"/>
        </w:tabs>
        <w:spacing w:after="0" w:line="360" w:lineRule="auto"/>
        <w:ind w:left="630"/>
        <w:jc w:val="both"/>
        <w:rPr>
          <w:rFonts w:ascii="Times New Roman" w:hAnsi="Times New Roman"/>
          <w:sz w:val="24"/>
          <w:szCs w:val="24"/>
          <w:lang w:val="fi-FI"/>
        </w:rPr>
      </w:pPr>
      <w:r w:rsidRPr="00040570">
        <w:rPr>
          <w:rFonts w:ascii="Times New Roman" w:hAnsi="Times New Roman"/>
          <w:sz w:val="24"/>
          <w:szCs w:val="24"/>
          <w:lang w:val="fi-FI"/>
        </w:rPr>
        <w:t>Evaluasi</w:t>
      </w:r>
      <w:r w:rsidRPr="00040570">
        <w:rPr>
          <w:rFonts w:ascii="Times New Roman" w:hAnsi="Times New Roman"/>
          <w:sz w:val="24"/>
          <w:szCs w:val="24"/>
          <w:lang w:val="fi-FI"/>
        </w:rPr>
        <w:tab/>
      </w:r>
    </w:p>
    <w:p w:rsidR="00B835D0" w:rsidRPr="00040570" w:rsidRDefault="00B835D0" w:rsidP="002F5B95">
      <w:pPr>
        <w:numPr>
          <w:ilvl w:val="1"/>
          <w:numId w:val="61"/>
        </w:numPr>
        <w:tabs>
          <w:tab w:val="left" w:pos="990"/>
          <w:tab w:val="left" w:pos="2127"/>
        </w:tabs>
        <w:spacing w:after="0" w:line="360" w:lineRule="auto"/>
        <w:ind w:left="630" w:firstLine="79"/>
        <w:jc w:val="both"/>
        <w:rPr>
          <w:rFonts w:ascii="Times New Roman" w:hAnsi="Times New Roman"/>
          <w:sz w:val="24"/>
          <w:szCs w:val="24"/>
          <w:lang w:val="fi-FI"/>
        </w:rPr>
      </w:pPr>
      <w:r w:rsidRPr="00040570">
        <w:rPr>
          <w:rFonts w:ascii="Times New Roman" w:hAnsi="Times New Roman"/>
          <w:sz w:val="24"/>
          <w:szCs w:val="24"/>
          <w:lang w:val="fi-FI"/>
        </w:rPr>
        <w:lastRenderedPageBreak/>
        <w:t>Hambatan</w:t>
      </w:r>
      <w:r w:rsidRPr="00040570">
        <w:rPr>
          <w:rFonts w:ascii="Times New Roman" w:hAnsi="Times New Roman"/>
          <w:sz w:val="24"/>
          <w:szCs w:val="24"/>
          <w:lang w:val="fi-FI"/>
        </w:rPr>
        <w:tab/>
        <w:t xml:space="preserve">: </w:t>
      </w:r>
    </w:p>
    <w:p w:rsidR="00B835D0" w:rsidRPr="00040570" w:rsidRDefault="00B835D0" w:rsidP="00040570">
      <w:pPr>
        <w:pStyle w:val="ListParagraph"/>
        <w:tabs>
          <w:tab w:val="left" w:pos="1357"/>
        </w:tabs>
        <w:spacing w:line="360" w:lineRule="auto"/>
        <w:ind w:left="1095" w:hanging="244"/>
        <w:rPr>
          <w:rFonts w:ascii="Times New Roman" w:hAnsi="Times New Roman"/>
          <w:sz w:val="24"/>
          <w:szCs w:val="24"/>
        </w:rPr>
      </w:pPr>
      <w:r w:rsidRPr="00040570">
        <w:rPr>
          <w:rFonts w:ascii="Times New Roman" w:hAnsi="Times New Roman"/>
          <w:sz w:val="24"/>
          <w:szCs w:val="24"/>
        </w:rPr>
        <w:t>a. Dalam perencanaan kegiatan kurang matang.</w:t>
      </w:r>
    </w:p>
    <w:p w:rsidR="00B835D0" w:rsidRPr="00040570" w:rsidRDefault="00B835D0" w:rsidP="002F5B95">
      <w:pPr>
        <w:pStyle w:val="ListParagraph"/>
        <w:numPr>
          <w:ilvl w:val="0"/>
          <w:numId w:val="61"/>
        </w:numPr>
        <w:tabs>
          <w:tab w:val="left" w:pos="1357"/>
        </w:tabs>
        <w:spacing w:after="0" w:line="360" w:lineRule="auto"/>
        <w:ind w:hanging="244"/>
        <w:rPr>
          <w:rFonts w:ascii="Times New Roman" w:hAnsi="Times New Roman"/>
          <w:sz w:val="24"/>
          <w:szCs w:val="24"/>
        </w:rPr>
      </w:pPr>
      <w:r w:rsidRPr="00040570">
        <w:rPr>
          <w:rFonts w:ascii="Times New Roman" w:hAnsi="Times New Roman"/>
          <w:sz w:val="24"/>
          <w:szCs w:val="24"/>
        </w:rPr>
        <w:t>Dana Kegiatan sangat minim.</w:t>
      </w:r>
    </w:p>
    <w:p w:rsidR="00B835D0" w:rsidRPr="00040570" w:rsidRDefault="00B835D0" w:rsidP="00040570">
      <w:pPr>
        <w:tabs>
          <w:tab w:val="left" w:pos="993"/>
        </w:tabs>
        <w:spacing w:after="0" w:line="360" w:lineRule="auto"/>
        <w:ind w:left="709"/>
        <w:jc w:val="both"/>
        <w:rPr>
          <w:rFonts w:ascii="Times New Roman" w:hAnsi="Times New Roman"/>
          <w:sz w:val="24"/>
          <w:szCs w:val="24"/>
          <w:lang w:val="fi-FI"/>
        </w:rPr>
      </w:pPr>
      <w:r w:rsidRPr="00040570">
        <w:rPr>
          <w:rFonts w:ascii="Times New Roman" w:hAnsi="Times New Roman"/>
          <w:sz w:val="24"/>
          <w:szCs w:val="24"/>
          <w:lang w:val="fi-FI"/>
        </w:rPr>
        <w:t>2. Saran</w:t>
      </w:r>
      <w:r w:rsidRPr="00040570">
        <w:rPr>
          <w:rFonts w:ascii="Times New Roman" w:hAnsi="Times New Roman"/>
          <w:sz w:val="24"/>
          <w:szCs w:val="24"/>
          <w:lang w:val="fi-FI"/>
        </w:rPr>
        <w:tab/>
        <w:t>:</w:t>
      </w:r>
    </w:p>
    <w:p w:rsidR="00B835D0" w:rsidRPr="00040570" w:rsidRDefault="00B835D0" w:rsidP="00557A1F">
      <w:pPr>
        <w:widowControl w:val="0"/>
        <w:numPr>
          <w:ilvl w:val="1"/>
          <w:numId w:val="182"/>
        </w:numPr>
        <w:suppressAutoHyphens/>
        <w:spacing w:after="0" w:line="360" w:lineRule="auto"/>
        <w:ind w:left="1134" w:hanging="283"/>
        <w:rPr>
          <w:rFonts w:ascii="Times New Roman" w:hAnsi="Times New Roman"/>
          <w:sz w:val="24"/>
          <w:szCs w:val="24"/>
        </w:rPr>
      </w:pPr>
      <w:r w:rsidRPr="00040570">
        <w:rPr>
          <w:rFonts w:ascii="Times New Roman" w:hAnsi="Times New Roman"/>
          <w:sz w:val="24"/>
          <w:szCs w:val="24"/>
        </w:rPr>
        <w:t>Hendaknya lebih matang lagi dalam perencanaan kegiatan sehingga kendala yang muncul dapat diantisipasi.</w:t>
      </w:r>
    </w:p>
    <w:p w:rsidR="00B835D0" w:rsidRPr="00040570" w:rsidRDefault="00B835D0" w:rsidP="00557A1F">
      <w:pPr>
        <w:widowControl w:val="0"/>
        <w:numPr>
          <w:ilvl w:val="1"/>
          <w:numId w:val="182"/>
        </w:numPr>
        <w:suppressAutoHyphens/>
        <w:spacing w:after="0" w:line="360" w:lineRule="auto"/>
        <w:ind w:left="1134" w:hanging="283"/>
        <w:rPr>
          <w:rFonts w:ascii="Times New Roman" w:hAnsi="Times New Roman"/>
          <w:sz w:val="24"/>
          <w:szCs w:val="24"/>
        </w:rPr>
      </w:pPr>
      <w:r w:rsidRPr="00040570">
        <w:rPr>
          <w:rFonts w:ascii="Times New Roman" w:hAnsi="Times New Roman"/>
          <w:sz w:val="24"/>
          <w:szCs w:val="24"/>
        </w:rPr>
        <w:t>Pencarian dana sponsorship harap lebih ditingkatkan.</w:t>
      </w:r>
    </w:p>
    <w:p w:rsidR="00B835D0" w:rsidRPr="00040570" w:rsidRDefault="00B835D0" w:rsidP="00040570">
      <w:pPr>
        <w:spacing w:after="0" w:line="360" w:lineRule="auto"/>
        <w:ind w:left="630"/>
        <w:jc w:val="both"/>
        <w:rPr>
          <w:rFonts w:ascii="Times New Roman" w:hAnsi="Times New Roman"/>
          <w:sz w:val="24"/>
          <w:szCs w:val="24"/>
        </w:rPr>
      </w:pPr>
      <w:r w:rsidRPr="00040570">
        <w:rPr>
          <w:rFonts w:ascii="Times New Roman" w:hAnsi="Times New Roman"/>
          <w:sz w:val="24"/>
          <w:szCs w:val="24"/>
        </w:rPr>
        <w:t>Hasil</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2F5B95">
      <w:pPr>
        <w:pStyle w:val="ListParagraph"/>
        <w:numPr>
          <w:ilvl w:val="0"/>
          <w:numId w:val="77"/>
        </w:numPr>
        <w:spacing w:after="0" w:line="360" w:lineRule="auto"/>
        <w:ind w:left="1134" w:hanging="283"/>
        <w:jc w:val="both"/>
        <w:rPr>
          <w:rFonts w:ascii="Times New Roman" w:hAnsi="Times New Roman"/>
          <w:sz w:val="24"/>
          <w:szCs w:val="24"/>
          <w:lang w:val="sv-SE"/>
        </w:rPr>
      </w:pPr>
      <w:r w:rsidRPr="00040570">
        <w:rPr>
          <w:rFonts w:ascii="Times New Roman" w:hAnsi="Times New Roman"/>
          <w:sz w:val="24"/>
          <w:szCs w:val="24"/>
        </w:rPr>
        <w:t>Menambahnya wawasan</w:t>
      </w:r>
      <w:r w:rsidRPr="00040570">
        <w:rPr>
          <w:rFonts w:ascii="Times New Roman" w:hAnsi="Times New Roman"/>
          <w:sz w:val="24"/>
          <w:szCs w:val="24"/>
          <w:lang w:val="sv-SE"/>
        </w:rPr>
        <w:t xml:space="preserve"> dan pengetahuan peserta </w:t>
      </w:r>
    </w:p>
    <w:p w:rsidR="00B835D0" w:rsidRPr="00040570" w:rsidRDefault="00B835D0" w:rsidP="002F5B95">
      <w:pPr>
        <w:pStyle w:val="ListParagraph"/>
        <w:numPr>
          <w:ilvl w:val="0"/>
          <w:numId w:val="77"/>
        </w:numPr>
        <w:spacing w:after="0" w:line="360" w:lineRule="auto"/>
        <w:ind w:left="1134" w:hanging="283"/>
        <w:jc w:val="both"/>
        <w:rPr>
          <w:rFonts w:ascii="Times New Roman" w:hAnsi="Times New Roman"/>
          <w:sz w:val="24"/>
          <w:szCs w:val="24"/>
          <w:lang w:val="sv-SE"/>
        </w:rPr>
      </w:pPr>
      <w:r w:rsidRPr="00040570">
        <w:rPr>
          <w:rFonts w:ascii="Times New Roman" w:hAnsi="Times New Roman"/>
          <w:sz w:val="24"/>
          <w:szCs w:val="24"/>
          <w:lang w:val="sv-SE"/>
        </w:rPr>
        <w:t>Terjalin silahturahim antara BEM KM dan Hima PGSD</w:t>
      </w:r>
    </w:p>
    <w:p w:rsidR="007A1316" w:rsidRPr="007A1316" w:rsidRDefault="007A1316" w:rsidP="00040570">
      <w:pPr>
        <w:pStyle w:val="ListParagraph"/>
        <w:spacing w:after="0" w:line="360" w:lineRule="auto"/>
        <w:ind w:left="1134"/>
        <w:jc w:val="both"/>
        <w:rPr>
          <w:rFonts w:ascii="Times New Roman" w:hAnsi="Times New Roman"/>
          <w:sz w:val="24"/>
          <w:szCs w:val="24"/>
        </w:rPr>
      </w:pPr>
    </w:p>
    <w:p w:rsidR="00B835D0" w:rsidRPr="00040570" w:rsidRDefault="00B835D0" w:rsidP="002F5B95">
      <w:pPr>
        <w:numPr>
          <w:ilvl w:val="0"/>
          <w:numId w:val="60"/>
        </w:numPr>
        <w:tabs>
          <w:tab w:val="num" w:pos="630"/>
        </w:tabs>
        <w:spacing w:after="0" w:line="360" w:lineRule="auto"/>
        <w:ind w:left="1080" w:hanging="720"/>
        <w:jc w:val="both"/>
        <w:rPr>
          <w:rFonts w:ascii="Times New Roman" w:hAnsi="Times New Roman"/>
          <w:b/>
          <w:bCs/>
          <w:i/>
          <w:sz w:val="24"/>
          <w:szCs w:val="24"/>
          <w:lang w:val="sv-SE"/>
        </w:rPr>
      </w:pPr>
      <w:r w:rsidRPr="00040570">
        <w:rPr>
          <w:rFonts w:ascii="Times New Roman" w:hAnsi="Times New Roman"/>
          <w:b/>
          <w:i/>
          <w:sz w:val="24"/>
          <w:szCs w:val="24"/>
        </w:rPr>
        <w:t xml:space="preserve"> “Buka Bersama Birokrasi dan Fungsionaris BEM KM (BBBF)”</w:t>
      </w:r>
    </w:p>
    <w:p w:rsidR="00B835D0" w:rsidRPr="00040570" w:rsidRDefault="00B835D0" w:rsidP="00040570">
      <w:pPr>
        <w:spacing w:after="0" w:line="360" w:lineRule="auto"/>
        <w:ind w:left="357" w:firstLine="273"/>
        <w:jc w:val="both"/>
        <w:rPr>
          <w:rFonts w:ascii="Times New Roman" w:hAnsi="Times New Roman"/>
          <w:sz w:val="24"/>
          <w:szCs w:val="24"/>
          <w:lang w:val="sv-SE"/>
        </w:rPr>
      </w:pPr>
      <w:r w:rsidRPr="00040570">
        <w:rPr>
          <w:rFonts w:ascii="Times New Roman" w:hAnsi="Times New Roman"/>
          <w:sz w:val="24"/>
          <w:szCs w:val="24"/>
          <w:lang w:val="sv-SE"/>
        </w:rPr>
        <w:t>Bentuk</w:t>
      </w:r>
      <w:r w:rsidRPr="00040570">
        <w:rPr>
          <w:rFonts w:ascii="Times New Roman" w:hAnsi="Times New Roman"/>
          <w:sz w:val="24"/>
          <w:szCs w:val="24"/>
          <w:lang w:val="sv-SE"/>
        </w:rPr>
        <w:tab/>
        <w:t>:</w:t>
      </w:r>
    </w:p>
    <w:p w:rsidR="00B835D0" w:rsidRPr="00040570" w:rsidRDefault="00B835D0" w:rsidP="002F5B95">
      <w:pPr>
        <w:numPr>
          <w:ilvl w:val="0"/>
          <w:numId w:val="82"/>
        </w:numPr>
        <w:tabs>
          <w:tab w:val="left" w:pos="1134"/>
        </w:tabs>
        <w:spacing w:after="0" w:line="360" w:lineRule="auto"/>
        <w:ind w:hanging="121"/>
        <w:rPr>
          <w:rFonts w:ascii="Times New Roman" w:hAnsi="Times New Roman"/>
          <w:sz w:val="24"/>
          <w:szCs w:val="24"/>
        </w:rPr>
      </w:pPr>
      <w:r w:rsidRPr="00040570">
        <w:rPr>
          <w:rFonts w:ascii="Times New Roman" w:hAnsi="Times New Roman"/>
          <w:sz w:val="24"/>
          <w:szCs w:val="24"/>
        </w:rPr>
        <w:t>Kajian</w:t>
      </w:r>
    </w:p>
    <w:p w:rsidR="00B835D0" w:rsidRPr="00040570" w:rsidRDefault="00B835D0" w:rsidP="002F5B95">
      <w:pPr>
        <w:numPr>
          <w:ilvl w:val="0"/>
          <w:numId w:val="82"/>
        </w:numPr>
        <w:tabs>
          <w:tab w:val="left" w:pos="1134"/>
        </w:tabs>
        <w:spacing w:after="0" w:line="360" w:lineRule="auto"/>
        <w:ind w:hanging="121"/>
        <w:rPr>
          <w:rFonts w:ascii="Times New Roman" w:hAnsi="Times New Roman"/>
          <w:sz w:val="24"/>
          <w:szCs w:val="24"/>
        </w:rPr>
      </w:pPr>
      <w:r w:rsidRPr="00040570">
        <w:rPr>
          <w:rFonts w:ascii="Times New Roman" w:hAnsi="Times New Roman"/>
          <w:sz w:val="24"/>
          <w:szCs w:val="24"/>
        </w:rPr>
        <w:t>Diskusi</w:t>
      </w:r>
    </w:p>
    <w:p w:rsidR="00B835D0" w:rsidRPr="00040570" w:rsidRDefault="00B835D0" w:rsidP="002F5B95">
      <w:pPr>
        <w:numPr>
          <w:ilvl w:val="0"/>
          <w:numId w:val="82"/>
        </w:numPr>
        <w:tabs>
          <w:tab w:val="left" w:pos="1134"/>
        </w:tabs>
        <w:spacing w:after="0" w:line="360" w:lineRule="auto"/>
        <w:ind w:hanging="121"/>
        <w:rPr>
          <w:rFonts w:ascii="Times New Roman" w:hAnsi="Times New Roman"/>
          <w:sz w:val="24"/>
          <w:szCs w:val="24"/>
        </w:rPr>
      </w:pPr>
      <w:r w:rsidRPr="00040570">
        <w:rPr>
          <w:rFonts w:ascii="Times New Roman" w:hAnsi="Times New Roman"/>
          <w:sz w:val="24"/>
          <w:szCs w:val="24"/>
        </w:rPr>
        <w:t>Buka bersama</w:t>
      </w:r>
    </w:p>
    <w:p w:rsidR="00B835D0" w:rsidRPr="00040570" w:rsidRDefault="00B835D0" w:rsidP="00040570">
      <w:pPr>
        <w:spacing w:after="0" w:line="360" w:lineRule="auto"/>
        <w:ind w:left="630"/>
        <w:jc w:val="both"/>
        <w:rPr>
          <w:rFonts w:ascii="Times New Roman" w:hAnsi="Times New Roman"/>
          <w:sz w:val="24"/>
          <w:szCs w:val="24"/>
          <w:lang w:val="sv-SE"/>
        </w:rPr>
      </w:pPr>
      <w:r w:rsidRPr="00040570">
        <w:rPr>
          <w:rFonts w:ascii="Times New Roman" w:hAnsi="Times New Roman"/>
          <w:sz w:val="24"/>
          <w:szCs w:val="24"/>
          <w:lang w:val="sv-SE"/>
        </w:rPr>
        <w:t>Tujuan</w:t>
      </w:r>
      <w:r w:rsidRPr="00040570">
        <w:rPr>
          <w:rFonts w:ascii="Times New Roman" w:hAnsi="Times New Roman"/>
          <w:sz w:val="24"/>
          <w:szCs w:val="24"/>
          <w:lang w:val="sv-SE"/>
        </w:rPr>
        <w:tab/>
        <w:t>:</w:t>
      </w:r>
    </w:p>
    <w:p w:rsidR="00B835D0" w:rsidRPr="00040570" w:rsidRDefault="00B835D0" w:rsidP="002F5B95">
      <w:pPr>
        <w:numPr>
          <w:ilvl w:val="0"/>
          <w:numId w:val="83"/>
        </w:numPr>
        <w:tabs>
          <w:tab w:val="left" w:pos="1134"/>
        </w:tabs>
        <w:spacing w:after="0" w:line="360" w:lineRule="auto"/>
        <w:ind w:firstLine="131"/>
        <w:rPr>
          <w:rFonts w:ascii="Times New Roman" w:hAnsi="Times New Roman"/>
          <w:sz w:val="24"/>
          <w:szCs w:val="24"/>
        </w:rPr>
      </w:pPr>
      <w:r w:rsidRPr="00040570">
        <w:rPr>
          <w:rFonts w:ascii="Times New Roman" w:hAnsi="Times New Roman"/>
          <w:sz w:val="24"/>
          <w:szCs w:val="24"/>
        </w:rPr>
        <w:t>Mempererat silahturahim antar fungsionaris lembaga</w:t>
      </w:r>
    </w:p>
    <w:p w:rsidR="00B835D0" w:rsidRPr="00040570" w:rsidRDefault="00B835D0" w:rsidP="002F5B95">
      <w:pPr>
        <w:numPr>
          <w:ilvl w:val="0"/>
          <w:numId w:val="83"/>
        </w:numPr>
        <w:tabs>
          <w:tab w:val="left" w:pos="1134"/>
        </w:tabs>
        <w:spacing w:after="0" w:line="360" w:lineRule="auto"/>
        <w:ind w:firstLine="131"/>
        <w:rPr>
          <w:rFonts w:ascii="Times New Roman" w:hAnsi="Times New Roman"/>
          <w:sz w:val="24"/>
          <w:szCs w:val="24"/>
        </w:rPr>
      </w:pPr>
      <w:r w:rsidRPr="00040570">
        <w:rPr>
          <w:rFonts w:ascii="Times New Roman" w:hAnsi="Times New Roman"/>
          <w:sz w:val="24"/>
          <w:szCs w:val="24"/>
        </w:rPr>
        <w:t>Menciptakan hubungan yang harmonis antar lembaga</w:t>
      </w:r>
    </w:p>
    <w:p w:rsidR="00B835D0" w:rsidRPr="00040570" w:rsidRDefault="00B835D0" w:rsidP="00040570">
      <w:pPr>
        <w:spacing w:after="0" w:line="360" w:lineRule="auto"/>
        <w:ind w:left="1418" w:hanging="851"/>
        <w:rPr>
          <w:rFonts w:ascii="Times New Roman" w:hAnsi="Times New Roman"/>
          <w:sz w:val="24"/>
          <w:szCs w:val="24"/>
          <w:lang w:val="fi-FI"/>
        </w:rPr>
      </w:pPr>
      <w:r w:rsidRPr="00040570">
        <w:rPr>
          <w:rFonts w:ascii="Times New Roman" w:hAnsi="Times New Roman"/>
          <w:sz w:val="24"/>
          <w:szCs w:val="24"/>
          <w:lang w:val="fi-FI"/>
        </w:rPr>
        <w:t>Sasaran</w:t>
      </w:r>
      <w:r w:rsidRPr="00040570">
        <w:rPr>
          <w:rFonts w:ascii="Times New Roman" w:hAnsi="Times New Roman"/>
          <w:sz w:val="24"/>
          <w:szCs w:val="24"/>
          <w:lang w:val="fi-FI"/>
        </w:rPr>
        <w:tab/>
        <w:t>:</w:t>
      </w:r>
      <w:r w:rsidRPr="00040570">
        <w:rPr>
          <w:rFonts w:ascii="Times New Roman" w:hAnsi="Times New Roman"/>
          <w:sz w:val="24"/>
          <w:szCs w:val="24"/>
        </w:rPr>
        <w:t xml:space="preserve"> Birokrasi dan fungsionaris lembaga (BEM KM, perwakilan BEM Fakultas, perwakilan UKM)</w:t>
      </w:r>
      <w:r w:rsidRPr="00040570">
        <w:rPr>
          <w:rFonts w:ascii="Times New Roman" w:hAnsi="Times New Roman"/>
          <w:sz w:val="24"/>
          <w:szCs w:val="24"/>
          <w:lang w:val="fi-FI"/>
        </w:rPr>
        <w:tab/>
      </w:r>
    </w:p>
    <w:p w:rsidR="00B835D0" w:rsidRPr="00040570" w:rsidRDefault="00B835D0" w:rsidP="00040570">
      <w:pPr>
        <w:tabs>
          <w:tab w:val="left" w:pos="1418"/>
          <w:tab w:val="left" w:pos="1560"/>
        </w:tabs>
        <w:spacing w:after="0" w:line="360" w:lineRule="auto"/>
        <w:ind w:left="1560" w:hanging="993"/>
        <w:rPr>
          <w:rFonts w:ascii="Times New Roman" w:hAnsi="Times New Roman"/>
          <w:color w:val="FF0000"/>
          <w:sz w:val="24"/>
          <w:szCs w:val="24"/>
          <w:lang w:val="sv-SE"/>
        </w:rPr>
      </w:pPr>
      <w:r w:rsidRPr="00040570">
        <w:rPr>
          <w:rFonts w:ascii="Times New Roman" w:hAnsi="Times New Roman"/>
          <w:sz w:val="24"/>
          <w:szCs w:val="24"/>
          <w:lang w:val="fi-FI"/>
        </w:rPr>
        <w:t>Tema</w:t>
      </w:r>
      <w:r w:rsidRPr="00040570">
        <w:rPr>
          <w:rFonts w:ascii="Times New Roman" w:hAnsi="Times New Roman"/>
          <w:sz w:val="24"/>
          <w:szCs w:val="24"/>
          <w:lang w:val="fi-FI"/>
        </w:rPr>
        <w:tab/>
        <w:t xml:space="preserve">: </w:t>
      </w:r>
      <w:r w:rsidRPr="00040570">
        <w:rPr>
          <w:rFonts w:ascii="Times New Roman" w:hAnsi="Times New Roman"/>
          <w:sz w:val="24"/>
          <w:szCs w:val="24"/>
          <w:lang w:val="nb-NO"/>
        </w:rPr>
        <w:t>Menggapai Fitri Pererat Silaturahmi dalam Naungan Bulan Ramadhan yang Suci</w:t>
      </w:r>
    </w:p>
    <w:p w:rsidR="00B835D0" w:rsidRPr="00040570" w:rsidRDefault="00B835D0" w:rsidP="00040570">
      <w:pPr>
        <w:tabs>
          <w:tab w:val="left" w:pos="1418"/>
          <w:tab w:val="left" w:pos="2127"/>
          <w:tab w:val="left" w:pos="2520"/>
        </w:tabs>
        <w:spacing w:after="0" w:line="360" w:lineRule="auto"/>
        <w:ind w:left="567"/>
        <w:jc w:val="both"/>
        <w:rPr>
          <w:rFonts w:ascii="Times New Roman" w:hAnsi="Times New Roman"/>
          <w:sz w:val="24"/>
          <w:szCs w:val="24"/>
          <w:lang w:val="fi-FI"/>
        </w:rPr>
      </w:pPr>
      <w:r w:rsidRPr="00040570">
        <w:rPr>
          <w:rFonts w:ascii="Times New Roman" w:hAnsi="Times New Roman"/>
          <w:sz w:val="24"/>
          <w:szCs w:val="24"/>
          <w:lang w:val="fi-FI"/>
        </w:rPr>
        <w:t>PJ</w:t>
      </w:r>
      <w:r w:rsidRPr="00040570">
        <w:rPr>
          <w:rFonts w:ascii="Times New Roman" w:hAnsi="Times New Roman"/>
          <w:sz w:val="24"/>
          <w:szCs w:val="24"/>
          <w:lang w:val="fi-FI"/>
        </w:rPr>
        <w:tab/>
        <w:t>: Nila Muyasyaroh</w:t>
      </w:r>
    </w:p>
    <w:p w:rsidR="00B835D0" w:rsidRPr="00040570" w:rsidRDefault="00B835D0" w:rsidP="00040570">
      <w:pPr>
        <w:tabs>
          <w:tab w:val="left" w:pos="2127"/>
        </w:tabs>
        <w:spacing w:after="0" w:line="360" w:lineRule="auto"/>
        <w:ind w:left="567"/>
        <w:jc w:val="both"/>
        <w:rPr>
          <w:rFonts w:ascii="Times New Roman" w:hAnsi="Times New Roman"/>
          <w:sz w:val="24"/>
          <w:szCs w:val="24"/>
          <w:lang w:val="fi-FI"/>
        </w:rPr>
      </w:pPr>
      <w:r w:rsidRPr="00040570">
        <w:rPr>
          <w:rFonts w:ascii="Times New Roman" w:hAnsi="Times New Roman"/>
          <w:sz w:val="24"/>
          <w:szCs w:val="24"/>
          <w:lang w:val="fi-FI"/>
        </w:rPr>
        <w:t>Pelaksanaan</w:t>
      </w:r>
      <w:r w:rsidRPr="00040570">
        <w:rPr>
          <w:rFonts w:ascii="Times New Roman" w:hAnsi="Times New Roman"/>
          <w:sz w:val="24"/>
          <w:szCs w:val="24"/>
          <w:lang w:val="fi-FI"/>
        </w:rPr>
        <w:tab/>
      </w:r>
    </w:p>
    <w:p w:rsidR="00B835D0" w:rsidRPr="00040570" w:rsidRDefault="00B835D0" w:rsidP="00040570">
      <w:pPr>
        <w:tabs>
          <w:tab w:val="left" w:pos="2127"/>
          <w:tab w:val="left" w:pos="3780"/>
          <w:tab w:val="left" w:pos="3969"/>
        </w:tabs>
        <w:spacing w:after="0" w:line="360" w:lineRule="auto"/>
        <w:ind w:left="567"/>
        <w:jc w:val="both"/>
        <w:rPr>
          <w:rFonts w:ascii="Times New Roman" w:hAnsi="Times New Roman"/>
          <w:sz w:val="24"/>
          <w:szCs w:val="24"/>
          <w:lang w:val="fi-FI"/>
        </w:rPr>
      </w:pPr>
      <w:r w:rsidRPr="00040570">
        <w:rPr>
          <w:rFonts w:ascii="Times New Roman" w:hAnsi="Times New Roman"/>
          <w:sz w:val="24"/>
          <w:szCs w:val="24"/>
          <w:lang w:val="fi-FI"/>
        </w:rPr>
        <w:t>Hari, Tanggal</w:t>
      </w:r>
      <w:r w:rsidRPr="00040570">
        <w:rPr>
          <w:rFonts w:ascii="Times New Roman" w:hAnsi="Times New Roman"/>
          <w:sz w:val="24"/>
          <w:szCs w:val="24"/>
          <w:lang w:val="fi-FI"/>
        </w:rPr>
        <w:tab/>
        <w:t>: Senin, 15 Agustus 2011</w:t>
      </w:r>
    </w:p>
    <w:p w:rsidR="00B835D0" w:rsidRPr="00040570" w:rsidRDefault="00B835D0" w:rsidP="00040570">
      <w:pPr>
        <w:tabs>
          <w:tab w:val="left" w:pos="2127"/>
          <w:tab w:val="left" w:pos="3780"/>
          <w:tab w:val="left" w:pos="3969"/>
        </w:tabs>
        <w:spacing w:after="0" w:line="360" w:lineRule="auto"/>
        <w:ind w:left="567"/>
        <w:jc w:val="both"/>
        <w:rPr>
          <w:rFonts w:ascii="Times New Roman" w:hAnsi="Times New Roman"/>
          <w:sz w:val="24"/>
          <w:szCs w:val="24"/>
          <w:lang w:val="sv-SE"/>
        </w:rPr>
      </w:pPr>
      <w:r w:rsidRPr="00040570">
        <w:rPr>
          <w:rFonts w:ascii="Times New Roman" w:hAnsi="Times New Roman"/>
          <w:sz w:val="24"/>
          <w:szCs w:val="24"/>
          <w:lang w:val="fi-FI"/>
        </w:rPr>
        <w:t>Waktu</w:t>
      </w:r>
      <w:r w:rsidRPr="00040570">
        <w:rPr>
          <w:rFonts w:ascii="Times New Roman" w:hAnsi="Times New Roman"/>
          <w:sz w:val="24"/>
          <w:szCs w:val="24"/>
          <w:lang w:val="fi-FI"/>
        </w:rPr>
        <w:tab/>
        <w:t>: 16.00 WIB s.d. selesai</w:t>
      </w:r>
    </w:p>
    <w:p w:rsidR="00B835D0" w:rsidRPr="00040570" w:rsidRDefault="00B835D0" w:rsidP="00040570">
      <w:pPr>
        <w:tabs>
          <w:tab w:val="left" w:pos="2127"/>
          <w:tab w:val="left" w:pos="3780"/>
          <w:tab w:val="left" w:pos="3969"/>
        </w:tabs>
        <w:spacing w:after="0" w:line="360" w:lineRule="auto"/>
        <w:ind w:left="567"/>
        <w:jc w:val="both"/>
        <w:rPr>
          <w:rFonts w:ascii="Times New Roman" w:hAnsi="Times New Roman"/>
          <w:sz w:val="24"/>
          <w:szCs w:val="24"/>
          <w:lang w:val="fi-FI"/>
        </w:rPr>
      </w:pPr>
      <w:r w:rsidRPr="00040570">
        <w:rPr>
          <w:rFonts w:ascii="Times New Roman" w:hAnsi="Times New Roman"/>
          <w:sz w:val="24"/>
          <w:szCs w:val="24"/>
          <w:lang w:val="fi-FI"/>
        </w:rPr>
        <w:t>Tempat</w:t>
      </w:r>
      <w:r w:rsidRPr="00040570">
        <w:rPr>
          <w:rFonts w:ascii="Times New Roman" w:hAnsi="Times New Roman"/>
          <w:sz w:val="24"/>
          <w:szCs w:val="24"/>
          <w:lang w:val="fi-FI"/>
        </w:rPr>
        <w:tab/>
        <w:t xml:space="preserve">: samping PKMU </w:t>
      </w:r>
      <w:r w:rsidR="00FB62CA" w:rsidRPr="00040570">
        <w:rPr>
          <w:rFonts w:ascii="Times New Roman" w:hAnsi="Times New Roman"/>
          <w:sz w:val="24"/>
          <w:szCs w:val="24"/>
          <w:lang w:val="fi-FI"/>
        </w:rPr>
        <w:t>Unnes</w:t>
      </w:r>
    </w:p>
    <w:p w:rsidR="00B835D0" w:rsidRPr="00040570" w:rsidRDefault="00B835D0" w:rsidP="00040570">
      <w:pPr>
        <w:tabs>
          <w:tab w:val="left" w:pos="2127"/>
          <w:tab w:val="left" w:pos="3780"/>
          <w:tab w:val="left" w:pos="3969"/>
        </w:tabs>
        <w:spacing w:after="0" w:line="360" w:lineRule="auto"/>
        <w:ind w:left="1418" w:hanging="851"/>
        <w:jc w:val="both"/>
        <w:rPr>
          <w:rFonts w:ascii="Times New Roman" w:hAnsi="Times New Roman"/>
          <w:sz w:val="24"/>
          <w:szCs w:val="24"/>
          <w:lang w:val="fi-FI"/>
        </w:rPr>
      </w:pPr>
      <w:r w:rsidRPr="00040570">
        <w:rPr>
          <w:rFonts w:ascii="Times New Roman" w:hAnsi="Times New Roman"/>
          <w:sz w:val="24"/>
          <w:szCs w:val="24"/>
          <w:lang w:val="fi-FI"/>
        </w:rPr>
        <w:t>Peserta</w:t>
      </w:r>
      <w:r w:rsidRPr="00040570">
        <w:rPr>
          <w:rFonts w:ascii="Times New Roman" w:hAnsi="Times New Roman"/>
          <w:sz w:val="24"/>
          <w:szCs w:val="24"/>
          <w:lang w:val="fi-FI"/>
        </w:rPr>
        <w:tab/>
        <w:t>: Birokrasi dan fungsionaris lembaga (BEM KM, perwakilan BEM Fakultas, perwakila</w:t>
      </w:r>
      <w:r w:rsidRPr="00040570">
        <w:rPr>
          <w:rFonts w:ascii="Times New Roman" w:hAnsi="Times New Roman"/>
          <w:sz w:val="24"/>
          <w:szCs w:val="24"/>
        </w:rPr>
        <w:t>n UKM)</w:t>
      </w:r>
    </w:p>
    <w:p w:rsidR="00B835D0" w:rsidRPr="007A1316" w:rsidRDefault="00B835D0" w:rsidP="00040570">
      <w:pPr>
        <w:tabs>
          <w:tab w:val="left" w:pos="1418"/>
          <w:tab w:val="left" w:pos="2520"/>
        </w:tabs>
        <w:spacing w:after="0" w:line="360" w:lineRule="auto"/>
        <w:ind w:left="567"/>
        <w:jc w:val="both"/>
        <w:rPr>
          <w:rFonts w:ascii="Times New Roman" w:hAnsi="Times New Roman"/>
          <w:color w:val="000000"/>
          <w:sz w:val="24"/>
          <w:szCs w:val="24"/>
          <w:lang w:val="fi-FI"/>
        </w:rPr>
      </w:pPr>
      <w:r w:rsidRPr="007A1316">
        <w:rPr>
          <w:rFonts w:ascii="Times New Roman" w:hAnsi="Times New Roman"/>
          <w:color w:val="000000"/>
          <w:sz w:val="24"/>
          <w:szCs w:val="24"/>
          <w:lang w:val="fi-FI"/>
        </w:rPr>
        <w:t>Dana</w:t>
      </w:r>
      <w:r w:rsidRPr="007A1316">
        <w:rPr>
          <w:rFonts w:ascii="Times New Roman" w:hAnsi="Times New Roman"/>
          <w:color w:val="000000"/>
          <w:sz w:val="24"/>
          <w:szCs w:val="24"/>
          <w:lang w:val="fi-FI"/>
        </w:rPr>
        <w:tab/>
        <w:t xml:space="preserve">: </w:t>
      </w:r>
    </w:p>
    <w:p w:rsidR="00B835D0" w:rsidRPr="00040570" w:rsidRDefault="008613A9" w:rsidP="002F5B95">
      <w:pPr>
        <w:numPr>
          <w:ilvl w:val="0"/>
          <w:numId w:val="84"/>
        </w:numPr>
        <w:tabs>
          <w:tab w:val="left" w:pos="993"/>
        </w:tabs>
        <w:spacing w:after="0" w:line="360" w:lineRule="auto"/>
        <w:ind w:hanging="11"/>
        <w:rPr>
          <w:rFonts w:ascii="Times New Roman" w:hAnsi="Times New Roman"/>
          <w:bCs/>
          <w:sz w:val="24"/>
          <w:szCs w:val="24"/>
          <w:lang w:val="fi-FI"/>
        </w:rPr>
      </w:pPr>
      <w:r>
        <w:rPr>
          <w:rFonts w:ascii="Times New Roman" w:hAnsi="Times New Roman"/>
          <w:bCs/>
          <w:sz w:val="24"/>
          <w:szCs w:val="24"/>
          <w:lang w:val="fi-FI"/>
        </w:rPr>
        <w:t>Pemasukan</w:t>
      </w:r>
      <w:r>
        <w:rPr>
          <w:rFonts w:ascii="Times New Roman" w:hAnsi="Times New Roman"/>
          <w:bCs/>
          <w:sz w:val="24"/>
          <w:szCs w:val="24"/>
          <w:lang w:val="fi-FI"/>
        </w:rPr>
        <w:tab/>
      </w:r>
      <w:r>
        <w:rPr>
          <w:rFonts w:ascii="Times New Roman" w:hAnsi="Times New Roman"/>
          <w:bCs/>
          <w:sz w:val="24"/>
          <w:szCs w:val="24"/>
        </w:rPr>
        <w:t>Dana PNBP</w:t>
      </w:r>
      <w:r w:rsidR="009334A1">
        <w:rPr>
          <w:rFonts w:ascii="Times New Roman" w:hAnsi="Times New Roman"/>
          <w:bCs/>
          <w:sz w:val="24"/>
          <w:szCs w:val="24"/>
        </w:rPr>
        <w:t xml:space="preserve"> : </w:t>
      </w:r>
      <w:r w:rsidR="007A1316">
        <w:rPr>
          <w:rFonts w:ascii="Times New Roman" w:hAnsi="Times New Roman"/>
          <w:bCs/>
          <w:sz w:val="24"/>
          <w:szCs w:val="24"/>
        </w:rPr>
        <w:t xml:space="preserve">Rp </w:t>
      </w:r>
      <w:r>
        <w:rPr>
          <w:rFonts w:ascii="Times New Roman" w:hAnsi="Times New Roman"/>
          <w:bCs/>
          <w:sz w:val="24"/>
          <w:szCs w:val="24"/>
        </w:rPr>
        <w:t>1.0</w:t>
      </w:r>
      <w:r w:rsidR="009334A1">
        <w:rPr>
          <w:rFonts w:ascii="Times New Roman" w:hAnsi="Times New Roman"/>
          <w:bCs/>
          <w:sz w:val="24"/>
          <w:szCs w:val="24"/>
        </w:rPr>
        <w:t>00.000</w:t>
      </w:r>
      <w:r w:rsidR="007A1316">
        <w:rPr>
          <w:rFonts w:ascii="Times New Roman" w:hAnsi="Times New Roman"/>
          <w:bCs/>
          <w:sz w:val="24"/>
          <w:szCs w:val="24"/>
        </w:rPr>
        <w:t>,-</w:t>
      </w:r>
    </w:p>
    <w:p w:rsidR="008613A9" w:rsidRPr="008613A9" w:rsidRDefault="00B835D0" w:rsidP="008613A9">
      <w:pPr>
        <w:numPr>
          <w:ilvl w:val="0"/>
          <w:numId w:val="84"/>
        </w:numPr>
        <w:tabs>
          <w:tab w:val="left" w:pos="993"/>
          <w:tab w:val="left" w:pos="3402"/>
        </w:tabs>
        <w:spacing w:after="0" w:line="360" w:lineRule="auto"/>
        <w:ind w:hanging="11"/>
        <w:rPr>
          <w:rFonts w:ascii="Times New Roman" w:hAnsi="Times New Roman"/>
          <w:bCs/>
          <w:sz w:val="24"/>
          <w:szCs w:val="24"/>
          <w:lang w:val="fi-FI"/>
        </w:rPr>
      </w:pPr>
      <w:r w:rsidRPr="00040570">
        <w:rPr>
          <w:rFonts w:ascii="Times New Roman" w:hAnsi="Times New Roman"/>
          <w:bCs/>
          <w:sz w:val="24"/>
          <w:szCs w:val="24"/>
          <w:lang w:val="fi-FI"/>
        </w:rPr>
        <w:t>Pengeluaran</w:t>
      </w:r>
      <w:r w:rsidR="008613A9">
        <w:rPr>
          <w:rFonts w:ascii="Times New Roman" w:hAnsi="Times New Roman"/>
          <w:bCs/>
          <w:sz w:val="24"/>
          <w:szCs w:val="24"/>
        </w:rPr>
        <w:tab/>
      </w:r>
      <w:r w:rsidRPr="00040570">
        <w:rPr>
          <w:rFonts w:ascii="Times New Roman" w:hAnsi="Times New Roman"/>
          <w:bCs/>
          <w:sz w:val="24"/>
          <w:szCs w:val="24"/>
          <w:lang w:val="fi-FI"/>
        </w:rPr>
        <w:t>:</w:t>
      </w:r>
      <w:r w:rsidR="009334A1">
        <w:rPr>
          <w:rFonts w:ascii="Times New Roman" w:hAnsi="Times New Roman"/>
          <w:bCs/>
          <w:sz w:val="24"/>
          <w:szCs w:val="24"/>
        </w:rPr>
        <w:t xml:space="preserve"> </w:t>
      </w:r>
      <w:r w:rsidR="007A1316">
        <w:rPr>
          <w:rFonts w:ascii="Times New Roman" w:hAnsi="Times New Roman"/>
          <w:bCs/>
          <w:sz w:val="24"/>
          <w:szCs w:val="24"/>
        </w:rPr>
        <w:t xml:space="preserve">Rp </w:t>
      </w:r>
      <w:r w:rsidR="008613A9">
        <w:rPr>
          <w:rFonts w:ascii="Times New Roman" w:hAnsi="Times New Roman"/>
          <w:bCs/>
          <w:sz w:val="24"/>
          <w:szCs w:val="24"/>
        </w:rPr>
        <w:t>1.0</w:t>
      </w:r>
      <w:r w:rsidR="009334A1">
        <w:rPr>
          <w:rFonts w:ascii="Times New Roman" w:hAnsi="Times New Roman"/>
          <w:bCs/>
          <w:sz w:val="24"/>
          <w:szCs w:val="24"/>
        </w:rPr>
        <w:t>00.000</w:t>
      </w:r>
      <w:r w:rsidR="007A1316">
        <w:rPr>
          <w:rFonts w:ascii="Times New Roman" w:hAnsi="Times New Roman"/>
          <w:bCs/>
          <w:sz w:val="24"/>
          <w:szCs w:val="24"/>
        </w:rPr>
        <w:t>,-</w:t>
      </w:r>
    </w:p>
    <w:p w:rsidR="008613A9" w:rsidRPr="008613A9" w:rsidRDefault="008613A9" w:rsidP="008613A9">
      <w:pPr>
        <w:numPr>
          <w:ilvl w:val="0"/>
          <w:numId w:val="84"/>
        </w:numPr>
        <w:tabs>
          <w:tab w:val="left" w:pos="993"/>
          <w:tab w:val="left" w:pos="3402"/>
        </w:tabs>
        <w:spacing w:after="0" w:line="360" w:lineRule="auto"/>
        <w:ind w:hanging="11"/>
        <w:rPr>
          <w:rFonts w:ascii="Times New Roman" w:hAnsi="Times New Roman"/>
          <w:bCs/>
          <w:sz w:val="24"/>
          <w:szCs w:val="24"/>
          <w:lang w:val="fi-FI"/>
        </w:rPr>
      </w:pPr>
      <w:r>
        <w:rPr>
          <w:rFonts w:ascii="Times New Roman" w:hAnsi="Times New Roman"/>
          <w:bCs/>
          <w:sz w:val="24"/>
          <w:szCs w:val="24"/>
        </w:rPr>
        <w:lastRenderedPageBreak/>
        <w:t>Saldo</w:t>
      </w:r>
      <w:r>
        <w:rPr>
          <w:rFonts w:ascii="Times New Roman" w:hAnsi="Times New Roman"/>
          <w:bCs/>
          <w:sz w:val="24"/>
          <w:szCs w:val="24"/>
        </w:rPr>
        <w:tab/>
        <w:t>: Rp 0,-</w:t>
      </w:r>
    </w:p>
    <w:p w:rsidR="00B835D0" w:rsidRPr="00040570" w:rsidRDefault="00B835D0" w:rsidP="00040570">
      <w:pPr>
        <w:tabs>
          <w:tab w:val="left" w:pos="2340"/>
          <w:tab w:val="left" w:pos="2520"/>
        </w:tabs>
        <w:spacing w:after="0" w:line="360" w:lineRule="auto"/>
        <w:ind w:left="630"/>
        <w:jc w:val="both"/>
        <w:rPr>
          <w:rFonts w:ascii="Times New Roman" w:hAnsi="Times New Roman"/>
          <w:sz w:val="24"/>
          <w:szCs w:val="24"/>
          <w:lang w:val="fi-FI"/>
        </w:rPr>
      </w:pPr>
      <w:r w:rsidRPr="00040570">
        <w:rPr>
          <w:rFonts w:ascii="Times New Roman" w:hAnsi="Times New Roman"/>
          <w:sz w:val="24"/>
          <w:szCs w:val="24"/>
          <w:lang w:val="fi-FI"/>
        </w:rPr>
        <w:t>Evaluasi</w:t>
      </w:r>
      <w:r w:rsidRPr="00040570">
        <w:rPr>
          <w:rFonts w:ascii="Times New Roman" w:hAnsi="Times New Roman"/>
          <w:sz w:val="24"/>
          <w:szCs w:val="24"/>
          <w:lang w:val="fi-FI"/>
        </w:rPr>
        <w:tab/>
      </w:r>
    </w:p>
    <w:p w:rsidR="00B835D0" w:rsidRPr="00040570" w:rsidRDefault="00B835D0" w:rsidP="002F5B95">
      <w:pPr>
        <w:numPr>
          <w:ilvl w:val="1"/>
          <w:numId w:val="84"/>
        </w:numPr>
        <w:tabs>
          <w:tab w:val="left" w:pos="990"/>
          <w:tab w:val="left" w:pos="2127"/>
        </w:tabs>
        <w:spacing w:after="0" w:line="360" w:lineRule="auto"/>
        <w:ind w:left="630" w:firstLine="0"/>
        <w:jc w:val="both"/>
        <w:rPr>
          <w:rFonts w:ascii="Times New Roman" w:hAnsi="Times New Roman"/>
          <w:sz w:val="24"/>
          <w:szCs w:val="24"/>
          <w:lang w:val="fi-FI"/>
        </w:rPr>
      </w:pPr>
      <w:r w:rsidRPr="00040570">
        <w:rPr>
          <w:rFonts w:ascii="Times New Roman" w:hAnsi="Times New Roman"/>
          <w:sz w:val="24"/>
          <w:szCs w:val="24"/>
          <w:lang w:val="fi-FI"/>
        </w:rPr>
        <w:t>Hambatan</w:t>
      </w:r>
      <w:r w:rsidRPr="00040570">
        <w:rPr>
          <w:rFonts w:ascii="Times New Roman" w:hAnsi="Times New Roman"/>
          <w:sz w:val="24"/>
          <w:szCs w:val="24"/>
          <w:lang w:val="fi-FI"/>
        </w:rPr>
        <w:tab/>
        <w:t xml:space="preserve">: </w:t>
      </w:r>
    </w:p>
    <w:p w:rsidR="00B835D0" w:rsidRPr="00040570" w:rsidRDefault="00B835D0" w:rsidP="00040570">
      <w:pPr>
        <w:pStyle w:val="ListParagraph"/>
        <w:spacing w:line="360" w:lineRule="auto"/>
        <w:ind w:left="786"/>
        <w:jc w:val="both"/>
        <w:rPr>
          <w:rFonts w:ascii="Times New Roman" w:hAnsi="Times New Roman"/>
          <w:color w:val="000000"/>
          <w:sz w:val="24"/>
          <w:szCs w:val="24"/>
        </w:rPr>
      </w:pPr>
      <w:r w:rsidRPr="00040570">
        <w:rPr>
          <w:rFonts w:ascii="Times New Roman" w:hAnsi="Times New Roman"/>
          <w:color w:val="000000"/>
          <w:sz w:val="24"/>
          <w:szCs w:val="24"/>
        </w:rPr>
        <w:t>Tahap persiapan:</w:t>
      </w:r>
    </w:p>
    <w:p w:rsidR="00B835D0" w:rsidRPr="00040570" w:rsidRDefault="00B835D0" w:rsidP="002F5B95">
      <w:pPr>
        <w:pStyle w:val="ListParagraph"/>
        <w:numPr>
          <w:ilvl w:val="2"/>
          <w:numId w:val="95"/>
        </w:numPr>
        <w:spacing w:line="360" w:lineRule="auto"/>
        <w:ind w:left="1134" w:hanging="425"/>
        <w:jc w:val="both"/>
        <w:rPr>
          <w:rFonts w:ascii="Times New Roman" w:hAnsi="Times New Roman"/>
          <w:color w:val="000000"/>
          <w:sz w:val="24"/>
          <w:szCs w:val="24"/>
        </w:rPr>
      </w:pPr>
      <w:r w:rsidRPr="00040570">
        <w:rPr>
          <w:rFonts w:ascii="Times New Roman" w:hAnsi="Times New Roman"/>
          <w:color w:val="000000"/>
          <w:sz w:val="24"/>
          <w:szCs w:val="24"/>
        </w:rPr>
        <w:t>Koordinasi antar panitia kurang, saat rapat  tidak semua panitia hadir, sehingga jika ada perkembangan dan info terbaru tidak semua panitia tahu, mengakibatkan  terjadinya miskomunikasi.</w:t>
      </w:r>
    </w:p>
    <w:p w:rsidR="00B835D0" w:rsidRPr="00040570" w:rsidRDefault="00B835D0" w:rsidP="002F5B95">
      <w:pPr>
        <w:pStyle w:val="ListParagraph"/>
        <w:numPr>
          <w:ilvl w:val="2"/>
          <w:numId w:val="95"/>
        </w:numPr>
        <w:spacing w:line="360" w:lineRule="auto"/>
        <w:ind w:left="1134" w:hanging="425"/>
        <w:jc w:val="both"/>
        <w:rPr>
          <w:rFonts w:ascii="Times New Roman" w:hAnsi="Times New Roman"/>
          <w:color w:val="000000"/>
          <w:sz w:val="24"/>
          <w:szCs w:val="24"/>
        </w:rPr>
      </w:pPr>
      <w:r w:rsidRPr="00040570">
        <w:rPr>
          <w:rFonts w:ascii="Times New Roman" w:hAnsi="Times New Roman"/>
          <w:color w:val="000000"/>
          <w:sz w:val="24"/>
          <w:szCs w:val="24"/>
        </w:rPr>
        <w:t>Kerkurang fahaman panitia dalam urusan kesekretariatan sehingga menyebabkan berbagai kendala dalam penyusunan proposal dan surat menyurat.</w:t>
      </w:r>
    </w:p>
    <w:p w:rsidR="00B835D0" w:rsidRPr="00040570" w:rsidRDefault="00B835D0" w:rsidP="00040570">
      <w:pPr>
        <w:pStyle w:val="ListParagraph"/>
        <w:spacing w:line="360" w:lineRule="auto"/>
        <w:jc w:val="both"/>
        <w:rPr>
          <w:rFonts w:ascii="Times New Roman" w:hAnsi="Times New Roman"/>
          <w:color w:val="000000"/>
          <w:sz w:val="24"/>
          <w:szCs w:val="24"/>
        </w:rPr>
      </w:pPr>
      <w:r w:rsidRPr="00040570">
        <w:rPr>
          <w:rFonts w:ascii="Times New Roman" w:hAnsi="Times New Roman"/>
          <w:color w:val="000000"/>
          <w:sz w:val="24"/>
          <w:szCs w:val="24"/>
        </w:rPr>
        <w:t>Tahap Pelaksanaan</w:t>
      </w:r>
    </w:p>
    <w:p w:rsidR="00B835D0" w:rsidRPr="00040570" w:rsidRDefault="00B835D0" w:rsidP="002F5B95">
      <w:pPr>
        <w:pStyle w:val="ListParagraph"/>
        <w:numPr>
          <w:ilvl w:val="0"/>
          <w:numId w:val="96"/>
        </w:numPr>
        <w:tabs>
          <w:tab w:val="left" w:pos="1134"/>
          <w:tab w:val="left" w:pos="1170"/>
        </w:tabs>
        <w:spacing w:line="360" w:lineRule="auto"/>
        <w:ind w:left="1134"/>
        <w:jc w:val="both"/>
        <w:rPr>
          <w:rFonts w:ascii="Times New Roman" w:hAnsi="Times New Roman"/>
          <w:color w:val="000000"/>
          <w:sz w:val="24"/>
          <w:szCs w:val="24"/>
        </w:rPr>
      </w:pPr>
      <w:r w:rsidRPr="00040570">
        <w:rPr>
          <w:rFonts w:ascii="Times New Roman" w:hAnsi="Times New Roman"/>
          <w:color w:val="000000"/>
          <w:sz w:val="24"/>
          <w:szCs w:val="24"/>
        </w:rPr>
        <w:t>Koordinasi panitia kurang baik, sehingga sering terjadi miskomunikasi.</w:t>
      </w:r>
    </w:p>
    <w:p w:rsidR="00B835D0" w:rsidRPr="00040570" w:rsidRDefault="00B835D0" w:rsidP="002F5B95">
      <w:pPr>
        <w:pStyle w:val="ListParagraph"/>
        <w:numPr>
          <w:ilvl w:val="0"/>
          <w:numId w:val="96"/>
        </w:numPr>
        <w:tabs>
          <w:tab w:val="left" w:pos="1134"/>
          <w:tab w:val="left" w:pos="1170"/>
        </w:tabs>
        <w:spacing w:line="360" w:lineRule="auto"/>
        <w:ind w:left="1134"/>
        <w:jc w:val="both"/>
        <w:rPr>
          <w:rFonts w:ascii="Times New Roman" w:hAnsi="Times New Roman"/>
          <w:color w:val="000000"/>
          <w:sz w:val="24"/>
          <w:szCs w:val="24"/>
        </w:rPr>
      </w:pPr>
      <w:r w:rsidRPr="00040570">
        <w:rPr>
          <w:rFonts w:ascii="Times New Roman" w:hAnsi="Times New Roman"/>
          <w:color w:val="000000"/>
          <w:sz w:val="24"/>
          <w:szCs w:val="24"/>
        </w:rPr>
        <w:t>Pada saat pelaksanaan banyak tamu undangan dari pihak mahasiswa yang datang terlambat, sedangkan tamu undangan dari pihak birokrasi telah hadir, sehingga waktu pelaksanaan kegiatan harus diundur.</w:t>
      </w:r>
    </w:p>
    <w:p w:rsidR="00B835D0" w:rsidRPr="00040570" w:rsidRDefault="00B835D0" w:rsidP="002F5B95">
      <w:pPr>
        <w:pStyle w:val="ListParagraph"/>
        <w:numPr>
          <w:ilvl w:val="0"/>
          <w:numId w:val="96"/>
        </w:numPr>
        <w:tabs>
          <w:tab w:val="left" w:pos="1134"/>
          <w:tab w:val="left" w:pos="1170"/>
        </w:tabs>
        <w:spacing w:after="0" w:line="360" w:lineRule="auto"/>
        <w:ind w:left="1134"/>
        <w:jc w:val="both"/>
        <w:rPr>
          <w:rFonts w:ascii="Times New Roman" w:hAnsi="Times New Roman"/>
          <w:color w:val="000000"/>
          <w:sz w:val="24"/>
          <w:szCs w:val="24"/>
        </w:rPr>
      </w:pPr>
      <w:r w:rsidRPr="00040570">
        <w:rPr>
          <w:rFonts w:ascii="Times New Roman" w:hAnsi="Times New Roman"/>
          <w:color w:val="000000"/>
          <w:sz w:val="24"/>
          <w:szCs w:val="24"/>
        </w:rPr>
        <w:t>Kegiatan dilaksanakan di ruang terbuka tanpa penerangan yang memadai, sehingga saat maghrib kegiatan berlangsung dalam kondisi gelap.</w:t>
      </w:r>
    </w:p>
    <w:p w:rsidR="00B835D0" w:rsidRPr="00040570" w:rsidRDefault="00B835D0" w:rsidP="002F5B95">
      <w:pPr>
        <w:numPr>
          <w:ilvl w:val="1"/>
          <w:numId w:val="84"/>
        </w:numPr>
        <w:tabs>
          <w:tab w:val="left" w:pos="993"/>
        </w:tabs>
        <w:spacing w:after="0" w:line="360" w:lineRule="auto"/>
        <w:ind w:left="567" w:firstLine="0"/>
        <w:jc w:val="both"/>
        <w:rPr>
          <w:rFonts w:ascii="Times New Roman" w:hAnsi="Times New Roman"/>
          <w:sz w:val="24"/>
          <w:szCs w:val="24"/>
          <w:lang w:val="fi-FI"/>
        </w:rPr>
      </w:pPr>
      <w:r w:rsidRPr="00040570">
        <w:rPr>
          <w:rFonts w:ascii="Times New Roman" w:hAnsi="Times New Roman"/>
          <w:sz w:val="24"/>
          <w:szCs w:val="24"/>
          <w:lang w:val="fi-FI"/>
        </w:rPr>
        <w:t>Saran</w:t>
      </w:r>
    </w:p>
    <w:p w:rsidR="00B835D0" w:rsidRPr="00040570" w:rsidRDefault="00B835D0" w:rsidP="002F5B95">
      <w:pPr>
        <w:pStyle w:val="ListParagraph"/>
        <w:numPr>
          <w:ilvl w:val="3"/>
          <w:numId w:val="84"/>
        </w:numPr>
        <w:spacing w:line="360" w:lineRule="auto"/>
        <w:ind w:left="1134" w:hanging="283"/>
        <w:jc w:val="both"/>
        <w:rPr>
          <w:rFonts w:ascii="Times New Roman" w:hAnsi="Times New Roman"/>
          <w:color w:val="000000"/>
          <w:sz w:val="24"/>
          <w:szCs w:val="24"/>
          <w:lang w:val="fi-FI"/>
        </w:rPr>
      </w:pPr>
      <w:r w:rsidRPr="00040570">
        <w:rPr>
          <w:rFonts w:ascii="Times New Roman" w:hAnsi="Times New Roman"/>
          <w:color w:val="000000"/>
          <w:sz w:val="24"/>
          <w:szCs w:val="24"/>
          <w:lang w:val="fi-FI"/>
        </w:rPr>
        <w:t>Koordinasi panitia harus diperbaiki dan ditingkatkan untuk meminimalisir terjadinya miskomunikasi. Jika ada rapat, paling tidak setiap bidang ada anggota yang hadir, sehingga bisa diketahui perkembangan dan info terbaru.</w:t>
      </w:r>
    </w:p>
    <w:p w:rsidR="00B835D0" w:rsidRPr="00040570" w:rsidRDefault="00B835D0" w:rsidP="002F5B95">
      <w:pPr>
        <w:pStyle w:val="ListParagraph"/>
        <w:numPr>
          <w:ilvl w:val="3"/>
          <w:numId w:val="84"/>
        </w:numPr>
        <w:spacing w:line="360" w:lineRule="auto"/>
        <w:ind w:left="1134" w:hanging="283"/>
        <w:jc w:val="both"/>
        <w:rPr>
          <w:rFonts w:ascii="Times New Roman" w:hAnsi="Times New Roman"/>
          <w:color w:val="000000"/>
          <w:sz w:val="24"/>
          <w:szCs w:val="24"/>
          <w:lang w:val="fi-FI"/>
        </w:rPr>
      </w:pPr>
      <w:r w:rsidRPr="00040570">
        <w:rPr>
          <w:rFonts w:ascii="Times New Roman" w:hAnsi="Times New Roman"/>
          <w:color w:val="000000"/>
          <w:sz w:val="24"/>
          <w:szCs w:val="24"/>
          <w:lang w:val="fi-FI"/>
        </w:rPr>
        <w:t>Panitia yang ditunjuk harus aktif belajar sehingga tahu tentang kesekretariatan, jadi proses persiapan proposal dan surat menyurat tidak terlalu lama.</w:t>
      </w:r>
    </w:p>
    <w:p w:rsidR="00B835D0" w:rsidRPr="00040570" w:rsidRDefault="00B835D0" w:rsidP="002F5B95">
      <w:pPr>
        <w:pStyle w:val="ListParagraph"/>
        <w:numPr>
          <w:ilvl w:val="3"/>
          <w:numId w:val="84"/>
        </w:numPr>
        <w:spacing w:line="360" w:lineRule="auto"/>
        <w:ind w:left="1134" w:hanging="283"/>
        <w:jc w:val="both"/>
        <w:rPr>
          <w:rFonts w:ascii="Times New Roman" w:hAnsi="Times New Roman"/>
          <w:color w:val="000000"/>
          <w:sz w:val="24"/>
          <w:szCs w:val="24"/>
        </w:rPr>
      </w:pPr>
      <w:r w:rsidRPr="00040570">
        <w:rPr>
          <w:rFonts w:ascii="Times New Roman" w:hAnsi="Times New Roman"/>
          <w:color w:val="000000"/>
          <w:sz w:val="24"/>
          <w:szCs w:val="24"/>
        </w:rPr>
        <w:t>Koordinasi antar panitia harus ditingkatkan dengan komunikasi dua arah.</w:t>
      </w:r>
    </w:p>
    <w:p w:rsidR="00B835D0" w:rsidRPr="00040570" w:rsidRDefault="00B835D0" w:rsidP="002F5B95">
      <w:pPr>
        <w:pStyle w:val="ListParagraph"/>
        <w:numPr>
          <w:ilvl w:val="3"/>
          <w:numId w:val="84"/>
        </w:numPr>
        <w:spacing w:line="360" w:lineRule="auto"/>
        <w:ind w:left="1134" w:hanging="283"/>
        <w:jc w:val="both"/>
        <w:rPr>
          <w:rFonts w:ascii="Times New Roman" w:hAnsi="Times New Roman"/>
          <w:color w:val="000000"/>
          <w:sz w:val="24"/>
          <w:szCs w:val="24"/>
        </w:rPr>
      </w:pPr>
      <w:r w:rsidRPr="00040570">
        <w:rPr>
          <w:rFonts w:ascii="Times New Roman" w:hAnsi="Times New Roman"/>
          <w:color w:val="000000"/>
          <w:sz w:val="24"/>
          <w:szCs w:val="24"/>
        </w:rPr>
        <w:t>Penanaman disiplin waktu pada diri peserta dan panitia harus ditingkatkan agar acara berlangsung tepat waktu.</w:t>
      </w:r>
    </w:p>
    <w:p w:rsidR="00B835D0" w:rsidRPr="00040570" w:rsidRDefault="00B835D0" w:rsidP="002F5B95">
      <w:pPr>
        <w:pStyle w:val="ListParagraph"/>
        <w:numPr>
          <w:ilvl w:val="3"/>
          <w:numId w:val="84"/>
        </w:numPr>
        <w:spacing w:line="360" w:lineRule="auto"/>
        <w:ind w:left="1134" w:hanging="283"/>
        <w:jc w:val="both"/>
        <w:rPr>
          <w:rFonts w:ascii="Times New Roman" w:hAnsi="Times New Roman"/>
          <w:color w:val="000000"/>
          <w:sz w:val="24"/>
          <w:szCs w:val="24"/>
        </w:rPr>
      </w:pPr>
      <w:r w:rsidRPr="00040570">
        <w:rPr>
          <w:rFonts w:ascii="Times New Roman" w:hAnsi="Times New Roman"/>
          <w:color w:val="000000"/>
          <w:sz w:val="24"/>
          <w:szCs w:val="24"/>
        </w:rPr>
        <w:t>Panitia harus mempersiapkan kegiatan lebih baik lagi, terutama terkait sarana dan prasarana saat berlangsungnya kegiatan.</w:t>
      </w:r>
    </w:p>
    <w:p w:rsidR="00B835D0" w:rsidRPr="00040570" w:rsidRDefault="00B835D0" w:rsidP="00040570">
      <w:pPr>
        <w:spacing w:after="0" w:line="360" w:lineRule="auto"/>
        <w:ind w:left="630"/>
        <w:jc w:val="both"/>
        <w:rPr>
          <w:rFonts w:ascii="Times New Roman" w:hAnsi="Times New Roman"/>
          <w:sz w:val="24"/>
          <w:szCs w:val="24"/>
        </w:rPr>
      </w:pPr>
      <w:r w:rsidRPr="00040570">
        <w:rPr>
          <w:rFonts w:ascii="Times New Roman" w:hAnsi="Times New Roman"/>
          <w:sz w:val="24"/>
          <w:szCs w:val="24"/>
        </w:rPr>
        <w:t>Hasil</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2F5B95">
      <w:pPr>
        <w:numPr>
          <w:ilvl w:val="0"/>
          <w:numId w:val="85"/>
        </w:numPr>
        <w:tabs>
          <w:tab w:val="left" w:pos="993"/>
        </w:tabs>
        <w:spacing w:after="0" w:line="360" w:lineRule="auto"/>
        <w:ind w:left="993" w:hanging="284"/>
        <w:rPr>
          <w:rFonts w:ascii="Times New Roman" w:hAnsi="Times New Roman"/>
          <w:sz w:val="24"/>
          <w:szCs w:val="24"/>
        </w:rPr>
      </w:pPr>
      <w:r w:rsidRPr="00040570">
        <w:rPr>
          <w:rFonts w:ascii="Times New Roman" w:hAnsi="Times New Roman"/>
          <w:sz w:val="24"/>
          <w:szCs w:val="24"/>
        </w:rPr>
        <w:t>Mempereratnya silahturahim antar birokrasi dan fungsionaris lembaga</w:t>
      </w:r>
    </w:p>
    <w:p w:rsidR="00B835D0" w:rsidRDefault="00B835D0" w:rsidP="002F5B95">
      <w:pPr>
        <w:numPr>
          <w:ilvl w:val="0"/>
          <w:numId w:val="85"/>
        </w:numPr>
        <w:tabs>
          <w:tab w:val="left" w:pos="993"/>
        </w:tabs>
        <w:spacing w:after="0" w:line="360" w:lineRule="auto"/>
        <w:ind w:left="993" w:hanging="284"/>
        <w:rPr>
          <w:rFonts w:ascii="Times New Roman" w:hAnsi="Times New Roman"/>
          <w:sz w:val="24"/>
          <w:szCs w:val="24"/>
        </w:rPr>
      </w:pPr>
      <w:r w:rsidRPr="00040570">
        <w:rPr>
          <w:rFonts w:ascii="Times New Roman" w:hAnsi="Times New Roman"/>
          <w:sz w:val="24"/>
          <w:szCs w:val="24"/>
        </w:rPr>
        <w:t>Menambah luasnya wawasan keIslaman peserta</w:t>
      </w:r>
    </w:p>
    <w:p w:rsidR="00B835D0" w:rsidRPr="00040570" w:rsidRDefault="00B835D0" w:rsidP="002F5B95">
      <w:pPr>
        <w:numPr>
          <w:ilvl w:val="0"/>
          <w:numId w:val="60"/>
        </w:numPr>
        <w:tabs>
          <w:tab w:val="num" w:pos="630"/>
        </w:tabs>
        <w:spacing w:after="0" w:line="360" w:lineRule="auto"/>
        <w:ind w:left="1080" w:hanging="720"/>
        <w:jc w:val="both"/>
        <w:rPr>
          <w:rFonts w:ascii="Times New Roman" w:hAnsi="Times New Roman"/>
          <w:bCs/>
          <w:i/>
          <w:sz w:val="24"/>
          <w:szCs w:val="24"/>
          <w:lang w:val="sv-SE"/>
        </w:rPr>
      </w:pPr>
      <w:r w:rsidRPr="00040570">
        <w:rPr>
          <w:rFonts w:ascii="Times New Roman" w:hAnsi="Times New Roman"/>
          <w:b/>
          <w:i/>
          <w:sz w:val="24"/>
          <w:szCs w:val="24"/>
        </w:rPr>
        <w:t xml:space="preserve"> “Studium General (SG)”</w:t>
      </w:r>
    </w:p>
    <w:p w:rsidR="00B835D0" w:rsidRPr="00040570" w:rsidRDefault="00B835D0" w:rsidP="00040570">
      <w:pPr>
        <w:tabs>
          <w:tab w:val="left" w:pos="1560"/>
        </w:tabs>
        <w:spacing w:after="0" w:line="360" w:lineRule="auto"/>
        <w:ind w:left="357" w:firstLine="273"/>
        <w:jc w:val="both"/>
        <w:rPr>
          <w:rFonts w:ascii="Times New Roman" w:hAnsi="Times New Roman"/>
          <w:sz w:val="24"/>
          <w:szCs w:val="24"/>
          <w:lang w:val="sv-SE"/>
        </w:rPr>
      </w:pPr>
      <w:r w:rsidRPr="00040570">
        <w:rPr>
          <w:rFonts w:ascii="Times New Roman" w:hAnsi="Times New Roman"/>
          <w:sz w:val="24"/>
          <w:szCs w:val="24"/>
          <w:lang w:val="sv-SE"/>
        </w:rPr>
        <w:lastRenderedPageBreak/>
        <w:t>Bentuk</w:t>
      </w:r>
      <w:r w:rsidRPr="00040570">
        <w:rPr>
          <w:rFonts w:ascii="Times New Roman" w:hAnsi="Times New Roman"/>
          <w:sz w:val="24"/>
          <w:szCs w:val="24"/>
          <w:lang w:val="sv-SE"/>
        </w:rPr>
        <w:tab/>
        <w:t>:</w:t>
      </w:r>
    </w:p>
    <w:p w:rsidR="00B835D0" w:rsidRPr="00040570" w:rsidRDefault="00B835D0" w:rsidP="002F5B95">
      <w:pPr>
        <w:pStyle w:val="ListParagraph"/>
        <w:numPr>
          <w:ilvl w:val="0"/>
          <w:numId w:val="76"/>
        </w:numPr>
        <w:spacing w:after="0" w:line="360" w:lineRule="auto"/>
        <w:ind w:hanging="263"/>
        <w:rPr>
          <w:rFonts w:ascii="Times New Roman" w:hAnsi="Times New Roman"/>
          <w:sz w:val="24"/>
          <w:szCs w:val="24"/>
        </w:rPr>
      </w:pPr>
      <w:r w:rsidRPr="00040570">
        <w:rPr>
          <w:rFonts w:ascii="Times New Roman" w:hAnsi="Times New Roman"/>
          <w:sz w:val="24"/>
          <w:szCs w:val="24"/>
        </w:rPr>
        <w:t>Talkshow</w:t>
      </w:r>
    </w:p>
    <w:p w:rsidR="00B835D0" w:rsidRPr="00040570" w:rsidRDefault="00B835D0" w:rsidP="002F5B95">
      <w:pPr>
        <w:pStyle w:val="ListParagraph"/>
        <w:numPr>
          <w:ilvl w:val="0"/>
          <w:numId w:val="76"/>
        </w:numPr>
        <w:spacing w:after="0" w:line="360" w:lineRule="auto"/>
        <w:ind w:hanging="263"/>
        <w:rPr>
          <w:rFonts w:ascii="Times New Roman" w:hAnsi="Times New Roman"/>
          <w:sz w:val="24"/>
          <w:szCs w:val="24"/>
        </w:rPr>
      </w:pPr>
      <w:r w:rsidRPr="00040570">
        <w:rPr>
          <w:rFonts w:ascii="Times New Roman" w:hAnsi="Times New Roman"/>
          <w:sz w:val="24"/>
          <w:szCs w:val="24"/>
        </w:rPr>
        <w:t>Perkenalan BEM KM, DPM KM dan MPM KM</w:t>
      </w:r>
    </w:p>
    <w:p w:rsidR="00B835D0" w:rsidRPr="00040570" w:rsidRDefault="00B835D0" w:rsidP="002F5B95">
      <w:pPr>
        <w:pStyle w:val="ListParagraph"/>
        <w:numPr>
          <w:ilvl w:val="0"/>
          <w:numId w:val="76"/>
        </w:numPr>
        <w:spacing w:after="0" w:line="360" w:lineRule="auto"/>
        <w:ind w:hanging="263"/>
        <w:rPr>
          <w:rFonts w:ascii="Times New Roman" w:hAnsi="Times New Roman"/>
          <w:sz w:val="24"/>
          <w:szCs w:val="24"/>
        </w:rPr>
      </w:pPr>
      <w:r w:rsidRPr="00040570">
        <w:rPr>
          <w:rFonts w:ascii="Times New Roman" w:hAnsi="Times New Roman"/>
          <w:sz w:val="24"/>
          <w:szCs w:val="24"/>
        </w:rPr>
        <w:t>Perkenalan SKB</w:t>
      </w:r>
    </w:p>
    <w:p w:rsidR="00B835D0" w:rsidRPr="00040570" w:rsidRDefault="00B835D0" w:rsidP="00040570">
      <w:pPr>
        <w:tabs>
          <w:tab w:val="left" w:pos="1560"/>
        </w:tabs>
        <w:spacing w:after="0" w:line="360" w:lineRule="auto"/>
        <w:ind w:left="630"/>
        <w:jc w:val="both"/>
        <w:rPr>
          <w:rFonts w:ascii="Times New Roman" w:hAnsi="Times New Roman"/>
          <w:sz w:val="24"/>
          <w:szCs w:val="24"/>
          <w:lang w:val="sv-SE"/>
        </w:rPr>
      </w:pPr>
      <w:r w:rsidRPr="00040570">
        <w:rPr>
          <w:rFonts w:ascii="Times New Roman" w:hAnsi="Times New Roman"/>
          <w:sz w:val="24"/>
          <w:szCs w:val="24"/>
          <w:lang w:val="sv-SE"/>
        </w:rPr>
        <w:t>Tujuan</w:t>
      </w:r>
      <w:r w:rsidRPr="00040570">
        <w:rPr>
          <w:rFonts w:ascii="Times New Roman" w:hAnsi="Times New Roman"/>
          <w:sz w:val="24"/>
          <w:szCs w:val="24"/>
          <w:lang w:val="sv-SE"/>
        </w:rPr>
        <w:tab/>
        <w:t>:</w:t>
      </w:r>
    </w:p>
    <w:p w:rsidR="00B835D0" w:rsidRPr="00040570" w:rsidRDefault="00B835D0" w:rsidP="002F5B95">
      <w:pPr>
        <w:numPr>
          <w:ilvl w:val="0"/>
          <w:numId w:val="86"/>
        </w:numPr>
        <w:tabs>
          <w:tab w:val="left" w:pos="993"/>
        </w:tabs>
        <w:spacing w:after="0" w:line="360" w:lineRule="auto"/>
        <w:ind w:hanging="11"/>
        <w:rPr>
          <w:rFonts w:ascii="Times New Roman" w:hAnsi="Times New Roman"/>
          <w:sz w:val="24"/>
          <w:szCs w:val="24"/>
        </w:rPr>
      </w:pPr>
      <w:r w:rsidRPr="00040570">
        <w:rPr>
          <w:rFonts w:ascii="Times New Roman" w:hAnsi="Times New Roman"/>
          <w:sz w:val="24"/>
          <w:szCs w:val="24"/>
        </w:rPr>
        <w:t>Menanamkan moral dan etika kepada MaBa</w:t>
      </w:r>
    </w:p>
    <w:p w:rsidR="00B835D0" w:rsidRPr="00040570" w:rsidRDefault="00B835D0" w:rsidP="002F5B95">
      <w:pPr>
        <w:numPr>
          <w:ilvl w:val="0"/>
          <w:numId w:val="86"/>
        </w:numPr>
        <w:tabs>
          <w:tab w:val="left" w:pos="993"/>
        </w:tabs>
        <w:spacing w:after="0" w:line="360" w:lineRule="auto"/>
        <w:ind w:hanging="11"/>
        <w:rPr>
          <w:rFonts w:ascii="Times New Roman" w:hAnsi="Times New Roman"/>
          <w:sz w:val="24"/>
          <w:szCs w:val="24"/>
        </w:rPr>
      </w:pPr>
      <w:r w:rsidRPr="00040570">
        <w:rPr>
          <w:rFonts w:ascii="Times New Roman" w:hAnsi="Times New Roman"/>
          <w:sz w:val="24"/>
          <w:szCs w:val="24"/>
        </w:rPr>
        <w:t>Memperluas wawasan dan pengetahuan MaBa</w:t>
      </w:r>
    </w:p>
    <w:p w:rsidR="00B835D0" w:rsidRPr="00040570" w:rsidRDefault="00B835D0" w:rsidP="002F5B95">
      <w:pPr>
        <w:numPr>
          <w:ilvl w:val="0"/>
          <w:numId w:val="86"/>
        </w:numPr>
        <w:tabs>
          <w:tab w:val="left" w:pos="993"/>
        </w:tabs>
        <w:spacing w:after="0" w:line="360" w:lineRule="auto"/>
        <w:ind w:hanging="11"/>
        <w:rPr>
          <w:rFonts w:ascii="Times New Roman" w:hAnsi="Times New Roman"/>
          <w:sz w:val="24"/>
          <w:szCs w:val="24"/>
        </w:rPr>
      </w:pPr>
      <w:r w:rsidRPr="00040570">
        <w:rPr>
          <w:rFonts w:ascii="Times New Roman" w:hAnsi="Times New Roman"/>
          <w:sz w:val="24"/>
          <w:szCs w:val="24"/>
        </w:rPr>
        <w:t>Memperkenalkan BEM KM, DPM KM dan MPM KM</w:t>
      </w:r>
    </w:p>
    <w:p w:rsidR="00B835D0" w:rsidRPr="00040570" w:rsidRDefault="00B835D0" w:rsidP="002F5B95">
      <w:pPr>
        <w:numPr>
          <w:ilvl w:val="0"/>
          <w:numId w:val="86"/>
        </w:numPr>
        <w:tabs>
          <w:tab w:val="left" w:pos="993"/>
        </w:tabs>
        <w:spacing w:after="0" w:line="360" w:lineRule="auto"/>
        <w:ind w:hanging="11"/>
        <w:rPr>
          <w:rFonts w:ascii="Times New Roman" w:hAnsi="Times New Roman"/>
          <w:sz w:val="24"/>
          <w:szCs w:val="24"/>
        </w:rPr>
      </w:pPr>
      <w:r w:rsidRPr="00040570">
        <w:rPr>
          <w:rFonts w:ascii="Times New Roman" w:hAnsi="Times New Roman"/>
          <w:sz w:val="24"/>
          <w:szCs w:val="24"/>
        </w:rPr>
        <w:t>Memperkenalkan SKB</w:t>
      </w:r>
    </w:p>
    <w:p w:rsidR="00B835D0" w:rsidRPr="00040570" w:rsidRDefault="00B835D0" w:rsidP="00040570">
      <w:pPr>
        <w:tabs>
          <w:tab w:val="left" w:pos="1560"/>
          <w:tab w:val="left" w:pos="2127"/>
        </w:tabs>
        <w:spacing w:after="0" w:line="360" w:lineRule="auto"/>
        <w:ind w:left="2127" w:hanging="1560"/>
        <w:jc w:val="both"/>
        <w:rPr>
          <w:rFonts w:ascii="Times New Roman" w:hAnsi="Times New Roman"/>
          <w:sz w:val="24"/>
          <w:szCs w:val="24"/>
          <w:lang w:val="fi-FI"/>
        </w:rPr>
      </w:pPr>
      <w:r w:rsidRPr="00040570">
        <w:rPr>
          <w:rFonts w:ascii="Times New Roman" w:hAnsi="Times New Roman"/>
          <w:sz w:val="24"/>
          <w:szCs w:val="24"/>
          <w:lang w:val="fi-FI"/>
        </w:rPr>
        <w:t>Sasaran</w:t>
      </w:r>
      <w:r w:rsidRPr="00040570">
        <w:rPr>
          <w:rFonts w:ascii="Times New Roman" w:hAnsi="Times New Roman"/>
          <w:sz w:val="24"/>
          <w:szCs w:val="24"/>
          <w:lang w:val="fi-FI"/>
        </w:rPr>
        <w:tab/>
        <w:t>: Mahasiswa baru</w:t>
      </w:r>
      <w:r w:rsidRPr="00040570">
        <w:rPr>
          <w:rFonts w:ascii="Times New Roman" w:hAnsi="Times New Roman"/>
          <w:sz w:val="24"/>
          <w:szCs w:val="24"/>
          <w:lang w:val="fi-FI"/>
        </w:rPr>
        <w:tab/>
      </w:r>
    </w:p>
    <w:p w:rsidR="00B835D0" w:rsidRPr="00040570" w:rsidRDefault="00B835D0" w:rsidP="00040570">
      <w:pPr>
        <w:spacing w:after="0" w:line="360" w:lineRule="auto"/>
        <w:ind w:left="567"/>
        <w:contextualSpacing/>
        <w:rPr>
          <w:rFonts w:ascii="Times New Roman" w:hAnsi="Times New Roman"/>
          <w:bCs/>
          <w:sz w:val="24"/>
          <w:szCs w:val="24"/>
        </w:rPr>
      </w:pPr>
      <w:r w:rsidRPr="00040570">
        <w:rPr>
          <w:rFonts w:ascii="Times New Roman" w:hAnsi="Times New Roman"/>
          <w:sz w:val="24"/>
          <w:szCs w:val="24"/>
          <w:lang w:val="fi-FI"/>
        </w:rPr>
        <w:t>Tema</w:t>
      </w:r>
      <w:r w:rsidRPr="00040570">
        <w:rPr>
          <w:rFonts w:ascii="Times New Roman" w:hAnsi="Times New Roman"/>
          <w:sz w:val="24"/>
          <w:szCs w:val="24"/>
          <w:lang w:val="fi-FI"/>
        </w:rPr>
        <w:tab/>
        <w:t xml:space="preserve">  : </w:t>
      </w:r>
      <w:r w:rsidRPr="00040570">
        <w:rPr>
          <w:rFonts w:ascii="Times New Roman" w:hAnsi="Times New Roman"/>
          <w:bCs/>
          <w:sz w:val="24"/>
          <w:szCs w:val="24"/>
        </w:rPr>
        <w:t>Optimalisasi Peran Mahasiswa dalam Membangun Karakter Bangsa</w:t>
      </w:r>
    </w:p>
    <w:p w:rsidR="00B835D0" w:rsidRPr="00040570" w:rsidRDefault="00B835D0" w:rsidP="00040570">
      <w:pPr>
        <w:tabs>
          <w:tab w:val="left" w:pos="1560"/>
          <w:tab w:val="left" w:pos="2127"/>
          <w:tab w:val="left" w:pos="2520"/>
        </w:tabs>
        <w:spacing w:after="0" w:line="360" w:lineRule="auto"/>
        <w:ind w:left="567"/>
        <w:jc w:val="both"/>
        <w:rPr>
          <w:rFonts w:ascii="Times New Roman" w:hAnsi="Times New Roman"/>
          <w:sz w:val="24"/>
          <w:szCs w:val="24"/>
          <w:lang w:val="fi-FI"/>
        </w:rPr>
      </w:pPr>
      <w:r w:rsidRPr="00040570">
        <w:rPr>
          <w:rFonts w:ascii="Times New Roman" w:hAnsi="Times New Roman"/>
          <w:sz w:val="24"/>
          <w:szCs w:val="24"/>
          <w:lang w:val="fi-FI"/>
        </w:rPr>
        <w:t>PJ</w:t>
      </w:r>
      <w:r w:rsidRPr="00040570">
        <w:rPr>
          <w:rFonts w:ascii="Times New Roman" w:hAnsi="Times New Roman"/>
          <w:sz w:val="24"/>
          <w:szCs w:val="24"/>
          <w:lang w:val="fi-FI"/>
        </w:rPr>
        <w:tab/>
        <w:t>: Bayu Aji</w:t>
      </w:r>
    </w:p>
    <w:p w:rsidR="00B835D0" w:rsidRPr="00040570" w:rsidRDefault="00B835D0" w:rsidP="00040570">
      <w:pPr>
        <w:tabs>
          <w:tab w:val="left" w:pos="1560"/>
          <w:tab w:val="left" w:pos="2127"/>
        </w:tabs>
        <w:spacing w:after="0" w:line="360" w:lineRule="auto"/>
        <w:ind w:left="567"/>
        <w:jc w:val="both"/>
        <w:rPr>
          <w:rFonts w:ascii="Times New Roman" w:hAnsi="Times New Roman"/>
          <w:sz w:val="24"/>
          <w:szCs w:val="24"/>
          <w:lang w:val="fi-FI"/>
        </w:rPr>
      </w:pPr>
      <w:r w:rsidRPr="00040570">
        <w:rPr>
          <w:rFonts w:ascii="Times New Roman" w:hAnsi="Times New Roman"/>
          <w:sz w:val="24"/>
          <w:szCs w:val="24"/>
          <w:lang w:val="fi-FI"/>
        </w:rPr>
        <w:t>Pelaksanaan</w:t>
      </w:r>
      <w:r w:rsidRPr="00040570">
        <w:rPr>
          <w:rFonts w:ascii="Times New Roman" w:hAnsi="Times New Roman"/>
          <w:sz w:val="24"/>
          <w:szCs w:val="24"/>
          <w:lang w:val="fi-FI"/>
        </w:rPr>
        <w:tab/>
      </w:r>
    </w:p>
    <w:p w:rsidR="00B835D0" w:rsidRPr="00040570" w:rsidRDefault="00B835D0" w:rsidP="00040570">
      <w:pPr>
        <w:tabs>
          <w:tab w:val="left" w:pos="1560"/>
          <w:tab w:val="left" w:pos="2127"/>
          <w:tab w:val="left" w:pos="3780"/>
          <w:tab w:val="left" w:pos="3969"/>
        </w:tabs>
        <w:spacing w:after="0" w:line="360" w:lineRule="auto"/>
        <w:ind w:left="567"/>
        <w:jc w:val="both"/>
        <w:rPr>
          <w:rFonts w:ascii="Times New Roman" w:hAnsi="Times New Roman"/>
          <w:sz w:val="24"/>
          <w:szCs w:val="24"/>
          <w:lang w:val="fi-FI"/>
        </w:rPr>
      </w:pPr>
      <w:r w:rsidRPr="00040570">
        <w:rPr>
          <w:rFonts w:ascii="Times New Roman" w:hAnsi="Times New Roman"/>
          <w:sz w:val="24"/>
          <w:szCs w:val="24"/>
          <w:lang w:val="fi-FI"/>
        </w:rPr>
        <w:t>Hari, Tanggal</w:t>
      </w:r>
      <w:r w:rsidRPr="00040570">
        <w:rPr>
          <w:rFonts w:ascii="Times New Roman" w:hAnsi="Times New Roman"/>
          <w:sz w:val="24"/>
          <w:szCs w:val="24"/>
          <w:lang w:val="fi-FI"/>
        </w:rPr>
        <w:tab/>
        <w:t>: Rabu, 12 Oktober 2011</w:t>
      </w:r>
    </w:p>
    <w:p w:rsidR="00B835D0" w:rsidRPr="00040570" w:rsidRDefault="00B835D0" w:rsidP="00040570">
      <w:pPr>
        <w:tabs>
          <w:tab w:val="left" w:pos="1560"/>
          <w:tab w:val="left" w:pos="2127"/>
          <w:tab w:val="left" w:pos="3780"/>
          <w:tab w:val="left" w:pos="3969"/>
        </w:tabs>
        <w:spacing w:after="0" w:line="360" w:lineRule="auto"/>
        <w:ind w:left="567"/>
        <w:jc w:val="both"/>
        <w:rPr>
          <w:rFonts w:ascii="Times New Roman" w:hAnsi="Times New Roman"/>
          <w:sz w:val="24"/>
          <w:szCs w:val="24"/>
          <w:lang w:val="fi-FI"/>
        </w:rPr>
      </w:pPr>
      <w:r w:rsidRPr="00040570">
        <w:rPr>
          <w:rFonts w:ascii="Times New Roman" w:hAnsi="Times New Roman"/>
          <w:sz w:val="24"/>
          <w:szCs w:val="24"/>
          <w:lang w:val="fi-FI"/>
        </w:rPr>
        <w:t>Waktu</w:t>
      </w:r>
      <w:r w:rsidRPr="00040570">
        <w:rPr>
          <w:rFonts w:ascii="Times New Roman" w:hAnsi="Times New Roman"/>
          <w:sz w:val="24"/>
          <w:szCs w:val="24"/>
          <w:lang w:val="fi-FI"/>
        </w:rPr>
        <w:tab/>
      </w:r>
      <w:r w:rsidRPr="00040570">
        <w:rPr>
          <w:rFonts w:ascii="Times New Roman" w:hAnsi="Times New Roman"/>
          <w:sz w:val="24"/>
          <w:szCs w:val="24"/>
          <w:lang w:val="fi-FI"/>
        </w:rPr>
        <w:tab/>
        <w:t>: Kloter I  : 07.00-12.30 WIB</w:t>
      </w:r>
    </w:p>
    <w:p w:rsidR="00B835D0" w:rsidRPr="00040570" w:rsidRDefault="00B835D0" w:rsidP="00040570">
      <w:pPr>
        <w:tabs>
          <w:tab w:val="left" w:pos="1560"/>
          <w:tab w:val="left" w:pos="2127"/>
          <w:tab w:val="left" w:pos="3780"/>
          <w:tab w:val="left" w:pos="3969"/>
        </w:tabs>
        <w:spacing w:after="0" w:line="360" w:lineRule="auto"/>
        <w:ind w:left="567"/>
        <w:jc w:val="both"/>
        <w:rPr>
          <w:rFonts w:ascii="Times New Roman" w:hAnsi="Times New Roman"/>
          <w:sz w:val="24"/>
          <w:szCs w:val="24"/>
          <w:lang w:val="sv-SE"/>
        </w:rPr>
      </w:pPr>
      <w:r w:rsidRPr="00040570">
        <w:rPr>
          <w:rFonts w:ascii="Times New Roman" w:hAnsi="Times New Roman"/>
          <w:sz w:val="24"/>
          <w:szCs w:val="24"/>
          <w:lang w:val="fi-FI"/>
        </w:rPr>
        <w:tab/>
      </w:r>
      <w:r w:rsidRPr="00040570">
        <w:rPr>
          <w:rFonts w:ascii="Times New Roman" w:hAnsi="Times New Roman"/>
          <w:sz w:val="24"/>
          <w:szCs w:val="24"/>
          <w:lang w:val="fi-FI"/>
        </w:rPr>
        <w:tab/>
        <w:t xml:space="preserve">  Kloter II: 13.00-16.30 WIB</w:t>
      </w:r>
    </w:p>
    <w:p w:rsidR="00B835D0" w:rsidRPr="00040570" w:rsidRDefault="00B835D0" w:rsidP="00040570">
      <w:pPr>
        <w:tabs>
          <w:tab w:val="left" w:pos="1560"/>
          <w:tab w:val="left" w:pos="2127"/>
          <w:tab w:val="left" w:pos="3780"/>
          <w:tab w:val="left" w:pos="3969"/>
        </w:tabs>
        <w:spacing w:after="0" w:line="360" w:lineRule="auto"/>
        <w:ind w:left="567"/>
        <w:jc w:val="both"/>
        <w:rPr>
          <w:rFonts w:ascii="Times New Roman" w:hAnsi="Times New Roman"/>
          <w:sz w:val="24"/>
          <w:szCs w:val="24"/>
          <w:lang w:val="fi-FI"/>
        </w:rPr>
      </w:pPr>
      <w:r w:rsidRPr="00040570">
        <w:rPr>
          <w:rFonts w:ascii="Times New Roman" w:hAnsi="Times New Roman"/>
          <w:sz w:val="24"/>
          <w:szCs w:val="24"/>
          <w:lang w:val="fi-FI"/>
        </w:rPr>
        <w:t>Tempat</w:t>
      </w:r>
      <w:r w:rsidRPr="00040570">
        <w:rPr>
          <w:rFonts w:ascii="Times New Roman" w:hAnsi="Times New Roman"/>
          <w:sz w:val="24"/>
          <w:szCs w:val="24"/>
          <w:lang w:val="fi-FI"/>
        </w:rPr>
        <w:tab/>
      </w:r>
      <w:r w:rsidRPr="00040570">
        <w:rPr>
          <w:rFonts w:ascii="Times New Roman" w:hAnsi="Times New Roman"/>
          <w:sz w:val="24"/>
          <w:szCs w:val="24"/>
          <w:lang w:val="fi-FI"/>
        </w:rPr>
        <w:tab/>
        <w:t xml:space="preserve">: Auditorium </w:t>
      </w:r>
      <w:r w:rsidR="00FB62CA" w:rsidRPr="00040570">
        <w:rPr>
          <w:rFonts w:ascii="Times New Roman" w:hAnsi="Times New Roman"/>
          <w:sz w:val="24"/>
          <w:szCs w:val="24"/>
          <w:lang w:val="fi-FI"/>
        </w:rPr>
        <w:t>Unnes</w:t>
      </w:r>
    </w:p>
    <w:p w:rsidR="00B835D0" w:rsidRPr="00040570" w:rsidRDefault="00B835D0" w:rsidP="00040570">
      <w:pPr>
        <w:tabs>
          <w:tab w:val="left" w:pos="1560"/>
          <w:tab w:val="left" w:pos="2127"/>
          <w:tab w:val="left" w:pos="3780"/>
          <w:tab w:val="left" w:pos="3969"/>
        </w:tabs>
        <w:spacing w:after="0" w:line="360" w:lineRule="auto"/>
        <w:ind w:left="567"/>
        <w:jc w:val="both"/>
        <w:rPr>
          <w:rFonts w:ascii="Times New Roman" w:hAnsi="Times New Roman"/>
          <w:sz w:val="24"/>
          <w:szCs w:val="24"/>
          <w:lang w:val="fr-FR"/>
        </w:rPr>
      </w:pPr>
      <w:r w:rsidRPr="00040570">
        <w:rPr>
          <w:rFonts w:ascii="Times New Roman" w:hAnsi="Times New Roman"/>
          <w:sz w:val="24"/>
          <w:szCs w:val="24"/>
          <w:lang w:val="fi-FI"/>
        </w:rPr>
        <w:t>Peserta</w:t>
      </w:r>
      <w:r w:rsidRPr="00040570">
        <w:rPr>
          <w:rFonts w:ascii="Times New Roman" w:hAnsi="Times New Roman"/>
          <w:sz w:val="24"/>
          <w:szCs w:val="24"/>
          <w:lang w:val="fi-FI"/>
        </w:rPr>
        <w:tab/>
        <w:t>: Mahasiswa baru</w:t>
      </w:r>
    </w:p>
    <w:p w:rsidR="00B835D0" w:rsidRPr="007A1316" w:rsidRDefault="00B835D0" w:rsidP="00040570">
      <w:pPr>
        <w:tabs>
          <w:tab w:val="left" w:pos="1560"/>
          <w:tab w:val="left" w:pos="2127"/>
          <w:tab w:val="left" w:pos="2520"/>
        </w:tabs>
        <w:spacing w:after="0" w:line="360" w:lineRule="auto"/>
        <w:ind w:left="567"/>
        <w:jc w:val="both"/>
        <w:rPr>
          <w:rFonts w:ascii="Times New Roman" w:hAnsi="Times New Roman"/>
          <w:color w:val="000000"/>
          <w:sz w:val="24"/>
          <w:szCs w:val="24"/>
          <w:lang w:val="fi-FI"/>
        </w:rPr>
      </w:pPr>
      <w:r w:rsidRPr="007A1316">
        <w:rPr>
          <w:rFonts w:ascii="Times New Roman" w:hAnsi="Times New Roman"/>
          <w:color w:val="000000"/>
          <w:sz w:val="24"/>
          <w:szCs w:val="24"/>
          <w:lang w:val="fi-FI"/>
        </w:rPr>
        <w:t>Dana</w:t>
      </w:r>
      <w:r w:rsidRPr="007A1316">
        <w:rPr>
          <w:rFonts w:ascii="Times New Roman" w:hAnsi="Times New Roman"/>
          <w:color w:val="000000"/>
          <w:sz w:val="24"/>
          <w:szCs w:val="24"/>
          <w:lang w:val="fi-FI"/>
        </w:rPr>
        <w:tab/>
        <w:t xml:space="preserve">: </w:t>
      </w:r>
    </w:p>
    <w:p w:rsidR="009334A1" w:rsidRPr="00C514B0" w:rsidRDefault="00B835D0" w:rsidP="00C514B0">
      <w:pPr>
        <w:numPr>
          <w:ilvl w:val="0"/>
          <w:numId w:val="87"/>
        </w:numPr>
        <w:tabs>
          <w:tab w:val="left" w:pos="993"/>
          <w:tab w:val="left" w:pos="1560"/>
        </w:tabs>
        <w:spacing w:after="0" w:line="360" w:lineRule="auto"/>
        <w:ind w:hanging="11"/>
        <w:rPr>
          <w:rFonts w:ascii="Times New Roman" w:hAnsi="Times New Roman"/>
          <w:bCs/>
          <w:sz w:val="24"/>
          <w:szCs w:val="24"/>
          <w:lang w:val="fi-FI"/>
        </w:rPr>
      </w:pPr>
      <w:r w:rsidRPr="00040570">
        <w:rPr>
          <w:rFonts w:ascii="Times New Roman" w:hAnsi="Times New Roman"/>
          <w:bCs/>
          <w:sz w:val="24"/>
          <w:szCs w:val="24"/>
          <w:lang w:val="fi-FI"/>
        </w:rPr>
        <w:t>Pemasukan</w:t>
      </w:r>
      <w:r w:rsidRPr="00040570">
        <w:rPr>
          <w:rFonts w:ascii="Times New Roman" w:hAnsi="Times New Roman"/>
          <w:bCs/>
          <w:sz w:val="24"/>
          <w:szCs w:val="24"/>
          <w:lang w:val="fi-FI"/>
        </w:rPr>
        <w:tab/>
      </w:r>
      <w:r w:rsidR="00C514B0">
        <w:rPr>
          <w:rFonts w:ascii="Times New Roman" w:hAnsi="Times New Roman"/>
          <w:bCs/>
          <w:sz w:val="24"/>
          <w:szCs w:val="24"/>
        </w:rPr>
        <w:tab/>
      </w:r>
      <w:r w:rsidRPr="00040570">
        <w:rPr>
          <w:rFonts w:ascii="Times New Roman" w:hAnsi="Times New Roman"/>
          <w:bCs/>
          <w:sz w:val="24"/>
          <w:szCs w:val="24"/>
          <w:lang w:val="fi-FI"/>
        </w:rPr>
        <w:t xml:space="preserve">: </w:t>
      </w:r>
      <w:r w:rsidR="009334A1" w:rsidRPr="00C514B0">
        <w:rPr>
          <w:rFonts w:ascii="Times New Roman" w:hAnsi="Times New Roman"/>
          <w:bCs/>
          <w:sz w:val="24"/>
          <w:szCs w:val="24"/>
        </w:rPr>
        <w:t xml:space="preserve">Dana </w:t>
      </w:r>
      <w:r w:rsidR="00C514B0">
        <w:rPr>
          <w:rFonts w:ascii="Times New Roman" w:hAnsi="Times New Roman"/>
          <w:bCs/>
          <w:sz w:val="24"/>
          <w:szCs w:val="24"/>
        </w:rPr>
        <w:t>Eks Proyek</w:t>
      </w:r>
      <w:r w:rsidR="009334A1" w:rsidRPr="00C514B0">
        <w:rPr>
          <w:rFonts w:ascii="Times New Roman" w:hAnsi="Times New Roman"/>
          <w:bCs/>
          <w:sz w:val="24"/>
          <w:szCs w:val="24"/>
        </w:rPr>
        <w:t xml:space="preserve"> </w:t>
      </w:r>
      <w:r w:rsidR="007A1316" w:rsidRPr="00C514B0">
        <w:rPr>
          <w:rFonts w:ascii="Times New Roman" w:hAnsi="Times New Roman"/>
          <w:bCs/>
          <w:sz w:val="24"/>
          <w:szCs w:val="24"/>
        </w:rPr>
        <w:t xml:space="preserve">Rp </w:t>
      </w:r>
      <w:r w:rsidR="009334A1" w:rsidRPr="00C514B0">
        <w:rPr>
          <w:rFonts w:ascii="Times New Roman" w:hAnsi="Times New Roman"/>
          <w:bCs/>
          <w:sz w:val="24"/>
          <w:szCs w:val="24"/>
        </w:rPr>
        <w:t>54.370.000</w:t>
      </w:r>
      <w:r w:rsidR="007A1316" w:rsidRPr="00C514B0">
        <w:rPr>
          <w:rFonts w:ascii="Times New Roman" w:hAnsi="Times New Roman"/>
          <w:bCs/>
          <w:sz w:val="24"/>
          <w:szCs w:val="24"/>
        </w:rPr>
        <w:t>,-</w:t>
      </w:r>
    </w:p>
    <w:p w:rsidR="009334A1" w:rsidRPr="00C514B0" w:rsidRDefault="00B835D0" w:rsidP="00C514B0">
      <w:pPr>
        <w:numPr>
          <w:ilvl w:val="0"/>
          <w:numId w:val="87"/>
        </w:numPr>
        <w:tabs>
          <w:tab w:val="left" w:pos="993"/>
        </w:tabs>
        <w:spacing w:after="0" w:line="360" w:lineRule="auto"/>
        <w:ind w:hanging="11"/>
        <w:rPr>
          <w:rFonts w:ascii="Times New Roman" w:hAnsi="Times New Roman"/>
          <w:bCs/>
          <w:sz w:val="24"/>
          <w:szCs w:val="24"/>
          <w:lang w:val="fi-FI"/>
        </w:rPr>
      </w:pPr>
      <w:r w:rsidRPr="00040570">
        <w:rPr>
          <w:rFonts w:ascii="Times New Roman" w:hAnsi="Times New Roman"/>
          <w:bCs/>
          <w:sz w:val="24"/>
          <w:szCs w:val="24"/>
          <w:lang w:val="fi-FI"/>
        </w:rPr>
        <w:t>Pengeluaran</w:t>
      </w:r>
      <w:r w:rsidR="00C514B0">
        <w:rPr>
          <w:rFonts w:ascii="Times New Roman" w:hAnsi="Times New Roman"/>
          <w:bCs/>
          <w:sz w:val="24"/>
          <w:szCs w:val="24"/>
        </w:rPr>
        <w:tab/>
        <w:t xml:space="preserve">: </w:t>
      </w:r>
      <w:r w:rsidR="007A1316" w:rsidRPr="00C514B0">
        <w:rPr>
          <w:rFonts w:ascii="Times New Roman" w:hAnsi="Times New Roman"/>
          <w:bCs/>
          <w:sz w:val="24"/>
          <w:szCs w:val="24"/>
        </w:rPr>
        <w:t xml:space="preserve">Rp </w:t>
      </w:r>
      <w:r w:rsidR="00C514B0" w:rsidRPr="00C514B0">
        <w:rPr>
          <w:rFonts w:ascii="Times New Roman" w:hAnsi="Times New Roman"/>
          <w:bCs/>
          <w:sz w:val="24"/>
          <w:szCs w:val="24"/>
        </w:rPr>
        <w:t>52.312.1</w:t>
      </w:r>
      <w:r w:rsidR="007B2BCF" w:rsidRPr="00C514B0">
        <w:rPr>
          <w:rFonts w:ascii="Times New Roman" w:hAnsi="Times New Roman"/>
          <w:bCs/>
          <w:sz w:val="24"/>
          <w:szCs w:val="24"/>
        </w:rPr>
        <w:t>00,-</w:t>
      </w:r>
    </w:p>
    <w:p w:rsidR="009334A1" w:rsidRDefault="009334A1" w:rsidP="007A1316">
      <w:pPr>
        <w:numPr>
          <w:ilvl w:val="0"/>
          <w:numId w:val="87"/>
        </w:numPr>
        <w:tabs>
          <w:tab w:val="left" w:pos="993"/>
        </w:tabs>
        <w:spacing w:after="0" w:line="360" w:lineRule="auto"/>
        <w:ind w:hanging="26"/>
        <w:rPr>
          <w:rFonts w:ascii="Times New Roman" w:hAnsi="Times New Roman"/>
          <w:bCs/>
          <w:sz w:val="24"/>
          <w:szCs w:val="24"/>
        </w:rPr>
      </w:pPr>
      <w:r>
        <w:rPr>
          <w:rFonts w:ascii="Times New Roman" w:hAnsi="Times New Roman"/>
          <w:bCs/>
          <w:sz w:val="24"/>
          <w:szCs w:val="24"/>
        </w:rPr>
        <w:t xml:space="preserve">Saldo </w:t>
      </w:r>
      <w:r w:rsidR="007A1316">
        <w:rPr>
          <w:rFonts w:ascii="Times New Roman" w:hAnsi="Times New Roman"/>
          <w:bCs/>
          <w:sz w:val="24"/>
          <w:szCs w:val="24"/>
        </w:rPr>
        <w:tab/>
      </w:r>
      <w:r w:rsidR="00C514B0">
        <w:rPr>
          <w:rFonts w:ascii="Times New Roman" w:hAnsi="Times New Roman"/>
          <w:bCs/>
          <w:sz w:val="24"/>
          <w:szCs w:val="24"/>
        </w:rPr>
        <w:tab/>
      </w:r>
      <w:r>
        <w:rPr>
          <w:rFonts w:ascii="Times New Roman" w:hAnsi="Times New Roman"/>
          <w:bCs/>
          <w:sz w:val="24"/>
          <w:szCs w:val="24"/>
        </w:rPr>
        <w:t>:</w:t>
      </w:r>
      <w:r w:rsidR="00C514B0">
        <w:rPr>
          <w:rFonts w:ascii="Times New Roman" w:hAnsi="Times New Roman"/>
          <w:bCs/>
          <w:sz w:val="24"/>
          <w:szCs w:val="24"/>
        </w:rPr>
        <w:t xml:space="preserve"> </w:t>
      </w:r>
      <w:r w:rsidR="007B2BCF">
        <w:rPr>
          <w:rFonts w:ascii="Times New Roman" w:hAnsi="Times New Roman"/>
          <w:bCs/>
          <w:sz w:val="24"/>
          <w:szCs w:val="24"/>
        </w:rPr>
        <w:t xml:space="preserve">Rp </w:t>
      </w:r>
      <w:r w:rsidR="00C514B0">
        <w:rPr>
          <w:rFonts w:ascii="Times New Roman" w:hAnsi="Times New Roman"/>
          <w:bCs/>
          <w:sz w:val="24"/>
          <w:szCs w:val="24"/>
        </w:rPr>
        <w:t>2.057.900</w:t>
      </w:r>
    </w:p>
    <w:p w:rsidR="00B835D0" w:rsidRPr="0014367F" w:rsidRDefault="0014367F" w:rsidP="009334A1">
      <w:pPr>
        <w:tabs>
          <w:tab w:val="left" w:pos="993"/>
        </w:tabs>
        <w:spacing w:after="0" w:line="360" w:lineRule="auto"/>
        <w:ind w:left="735"/>
        <w:rPr>
          <w:rFonts w:ascii="Times New Roman" w:hAnsi="Times New Roman"/>
          <w:bCs/>
          <w:sz w:val="24"/>
          <w:szCs w:val="24"/>
        </w:rPr>
      </w:pPr>
      <w:r>
        <w:rPr>
          <w:rFonts w:ascii="Times New Roman" w:hAnsi="Times New Roman"/>
          <w:bCs/>
          <w:sz w:val="24"/>
          <w:szCs w:val="24"/>
          <w:lang w:val="fi-FI"/>
        </w:rPr>
        <w:tab/>
      </w:r>
      <w:r>
        <w:rPr>
          <w:rFonts w:ascii="Times New Roman" w:hAnsi="Times New Roman"/>
          <w:bCs/>
          <w:sz w:val="24"/>
          <w:szCs w:val="24"/>
          <w:lang w:val="fi-FI"/>
        </w:rPr>
        <w:tab/>
      </w:r>
    </w:p>
    <w:p w:rsidR="00B835D0" w:rsidRPr="00040570" w:rsidRDefault="00B835D0" w:rsidP="00040570">
      <w:pPr>
        <w:tabs>
          <w:tab w:val="left" w:pos="2340"/>
          <w:tab w:val="left" w:pos="2520"/>
        </w:tabs>
        <w:spacing w:after="0" w:line="360" w:lineRule="auto"/>
        <w:ind w:left="630"/>
        <w:jc w:val="both"/>
        <w:rPr>
          <w:rFonts w:ascii="Times New Roman" w:hAnsi="Times New Roman"/>
          <w:sz w:val="24"/>
          <w:szCs w:val="24"/>
          <w:lang w:val="fi-FI"/>
        </w:rPr>
      </w:pPr>
      <w:r w:rsidRPr="00040570">
        <w:rPr>
          <w:rFonts w:ascii="Times New Roman" w:hAnsi="Times New Roman"/>
          <w:sz w:val="24"/>
          <w:szCs w:val="24"/>
          <w:lang w:val="fi-FI"/>
        </w:rPr>
        <w:t>Evaluasi</w:t>
      </w:r>
      <w:r w:rsidRPr="00040570">
        <w:rPr>
          <w:rFonts w:ascii="Times New Roman" w:hAnsi="Times New Roman"/>
          <w:sz w:val="24"/>
          <w:szCs w:val="24"/>
          <w:lang w:val="fi-FI"/>
        </w:rPr>
        <w:tab/>
      </w:r>
    </w:p>
    <w:p w:rsidR="00B835D0" w:rsidRPr="00040570" w:rsidRDefault="00B835D0" w:rsidP="002F5B95">
      <w:pPr>
        <w:numPr>
          <w:ilvl w:val="1"/>
          <w:numId w:val="87"/>
        </w:numPr>
        <w:tabs>
          <w:tab w:val="left" w:pos="990"/>
          <w:tab w:val="left" w:pos="2127"/>
        </w:tabs>
        <w:spacing w:after="0" w:line="360" w:lineRule="auto"/>
        <w:ind w:left="630" w:firstLine="0"/>
        <w:jc w:val="both"/>
        <w:rPr>
          <w:rFonts w:ascii="Times New Roman" w:hAnsi="Times New Roman"/>
          <w:sz w:val="24"/>
          <w:szCs w:val="24"/>
          <w:lang w:val="fi-FI"/>
        </w:rPr>
      </w:pPr>
      <w:r w:rsidRPr="00040570">
        <w:rPr>
          <w:rFonts w:ascii="Times New Roman" w:hAnsi="Times New Roman"/>
          <w:sz w:val="24"/>
          <w:szCs w:val="24"/>
          <w:lang w:val="fi-FI"/>
        </w:rPr>
        <w:t>Hambatan</w:t>
      </w:r>
      <w:r w:rsidRPr="00040570">
        <w:rPr>
          <w:rFonts w:ascii="Times New Roman" w:hAnsi="Times New Roman"/>
          <w:sz w:val="24"/>
          <w:szCs w:val="24"/>
          <w:lang w:val="fi-FI"/>
        </w:rPr>
        <w:tab/>
        <w:t xml:space="preserve">: </w:t>
      </w:r>
    </w:p>
    <w:p w:rsidR="00B835D0" w:rsidRPr="00040570" w:rsidRDefault="00B835D0" w:rsidP="002F5B95">
      <w:pPr>
        <w:numPr>
          <w:ilvl w:val="0"/>
          <w:numId w:val="75"/>
        </w:numPr>
        <w:tabs>
          <w:tab w:val="left" w:pos="993"/>
        </w:tabs>
        <w:spacing w:after="0" w:line="360" w:lineRule="auto"/>
        <w:ind w:hanging="26"/>
        <w:jc w:val="both"/>
        <w:rPr>
          <w:rFonts w:ascii="Times New Roman" w:hAnsi="Times New Roman"/>
          <w:sz w:val="24"/>
          <w:szCs w:val="24"/>
          <w:lang w:val="fi-FI"/>
        </w:rPr>
      </w:pPr>
      <w:r w:rsidRPr="00040570">
        <w:rPr>
          <w:rFonts w:ascii="Times New Roman" w:hAnsi="Times New Roman"/>
          <w:sz w:val="24"/>
          <w:szCs w:val="24"/>
          <w:lang w:val="fi-FI"/>
        </w:rPr>
        <w:t>Pencairan dana yang lambat</w:t>
      </w:r>
    </w:p>
    <w:p w:rsidR="00B835D0" w:rsidRPr="00040570" w:rsidRDefault="00B835D0" w:rsidP="002F5B95">
      <w:pPr>
        <w:numPr>
          <w:ilvl w:val="0"/>
          <w:numId w:val="75"/>
        </w:numPr>
        <w:tabs>
          <w:tab w:val="clear" w:pos="735"/>
          <w:tab w:val="num" w:pos="993"/>
        </w:tabs>
        <w:spacing w:after="0" w:line="360" w:lineRule="auto"/>
        <w:ind w:left="993" w:hanging="284"/>
        <w:jc w:val="both"/>
        <w:rPr>
          <w:rFonts w:ascii="Times New Roman" w:hAnsi="Times New Roman"/>
          <w:sz w:val="24"/>
          <w:szCs w:val="24"/>
          <w:lang w:val="fi-FI"/>
        </w:rPr>
      </w:pPr>
      <w:r w:rsidRPr="00040570">
        <w:rPr>
          <w:rFonts w:ascii="Times New Roman" w:hAnsi="Times New Roman"/>
          <w:sz w:val="24"/>
          <w:szCs w:val="24"/>
          <w:lang w:val="fi-FI"/>
        </w:rPr>
        <w:t>Salah satu pembicara membatalkan kehadiran H-7 sehingga sempat membuat panitia panik mencari pembicara pengganti</w:t>
      </w:r>
    </w:p>
    <w:p w:rsidR="00B835D0" w:rsidRPr="00040570" w:rsidRDefault="00B835D0" w:rsidP="002F5B95">
      <w:pPr>
        <w:numPr>
          <w:ilvl w:val="0"/>
          <w:numId w:val="75"/>
        </w:numPr>
        <w:tabs>
          <w:tab w:val="clear" w:pos="735"/>
          <w:tab w:val="num" w:pos="993"/>
        </w:tabs>
        <w:spacing w:after="0" w:line="360" w:lineRule="auto"/>
        <w:ind w:left="993" w:hanging="284"/>
        <w:jc w:val="both"/>
        <w:rPr>
          <w:rFonts w:ascii="Times New Roman" w:hAnsi="Times New Roman"/>
          <w:sz w:val="24"/>
          <w:szCs w:val="24"/>
          <w:lang w:val="fi-FI"/>
        </w:rPr>
      </w:pPr>
      <w:r w:rsidRPr="00040570">
        <w:rPr>
          <w:rFonts w:ascii="Times New Roman" w:hAnsi="Times New Roman"/>
          <w:sz w:val="24"/>
          <w:szCs w:val="24"/>
          <w:lang w:val="fi-FI"/>
        </w:rPr>
        <w:t>Saat rapat, perwakilan setiap seksi tidak selalu hadir sehingga menghambat komunikasi antar panitia</w:t>
      </w:r>
    </w:p>
    <w:p w:rsidR="00B835D0" w:rsidRPr="00040570" w:rsidRDefault="00B835D0" w:rsidP="002F5B95">
      <w:pPr>
        <w:numPr>
          <w:ilvl w:val="1"/>
          <w:numId w:val="87"/>
        </w:numPr>
        <w:tabs>
          <w:tab w:val="left" w:pos="993"/>
        </w:tabs>
        <w:spacing w:after="0" w:line="360" w:lineRule="auto"/>
        <w:ind w:left="709" w:firstLine="0"/>
        <w:jc w:val="both"/>
        <w:rPr>
          <w:rFonts w:ascii="Times New Roman" w:hAnsi="Times New Roman"/>
          <w:sz w:val="24"/>
          <w:szCs w:val="24"/>
          <w:lang w:val="fi-FI"/>
        </w:rPr>
      </w:pPr>
      <w:r w:rsidRPr="00040570">
        <w:rPr>
          <w:rFonts w:ascii="Times New Roman" w:hAnsi="Times New Roman"/>
          <w:sz w:val="24"/>
          <w:szCs w:val="24"/>
          <w:lang w:val="fi-FI"/>
        </w:rPr>
        <w:t>Saran</w:t>
      </w:r>
    </w:p>
    <w:p w:rsidR="00B835D0" w:rsidRPr="00040570" w:rsidRDefault="00B835D0" w:rsidP="002F5B95">
      <w:pPr>
        <w:numPr>
          <w:ilvl w:val="0"/>
          <w:numId w:val="97"/>
        </w:numPr>
        <w:tabs>
          <w:tab w:val="left" w:pos="993"/>
        </w:tabs>
        <w:spacing w:after="0" w:line="360" w:lineRule="auto"/>
        <w:ind w:hanging="26"/>
        <w:jc w:val="both"/>
        <w:rPr>
          <w:rFonts w:ascii="Times New Roman" w:hAnsi="Times New Roman"/>
          <w:sz w:val="24"/>
          <w:szCs w:val="24"/>
        </w:rPr>
      </w:pPr>
      <w:r w:rsidRPr="00040570">
        <w:rPr>
          <w:rFonts w:ascii="Times New Roman" w:hAnsi="Times New Roman"/>
          <w:sz w:val="24"/>
          <w:szCs w:val="24"/>
        </w:rPr>
        <w:t>Presensi dan konsumsi dipisah</w:t>
      </w:r>
    </w:p>
    <w:p w:rsidR="00B835D0" w:rsidRPr="00040570" w:rsidRDefault="00B835D0" w:rsidP="002F5B95">
      <w:pPr>
        <w:numPr>
          <w:ilvl w:val="0"/>
          <w:numId w:val="97"/>
        </w:numPr>
        <w:tabs>
          <w:tab w:val="clear" w:pos="735"/>
          <w:tab w:val="num" w:pos="993"/>
        </w:tabs>
        <w:spacing w:after="0" w:line="360" w:lineRule="auto"/>
        <w:ind w:left="993" w:hanging="284"/>
        <w:jc w:val="both"/>
        <w:rPr>
          <w:rFonts w:ascii="Times New Roman" w:hAnsi="Times New Roman"/>
          <w:sz w:val="24"/>
          <w:szCs w:val="24"/>
        </w:rPr>
      </w:pPr>
      <w:r w:rsidRPr="00040570">
        <w:rPr>
          <w:rFonts w:ascii="Times New Roman" w:hAnsi="Times New Roman"/>
          <w:sz w:val="24"/>
          <w:szCs w:val="24"/>
        </w:rPr>
        <w:lastRenderedPageBreak/>
        <w:t>Setiap perkembangan persiapan acara yang penting, dikomunikasikan dengan birokrasi universitas</w:t>
      </w:r>
    </w:p>
    <w:p w:rsidR="00B835D0" w:rsidRPr="00040570" w:rsidRDefault="00B835D0" w:rsidP="002F5B95">
      <w:pPr>
        <w:numPr>
          <w:ilvl w:val="0"/>
          <w:numId w:val="97"/>
        </w:numPr>
        <w:tabs>
          <w:tab w:val="left" w:pos="993"/>
        </w:tabs>
        <w:spacing w:after="0" w:line="360" w:lineRule="auto"/>
        <w:ind w:hanging="26"/>
        <w:jc w:val="both"/>
        <w:rPr>
          <w:rFonts w:ascii="Times New Roman" w:hAnsi="Times New Roman"/>
          <w:sz w:val="24"/>
          <w:szCs w:val="24"/>
        </w:rPr>
      </w:pPr>
      <w:r w:rsidRPr="00040570">
        <w:rPr>
          <w:rFonts w:ascii="Times New Roman" w:hAnsi="Times New Roman"/>
          <w:sz w:val="24"/>
          <w:szCs w:val="24"/>
        </w:rPr>
        <w:t>Disposisi kuliah dikomunikasikan lebih baik dengan birokrasi fakultas</w:t>
      </w:r>
    </w:p>
    <w:p w:rsidR="00B835D0" w:rsidRPr="00040570" w:rsidRDefault="00B835D0" w:rsidP="00CB7A94">
      <w:pPr>
        <w:numPr>
          <w:ilvl w:val="0"/>
          <w:numId w:val="97"/>
        </w:numPr>
        <w:tabs>
          <w:tab w:val="left" w:pos="993"/>
        </w:tabs>
        <w:spacing w:after="0" w:line="360" w:lineRule="auto"/>
        <w:ind w:hanging="26"/>
        <w:jc w:val="both"/>
        <w:rPr>
          <w:rFonts w:ascii="Times New Roman" w:hAnsi="Times New Roman"/>
          <w:sz w:val="24"/>
          <w:szCs w:val="24"/>
        </w:rPr>
      </w:pPr>
      <w:r w:rsidRPr="00040570">
        <w:rPr>
          <w:rFonts w:ascii="Times New Roman" w:hAnsi="Times New Roman"/>
          <w:sz w:val="24"/>
          <w:szCs w:val="24"/>
        </w:rPr>
        <w:t>Pemilihan bunga untuk dekorasi dipilih yang tidak mudah layu</w:t>
      </w:r>
    </w:p>
    <w:p w:rsidR="00B835D0" w:rsidRPr="00040570" w:rsidRDefault="00B835D0" w:rsidP="00040570">
      <w:pPr>
        <w:spacing w:after="0" w:line="360" w:lineRule="auto"/>
        <w:ind w:left="630"/>
        <w:jc w:val="both"/>
        <w:rPr>
          <w:rFonts w:ascii="Times New Roman" w:hAnsi="Times New Roman"/>
          <w:sz w:val="24"/>
          <w:szCs w:val="24"/>
        </w:rPr>
      </w:pPr>
      <w:r w:rsidRPr="00040570">
        <w:rPr>
          <w:rFonts w:ascii="Times New Roman" w:hAnsi="Times New Roman"/>
          <w:sz w:val="24"/>
          <w:szCs w:val="24"/>
        </w:rPr>
        <w:t>Hasil</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2F5B95">
      <w:pPr>
        <w:numPr>
          <w:ilvl w:val="0"/>
          <w:numId w:val="88"/>
        </w:numPr>
        <w:tabs>
          <w:tab w:val="left" w:pos="993"/>
        </w:tabs>
        <w:spacing w:after="0" w:line="360" w:lineRule="auto"/>
        <w:ind w:hanging="11"/>
        <w:rPr>
          <w:rFonts w:ascii="Times New Roman" w:hAnsi="Times New Roman"/>
          <w:sz w:val="24"/>
          <w:szCs w:val="24"/>
          <w:lang w:val="fr-FR"/>
        </w:rPr>
      </w:pPr>
      <w:r w:rsidRPr="00040570">
        <w:rPr>
          <w:rFonts w:ascii="Times New Roman" w:hAnsi="Times New Roman"/>
          <w:sz w:val="24"/>
          <w:szCs w:val="24"/>
          <w:lang w:val="fr-FR"/>
        </w:rPr>
        <w:t>Wawasan dan pengetahuan maba semakin luas</w:t>
      </w:r>
    </w:p>
    <w:p w:rsidR="00B835D0" w:rsidRPr="00040570" w:rsidRDefault="00B835D0" w:rsidP="002F5B95">
      <w:pPr>
        <w:numPr>
          <w:ilvl w:val="0"/>
          <w:numId w:val="88"/>
        </w:numPr>
        <w:tabs>
          <w:tab w:val="left" w:pos="993"/>
        </w:tabs>
        <w:spacing w:after="0" w:line="360" w:lineRule="auto"/>
        <w:ind w:hanging="11"/>
        <w:rPr>
          <w:rFonts w:ascii="Times New Roman" w:hAnsi="Times New Roman"/>
          <w:b/>
          <w:sz w:val="24"/>
          <w:szCs w:val="24"/>
        </w:rPr>
      </w:pPr>
      <w:r w:rsidRPr="00040570">
        <w:rPr>
          <w:rFonts w:ascii="Times New Roman" w:hAnsi="Times New Roman"/>
          <w:sz w:val="24"/>
          <w:szCs w:val="24"/>
        </w:rPr>
        <w:t>Maba lebih mengenal BEM KM, DPM KM dan MPM KM</w:t>
      </w:r>
    </w:p>
    <w:p w:rsidR="00B835D0" w:rsidRPr="00040570" w:rsidRDefault="00B835D0" w:rsidP="002F5B95">
      <w:pPr>
        <w:numPr>
          <w:ilvl w:val="0"/>
          <w:numId w:val="88"/>
        </w:numPr>
        <w:tabs>
          <w:tab w:val="left" w:pos="993"/>
        </w:tabs>
        <w:spacing w:after="0" w:line="360" w:lineRule="auto"/>
        <w:ind w:hanging="11"/>
        <w:jc w:val="both"/>
        <w:rPr>
          <w:rFonts w:ascii="Times New Roman" w:hAnsi="Times New Roman"/>
          <w:sz w:val="24"/>
          <w:szCs w:val="24"/>
        </w:rPr>
      </w:pPr>
      <w:r w:rsidRPr="00040570">
        <w:rPr>
          <w:rFonts w:ascii="Times New Roman" w:hAnsi="Times New Roman"/>
          <w:sz w:val="24"/>
          <w:szCs w:val="24"/>
        </w:rPr>
        <w:t xml:space="preserve">Maba mengenal dan tertarik ikut SKB </w:t>
      </w:r>
    </w:p>
    <w:p w:rsidR="00304663" w:rsidRPr="00040570" w:rsidRDefault="00304663" w:rsidP="00040570">
      <w:pPr>
        <w:tabs>
          <w:tab w:val="left" w:pos="993"/>
        </w:tabs>
        <w:spacing w:after="0" w:line="360" w:lineRule="auto"/>
        <w:ind w:left="720"/>
        <w:jc w:val="both"/>
        <w:rPr>
          <w:rFonts w:ascii="Times New Roman" w:hAnsi="Times New Roman"/>
          <w:sz w:val="24"/>
          <w:szCs w:val="24"/>
        </w:rPr>
      </w:pPr>
    </w:p>
    <w:p w:rsidR="00B835D0" w:rsidRPr="00040570" w:rsidRDefault="00B835D0" w:rsidP="002F5B95">
      <w:pPr>
        <w:numPr>
          <w:ilvl w:val="0"/>
          <w:numId w:val="60"/>
        </w:numPr>
        <w:tabs>
          <w:tab w:val="num" w:pos="630"/>
        </w:tabs>
        <w:spacing w:after="0" w:line="360" w:lineRule="auto"/>
        <w:ind w:left="1080" w:hanging="720"/>
        <w:jc w:val="both"/>
        <w:rPr>
          <w:rFonts w:ascii="Times New Roman" w:hAnsi="Times New Roman"/>
          <w:bCs/>
          <w:i/>
          <w:sz w:val="24"/>
          <w:szCs w:val="24"/>
          <w:lang w:val="sv-SE"/>
        </w:rPr>
      </w:pPr>
      <w:r w:rsidRPr="00040570">
        <w:rPr>
          <w:rFonts w:ascii="Times New Roman" w:hAnsi="Times New Roman"/>
          <w:b/>
          <w:i/>
          <w:sz w:val="24"/>
          <w:szCs w:val="24"/>
        </w:rPr>
        <w:t>“Training Kader Bangsa (TKB)”</w:t>
      </w:r>
    </w:p>
    <w:p w:rsidR="00B835D0" w:rsidRPr="00040570" w:rsidRDefault="00B835D0" w:rsidP="00040570">
      <w:pPr>
        <w:tabs>
          <w:tab w:val="left" w:pos="1560"/>
        </w:tabs>
        <w:spacing w:after="0" w:line="360" w:lineRule="auto"/>
        <w:ind w:left="357" w:firstLine="273"/>
        <w:jc w:val="both"/>
        <w:rPr>
          <w:rFonts w:ascii="Times New Roman" w:hAnsi="Times New Roman"/>
          <w:sz w:val="24"/>
          <w:szCs w:val="24"/>
          <w:lang w:val="sv-SE"/>
        </w:rPr>
      </w:pPr>
      <w:r w:rsidRPr="00040570">
        <w:rPr>
          <w:rFonts w:ascii="Times New Roman" w:hAnsi="Times New Roman"/>
          <w:sz w:val="24"/>
          <w:szCs w:val="24"/>
          <w:lang w:val="sv-SE"/>
        </w:rPr>
        <w:t>Bentuk</w:t>
      </w:r>
      <w:r w:rsidRPr="00040570">
        <w:rPr>
          <w:rFonts w:ascii="Times New Roman" w:hAnsi="Times New Roman"/>
          <w:sz w:val="24"/>
          <w:szCs w:val="24"/>
          <w:lang w:val="sv-SE"/>
        </w:rPr>
        <w:tab/>
        <w:t>:</w:t>
      </w:r>
    </w:p>
    <w:p w:rsidR="00B835D0" w:rsidRPr="00040570" w:rsidRDefault="00B835D0" w:rsidP="002F5B95">
      <w:pPr>
        <w:pStyle w:val="ListParagraph"/>
        <w:numPr>
          <w:ilvl w:val="0"/>
          <w:numId w:val="100"/>
        </w:numPr>
        <w:tabs>
          <w:tab w:val="left" w:pos="993"/>
          <w:tab w:val="left" w:pos="1560"/>
        </w:tabs>
        <w:spacing w:after="0" w:line="360" w:lineRule="auto"/>
        <w:ind w:left="709" w:firstLine="0"/>
        <w:rPr>
          <w:rFonts w:ascii="Times New Roman" w:hAnsi="Times New Roman"/>
          <w:sz w:val="24"/>
          <w:szCs w:val="24"/>
        </w:rPr>
      </w:pPr>
      <w:r w:rsidRPr="00040570">
        <w:rPr>
          <w:rFonts w:ascii="Times New Roman" w:hAnsi="Times New Roman"/>
          <w:sz w:val="24"/>
          <w:szCs w:val="24"/>
        </w:rPr>
        <w:t>Materi</w:t>
      </w:r>
    </w:p>
    <w:p w:rsidR="00B835D0" w:rsidRPr="00040570" w:rsidRDefault="00B835D0" w:rsidP="002F5B95">
      <w:pPr>
        <w:pStyle w:val="ListParagraph"/>
        <w:numPr>
          <w:ilvl w:val="0"/>
          <w:numId w:val="100"/>
        </w:numPr>
        <w:tabs>
          <w:tab w:val="left" w:pos="993"/>
          <w:tab w:val="left" w:pos="1560"/>
        </w:tabs>
        <w:spacing w:after="0" w:line="360" w:lineRule="auto"/>
        <w:ind w:left="709" w:firstLine="0"/>
        <w:rPr>
          <w:rFonts w:ascii="Times New Roman" w:hAnsi="Times New Roman"/>
          <w:sz w:val="24"/>
          <w:szCs w:val="24"/>
        </w:rPr>
      </w:pPr>
      <w:r w:rsidRPr="00040570">
        <w:rPr>
          <w:rFonts w:ascii="Times New Roman" w:hAnsi="Times New Roman"/>
          <w:sz w:val="24"/>
          <w:szCs w:val="24"/>
        </w:rPr>
        <w:t>Diskusi</w:t>
      </w:r>
    </w:p>
    <w:p w:rsidR="00B835D0" w:rsidRPr="00040570" w:rsidRDefault="00B835D0" w:rsidP="002F5B95">
      <w:pPr>
        <w:pStyle w:val="ListParagraph"/>
        <w:numPr>
          <w:ilvl w:val="0"/>
          <w:numId w:val="100"/>
        </w:numPr>
        <w:tabs>
          <w:tab w:val="left" w:pos="993"/>
          <w:tab w:val="left" w:pos="1560"/>
        </w:tabs>
        <w:spacing w:after="0" w:line="360" w:lineRule="auto"/>
        <w:ind w:left="709" w:firstLine="0"/>
        <w:rPr>
          <w:rFonts w:ascii="Times New Roman" w:hAnsi="Times New Roman"/>
          <w:sz w:val="24"/>
          <w:szCs w:val="24"/>
        </w:rPr>
      </w:pPr>
      <w:r w:rsidRPr="00040570">
        <w:rPr>
          <w:rFonts w:ascii="Times New Roman" w:hAnsi="Times New Roman"/>
          <w:sz w:val="24"/>
          <w:szCs w:val="24"/>
        </w:rPr>
        <w:t>Out Bond</w:t>
      </w:r>
    </w:p>
    <w:p w:rsidR="00B835D0" w:rsidRPr="00040570" w:rsidRDefault="00B835D0" w:rsidP="00040570">
      <w:pPr>
        <w:tabs>
          <w:tab w:val="left" w:pos="1560"/>
        </w:tabs>
        <w:spacing w:after="0" w:line="360" w:lineRule="auto"/>
        <w:ind w:left="630"/>
        <w:jc w:val="both"/>
        <w:rPr>
          <w:rFonts w:ascii="Times New Roman" w:hAnsi="Times New Roman"/>
          <w:sz w:val="24"/>
          <w:szCs w:val="24"/>
          <w:lang w:val="sv-SE"/>
        </w:rPr>
      </w:pPr>
      <w:r w:rsidRPr="00040570">
        <w:rPr>
          <w:rFonts w:ascii="Times New Roman" w:hAnsi="Times New Roman"/>
          <w:sz w:val="24"/>
          <w:szCs w:val="24"/>
          <w:lang w:val="sv-SE"/>
        </w:rPr>
        <w:t>Tujuan</w:t>
      </w:r>
      <w:r w:rsidRPr="00040570">
        <w:rPr>
          <w:rFonts w:ascii="Times New Roman" w:hAnsi="Times New Roman"/>
          <w:sz w:val="24"/>
          <w:szCs w:val="24"/>
          <w:lang w:val="sv-SE"/>
        </w:rPr>
        <w:tab/>
        <w:t>:</w:t>
      </w:r>
    </w:p>
    <w:p w:rsidR="00B835D0" w:rsidRPr="00040570" w:rsidRDefault="00B835D0" w:rsidP="002F5B95">
      <w:pPr>
        <w:pStyle w:val="ListParagraph"/>
        <w:numPr>
          <w:ilvl w:val="0"/>
          <w:numId w:val="101"/>
        </w:numPr>
        <w:tabs>
          <w:tab w:val="left" w:pos="993"/>
        </w:tabs>
        <w:spacing w:after="0" w:line="360" w:lineRule="auto"/>
        <w:ind w:left="993" w:hanging="284"/>
        <w:rPr>
          <w:rFonts w:ascii="Times New Roman" w:hAnsi="Times New Roman"/>
          <w:sz w:val="24"/>
          <w:szCs w:val="24"/>
        </w:rPr>
      </w:pPr>
      <w:r w:rsidRPr="00040570">
        <w:rPr>
          <w:rFonts w:ascii="Times New Roman" w:hAnsi="Times New Roman"/>
          <w:sz w:val="24"/>
          <w:szCs w:val="24"/>
        </w:rPr>
        <w:t>Memperluas wawasan &amp; pengetahuan peserta</w:t>
      </w:r>
    </w:p>
    <w:p w:rsidR="00B835D0" w:rsidRPr="00040570" w:rsidRDefault="00B835D0" w:rsidP="002F5B95">
      <w:pPr>
        <w:pStyle w:val="ListParagraph"/>
        <w:numPr>
          <w:ilvl w:val="0"/>
          <w:numId w:val="101"/>
        </w:numPr>
        <w:tabs>
          <w:tab w:val="left" w:pos="993"/>
        </w:tabs>
        <w:spacing w:after="0" w:line="360" w:lineRule="auto"/>
        <w:ind w:left="993" w:hanging="284"/>
        <w:rPr>
          <w:rFonts w:ascii="Times New Roman" w:hAnsi="Times New Roman"/>
          <w:sz w:val="24"/>
          <w:szCs w:val="24"/>
        </w:rPr>
      </w:pPr>
      <w:r w:rsidRPr="00040570">
        <w:rPr>
          <w:rFonts w:ascii="Times New Roman" w:hAnsi="Times New Roman"/>
          <w:sz w:val="24"/>
          <w:szCs w:val="24"/>
        </w:rPr>
        <w:t>Membentuk pola hidup peserta yang baik</w:t>
      </w:r>
    </w:p>
    <w:p w:rsidR="00B835D0" w:rsidRPr="00040570" w:rsidRDefault="00B835D0" w:rsidP="002F5B95">
      <w:pPr>
        <w:pStyle w:val="ListParagraph"/>
        <w:numPr>
          <w:ilvl w:val="0"/>
          <w:numId w:val="101"/>
        </w:numPr>
        <w:tabs>
          <w:tab w:val="left" w:pos="993"/>
        </w:tabs>
        <w:spacing w:after="0" w:line="360" w:lineRule="auto"/>
        <w:ind w:left="993" w:hanging="284"/>
        <w:rPr>
          <w:rFonts w:ascii="Times New Roman" w:hAnsi="Times New Roman"/>
          <w:sz w:val="24"/>
          <w:szCs w:val="24"/>
          <w:lang w:val="fr-FR"/>
        </w:rPr>
      </w:pPr>
      <w:r w:rsidRPr="00040570">
        <w:rPr>
          <w:rFonts w:ascii="Times New Roman" w:hAnsi="Times New Roman"/>
          <w:sz w:val="24"/>
          <w:szCs w:val="24"/>
        </w:rPr>
        <w:t xml:space="preserve">Menjaga </w:t>
      </w:r>
      <w:r w:rsidRPr="00040570">
        <w:rPr>
          <w:rFonts w:ascii="Times New Roman" w:hAnsi="Times New Roman"/>
          <w:sz w:val="24"/>
          <w:szCs w:val="24"/>
          <w:lang w:val="fr-FR"/>
        </w:rPr>
        <w:t>karir peserta di organisasi agar terus berlanjut di kampus</w:t>
      </w:r>
    </w:p>
    <w:p w:rsidR="00B835D0" w:rsidRPr="00040570" w:rsidRDefault="00B835D0" w:rsidP="002F5B95">
      <w:pPr>
        <w:pStyle w:val="ListParagraph"/>
        <w:numPr>
          <w:ilvl w:val="0"/>
          <w:numId w:val="101"/>
        </w:numPr>
        <w:tabs>
          <w:tab w:val="left" w:pos="993"/>
        </w:tabs>
        <w:spacing w:after="0" w:line="360" w:lineRule="auto"/>
        <w:ind w:left="993" w:hanging="284"/>
        <w:rPr>
          <w:rFonts w:ascii="Times New Roman" w:hAnsi="Times New Roman"/>
          <w:sz w:val="24"/>
          <w:szCs w:val="24"/>
          <w:lang w:val="fr-FR"/>
        </w:rPr>
      </w:pPr>
      <w:r w:rsidRPr="00040570">
        <w:rPr>
          <w:rFonts w:ascii="Times New Roman" w:hAnsi="Times New Roman"/>
          <w:sz w:val="24"/>
          <w:szCs w:val="24"/>
          <w:lang w:val="fr-FR"/>
        </w:rPr>
        <w:t xml:space="preserve">Mengembangkan potensi peserta </w:t>
      </w:r>
    </w:p>
    <w:p w:rsidR="00B835D0" w:rsidRPr="00040570" w:rsidRDefault="00B835D0" w:rsidP="00040570">
      <w:pPr>
        <w:tabs>
          <w:tab w:val="left" w:pos="1560"/>
          <w:tab w:val="left" w:pos="2127"/>
        </w:tabs>
        <w:spacing w:after="0" w:line="360" w:lineRule="auto"/>
        <w:ind w:left="2127" w:hanging="1560"/>
        <w:jc w:val="both"/>
        <w:rPr>
          <w:rFonts w:ascii="Times New Roman" w:hAnsi="Times New Roman"/>
          <w:sz w:val="24"/>
          <w:szCs w:val="24"/>
          <w:lang w:val="fi-FI"/>
        </w:rPr>
      </w:pPr>
      <w:r w:rsidRPr="00040570">
        <w:rPr>
          <w:rFonts w:ascii="Times New Roman" w:hAnsi="Times New Roman"/>
          <w:sz w:val="24"/>
          <w:szCs w:val="24"/>
          <w:lang w:val="fi-FI"/>
        </w:rPr>
        <w:t>Sasaran</w:t>
      </w:r>
      <w:r w:rsidRPr="00040570">
        <w:rPr>
          <w:rFonts w:ascii="Times New Roman" w:hAnsi="Times New Roman"/>
          <w:sz w:val="24"/>
          <w:szCs w:val="24"/>
          <w:lang w:val="fi-FI"/>
        </w:rPr>
        <w:tab/>
        <w:t>: Mahasiswa baru</w:t>
      </w:r>
      <w:r w:rsidRPr="00040570">
        <w:rPr>
          <w:rFonts w:ascii="Times New Roman" w:hAnsi="Times New Roman"/>
          <w:sz w:val="24"/>
          <w:szCs w:val="24"/>
          <w:lang w:val="fi-FI"/>
        </w:rPr>
        <w:tab/>
      </w:r>
    </w:p>
    <w:p w:rsidR="00B835D0" w:rsidRPr="00040570" w:rsidRDefault="00B835D0" w:rsidP="00040570">
      <w:pPr>
        <w:tabs>
          <w:tab w:val="left" w:pos="1560"/>
          <w:tab w:val="left" w:pos="2127"/>
        </w:tabs>
        <w:spacing w:after="0" w:line="360" w:lineRule="auto"/>
        <w:ind w:left="2127" w:hanging="1560"/>
        <w:rPr>
          <w:rFonts w:ascii="Times New Roman" w:hAnsi="Times New Roman"/>
          <w:b/>
          <w:sz w:val="24"/>
          <w:szCs w:val="24"/>
          <w:lang w:val="sv-SE"/>
        </w:rPr>
      </w:pPr>
      <w:r w:rsidRPr="00040570">
        <w:rPr>
          <w:rFonts w:ascii="Times New Roman" w:hAnsi="Times New Roman"/>
          <w:sz w:val="24"/>
          <w:szCs w:val="24"/>
          <w:lang w:val="fi-FI"/>
        </w:rPr>
        <w:t>Tema</w:t>
      </w:r>
      <w:r w:rsidRPr="00040570">
        <w:rPr>
          <w:rFonts w:ascii="Times New Roman" w:hAnsi="Times New Roman"/>
          <w:sz w:val="24"/>
          <w:szCs w:val="24"/>
          <w:lang w:val="fi-FI"/>
        </w:rPr>
        <w:tab/>
        <w:t>: Membentuk Generasi Pemimpin Muda yang Berkarya dan Beretika</w:t>
      </w:r>
    </w:p>
    <w:p w:rsidR="00B835D0" w:rsidRPr="00040570" w:rsidRDefault="00B835D0" w:rsidP="00040570">
      <w:pPr>
        <w:tabs>
          <w:tab w:val="left" w:pos="1560"/>
          <w:tab w:val="left" w:pos="2127"/>
          <w:tab w:val="left" w:pos="2520"/>
        </w:tabs>
        <w:spacing w:after="0" w:line="360" w:lineRule="auto"/>
        <w:ind w:left="567"/>
        <w:jc w:val="both"/>
        <w:rPr>
          <w:rFonts w:ascii="Times New Roman" w:hAnsi="Times New Roman"/>
          <w:sz w:val="24"/>
          <w:szCs w:val="24"/>
          <w:lang w:val="fi-FI"/>
        </w:rPr>
      </w:pPr>
      <w:r w:rsidRPr="00040570">
        <w:rPr>
          <w:rFonts w:ascii="Times New Roman" w:hAnsi="Times New Roman"/>
          <w:sz w:val="24"/>
          <w:szCs w:val="24"/>
          <w:lang w:val="fi-FI"/>
        </w:rPr>
        <w:t>PJ</w:t>
      </w:r>
      <w:r w:rsidRPr="00040570">
        <w:rPr>
          <w:rFonts w:ascii="Times New Roman" w:hAnsi="Times New Roman"/>
          <w:sz w:val="24"/>
          <w:szCs w:val="24"/>
          <w:lang w:val="fi-FI"/>
        </w:rPr>
        <w:tab/>
        <w:t xml:space="preserve">: </w:t>
      </w:r>
    </w:p>
    <w:p w:rsidR="00B835D0" w:rsidRPr="00040570" w:rsidRDefault="00B835D0" w:rsidP="00040570">
      <w:pPr>
        <w:tabs>
          <w:tab w:val="left" w:pos="2127"/>
        </w:tabs>
        <w:spacing w:after="0" w:line="360" w:lineRule="auto"/>
        <w:ind w:left="567"/>
        <w:jc w:val="both"/>
        <w:rPr>
          <w:rFonts w:ascii="Times New Roman" w:hAnsi="Times New Roman"/>
          <w:sz w:val="24"/>
          <w:szCs w:val="24"/>
          <w:lang w:val="fi-FI"/>
        </w:rPr>
      </w:pPr>
      <w:r w:rsidRPr="00040570">
        <w:rPr>
          <w:rFonts w:ascii="Times New Roman" w:hAnsi="Times New Roman"/>
          <w:sz w:val="24"/>
          <w:szCs w:val="24"/>
          <w:lang w:val="fi-FI"/>
        </w:rPr>
        <w:t>Pelaksanaan</w:t>
      </w:r>
      <w:r w:rsidRPr="00040570">
        <w:rPr>
          <w:rFonts w:ascii="Times New Roman" w:hAnsi="Times New Roman"/>
          <w:sz w:val="24"/>
          <w:szCs w:val="24"/>
          <w:lang w:val="fi-FI"/>
        </w:rPr>
        <w:tab/>
      </w:r>
    </w:p>
    <w:p w:rsidR="00B835D0" w:rsidRPr="00040570" w:rsidRDefault="00B835D0" w:rsidP="00040570">
      <w:pPr>
        <w:tabs>
          <w:tab w:val="left" w:pos="2127"/>
          <w:tab w:val="left" w:pos="3780"/>
          <w:tab w:val="left" w:pos="3969"/>
        </w:tabs>
        <w:spacing w:after="0" w:line="360" w:lineRule="auto"/>
        <w:ind w:left="567"/>
        <w:jc w:val="both"/>
        <w:rPr>
          <w:rFonts w:ascii="Times New Roman" w:hAnsi="Times New Roman"/>
          <w:sz w:val="24"/>
          <w:szCs w:val="24"/>
          <w:lang w:val="fi-FI"/>
        </w:rPr>
      </w:pPr>
      <w:r w:rsidRPr="00040570">
        <w:rPr>
          <w:rFonts w:ascii="Times New Roman" w:hAnsi="Times New Roman"/>
          <w:sz w:val="24"/>
          <w:szCs w:val="24"/>
          <w:lang w:val="fi-FI"/>
        </w:rPr>
        <w:t>Hari, Tanggal</w:t>
      </w:r>
      <w:r w:rsidRPr="00040570">
        <w:rPr>
          <w:rFonts w:ascii="Times New Roman" w:hAnsi="Times New Roman"/>
          <w:sz w:val="24"/>
          <w:szCs w:val="24"/>
          <w:lang w:val="fi-FI"/>
        </w:rPr>
        <w:tab/>
        <w:t>: Sabtu s.d. Ahad</w:t>
      </w:r>
    </w:p>
    <w:p w:rsidR="00B835D0" w:rsidRPr="00040570" w:rsidRDefault="00B835D0" w:rsidP="00040570">
      <w:pPr>
        <w:tabs>
          <w:tab w:val="left" w:pos="2127"/>
          <w:tab w:val="left" w:pos="3780"/>
          <w:tab w:val="left" w:pos="3969"/>
        </w:tabs>
        <w:spacing w:after="0" w:line="360" w:lineRule="auto"/>
        <w:ind w:left="567"/>
        <w:jc w:val="both"/>
        <w:rPr>
          <w:rFonts w:ascii="Times New Roman" w:hAnsi="Times New Roman"/>
          <w:sz w:val="24"/>
          <w:szCs w:val="24"/>
          <w:lang w:val="sv-SE"/>
        </w:rPr>
      </w:pPr>
      <w:r w:rsidRPr="00040570">
        <w:rPr>
          <w:rFonts w:ascii="Times New Roman" w:hAnsi="Times New Roman"/>
          <w:sz w:val="24"/>
          <w:szCs w:val="24"/>
          <w:lang w:val="fi-FI"/>
        </w:rPr>
        <w:t>Waktu</w:t>
      </w:r>
      <w:r w:rsidRPr="00040570">
        <w:rPr>
          <w:rFonts w:ascii="Times New Roman" w:hAnsi="Times New Roman"/>
          <w:sz w:val="24"/>
          <w:szCs w:val="24"/>
          <w:lang w:val="fi-FI"/>
        </w:rPr>
        <w:tab/>
        <w:t>: 15 s.d. 16 Oktober 2011</w:t>
      </w:r>
    </w:p>
    <w:p w:rsidR="00B835D0" w:rsidRPr="00040570" w:rsidRDefault="00B835D0" w:rsidP="00040570">
      <w:pPr>
        <w:tabs>
          <w:tab w:val="left" w:pos="2127"/>
          <w:tab w:val="left" w:pos="3780"/>
          <w:tab w:val="left" w:pos="3969"/>
        </w:tabs>
        <w:spacing w:after="0" w:line="360" w:lineRule="auto"/>
        <w:ind w:left="567"/>
        <w:jc w:val="both"/>
        <w:rPr>
          <w:rFonts w:ascii="Times New Roman" w:hAnsi="Times New Roman"/>
          <w:sz w:val="24"/>
          <w:szCs w:val="24"/>
          <w:lang w:val="fi-FI"/>
        </w:rPr>
      </w:pPr>
      <w:r w:rsidRPr="00040570">
        <w:rPr>
          <w:rFonts w:ascii="Times New Roman" w:hAnsi="Times New Roman"/>
          <w:sz w:val="24"/>
          <w:szCs w:val="24"/>
          <w:lang w:val="fi-FI"/>
        </w:rPr>
        <w:t>Tempat</w:t>
      </w:r>
      <w:r w:rsidRPr="00040570">
        <w:rPr>
          <w:rFonts w:ascii="Times New Roman" w:hAnsi="Times New Roman"/>
          <w:sz w:val="24"/>
          <w:szCs w:val="24"/>
          <w:lang w:val="fi-FI"/>
        </w:rPr>
        <w:tab/>
        <w:t xml:space="preserve">: PKMU dan lingkungan sekitar </w:t>
      </w:r>
      <w:r w:rsidR="00FB62CA" w:rsidRPr="00040570">
        <w:rPr>
          <w:rFonts w:ascii="Times New Roman" w:hAnsi="Times New Roman"/>
          <w:sz w:val="24"/>
          <w:szCs w:val="24"/>
          <w:lang w:val="fi-FI"/>
        </w:rPr>
        <w:t>Unnes</w:t>
      </w:r>
    </w:p>
    <w:p w:rsidR="00B835D0" w:rsidRPr="00040570" w:rsidRDefault="00B835D0" w:rsidP="00040570">
      <w:pPr>
        <w:tabs>
          <w:tab w:val="left" w:pos="2127"/>
          <w:tab w:val="left" w:pos="3780"/>
          <w:tab w:val="left" w:pos="3969"/>
        </w:tabs>
        <w:spacing w:after="0" w:line="360" w:lineRule="auto"/>
        <w:ind w:left="567"/>
        <w:jc w:val="both"/>
        <w:rPr>
          <w:rFonts w:ascii="Times New Roman" w:hAnsi="Times New Roman"/>
          <w:sz w:val="24"/>
          <w:szCs w:val="24"/>
          <w:lang w:val="fr-FR"/>
        </w:rPr>
      </w:pPr>
      <w:r w:rsidRPr="00040570">
        <w:rPr>
          <w:rFonts w:ascii="Times New Roman" w:hAnsi="Times New Roman"/>
          <w:sz w:val="24"/>
          <w:szCs w:val="24"/>
          <w:lang w:val="fi-FI"/>
        </w:rPr>
        <w:t>Peserta</w:t>
      </w:r>
      <w:r w:rsidRPr="00040570">
        <w:rPr>
          <w:rFonts w:ascii="Times New Roman" w:hAnsi="Times New Roman"/>
          <w:sz w:val="24"/>
          <w:szCs w:val="24"/>
          <w:lang w:val="fi-FI"/>
        </w:rPr>
        <w:tab/>
        <w:t>: 86 orang</w:t>
      </w:r>
    </w:p>
    <w:p w:rsidR="00B835D0" w:rsidRPr="00040570" w:rsidRDefault="00B835D0" w:rsidP="00040570">
      <w:pPr>
        <w:tabs>
          <w:tab w:val="left" w:pos="2127"/>
          <w:tab w:val="left" w:pos="2520"/>
        </w:tabs>
        <w:spacing w:after="0" w:line="360" w:lineRule="auto"/>
        <w:ind w:left="567"/>
        <w:jc w:val="both"/>
        <w:rPr>
          <w:rFonts w:ascii="Times New Roman" w:hAnsi="Times New Roman"/>
          <w:sz w:val="24"/>
          <w:szCs w:val="24"/>
          <w:lang w:val="fi-FI"/>
        </w:rPr>
      </w:pPr>
      <w:r w:rsidRPr="007A1316">
        <w:rPr>
          <w:rFonts w:ascii="Times New Roman" w:hAnsi="Times New Roman"/>
          <w:color w:val="000000"/>
          <w:sz w:val="24"/>
          <w:szCs w:val="24"/>
          <w:lang w:val="fi-FI"/>
        </w:rPr>
        <w:t>Dana</w:t>
      </w:r>
      <w:r w:rsidRPr="007A1316">
        <w:rPr>
          <w:rFonts w:ascii="Times New Roman" w:hAnsi="Times New Roman"/>
          <w:color w:val="000000"/>
          <w:sz w:val="24"/>
          <w:szCs w:val="24"/>
          <w:lang w:val="fi-FI"/>
        </w:rPr>
        <w:tab/>
      </w:r>
      <w:r w:rsidRPr="00040570">
        <w:rPr>
          <w:rFonts w:ascii="Times New Roman" w:hAnsi="Times New Roman"/>
          <w:sz w:val="24"/>
          <w:szCs w:val="24"/>
          <w:lang w:val="fi-FI"/>
        </w:rPr>
        <w:t xml:space="preserve">: </w:t>
      </w:r>
    </w:p>
    <w:p w:rsidR="00B835D0" w:rsidRPr="00040570" w:rsidRDefault="00B835D0" w:rsidP="002F5B95">
      <w:pPr>
        <w:numPr>
          <w:ilvl w:val="0"/>
          <w:numId w:val="92"/>
        </w:numPr>
        <w:tabs>
          <w:tab w:val="left" w:pos="993"/>
        </w:tabs>
        <w:spacing w:after="0" w:line="360" w:lineRule="auto"/>
        <w:ind w:hanging="11"/>
        <w:rPr>
          <w:rFonts w:ascii="Times New Roman" w:hAnsi="Times New Roman"/>
          <w:bCs/>
          <w:sz w:val="24"/>
          <w:szCs w:val="24"/>
          <w:lang w:val="fi-FI"/>
        </w:rPr>
      </w:pPr>
      <w:r w:rsidRPr="00040570">
        <w:rPr>
          <w:rFonts w:ascii="Times New Roman" w:hAnsi="Times New Roman"/>
          <w:bCs/>
          <w:sz w:val="24"/>
          <w:szCs w:val="24"/>
          <w:lang w:val="fi-FI"/>
        </w:rPr>
        <w:t>Pemasukan</w:t>
      </w:r>
      <w:r w:rsidRPr="00040570">
        <w:rPr>
          <w:rFonts w:ascii="Times New Roman" w:hAnsi="Times New Roman"/>
          <w:bCs/>
          <w:sz w:val="24"/>
          <w:szCs w:val="24"/>
          <w:lang w:val="fi-FI"/>
        </w:rPr>
        <w:tab/>
      </w:r>
      <w:r w:rsidR="00C514B0">
        <w:rPr>
          <w:rFonts w:ascii="Times New Roman" w:hAnsi="Times New Roman"/>
          <w:bCs/>
          <w:sz w:val="24"/>
          <w:szCs w:val="24"/>
        </w:rPr>
        <w:t xml:space="preserve"> </w:t>
      </w:r>
      <w:r w:rsidRPr="00040570">
        <w:rPr>
          <w:rFonts w:ascii="Times New Roman" w:hAnsi="Times New Roman"/>
          <w:bCs/>
          <w:sz w:val="24"/>
          <w:szCs w:val="24"/>
          <w:lang w:val="fi-FI"/>
        </w:rPr>
        <w:t xml:space="preserve">: </w:t>
      </w:r>
      <w:r w:rsidR="007A1316">
        <w:rPr>
          <w:rFonts w:ascii="Times New Roman" w:hAnsi="Times New Roman"/>
          <w:bCs/>
          <w:sz w:val="24"/>
          <w:szCs w:val="24"/>
        </w:rPr>
        <w:t xml:space="preserve">Rp </w:t>
      </w:r>
      <w:r w:rsidR="006E4F5E">
        <w:rPr>
          <w:rFonts w:ascii="Times New Roman" w:hAnsi="Times New Roman"/>
          <w:bCs/>
          <w:sz w:val="24"/>
          <w:szCs w:val="24"/>
        </w:rPr>
        <w:t>2</w:t>
      </w:r>
      <w:r w:rsidR="007A1316">
        <w:rPr>
          <w:rFonts w:ascii="Times New Roman" w:hAnsi="Times New Roman"/>
          <w:bCs/>
          <w:sz w:val="24"/>
          <w:szCs w:val="24"/>
        </w:rPr>
        <w:t>.</w:t>
      </w:r>
      <w:r w:rsidR="006E4F5E">
        <w:rPr>
          <w:rFonts w:ascii="Times New Roman" w:hAnsi="Times New Roman"/>
          <w:bCs/>
          <w:sz w:val="24"/>
          <w:szCs w:val="24"/>
        </w:rPr>
        <w:t>000.000</w:t>
      </w:r>
      <w:r w:rsidR="007A1316">
        <w:rPr>
          <w:rFonts w:ascii="Times New Roman" w:hAnsi="Times New Roman"/>
          <w:bCs/>
          <w:sz w:val="24"/>
          <w:szCs w:val="24"/>
        </w:rPr>
        <w:t>,-</w:t>
      </w:r>
    </w:p>
    <w:p w:rsidR="00B835D0" w:rsidRPr="00C514B0" w:rsidRDefault="007A1316" w:rsidP="002F5B95">
      <w:pPr>
        <w:numPr>
          <w:ilvl w:val="0"/>
          <w:numId w:val="92"/>
        </w:numPr>
        <w:tabs>
          <w:tab w:val="left" w:pos="993"/>
        </w:tabs>
        <w:spacing w:after="0" w:line="360" w:lineRule="auto"/>
        <w:ind w:hanging="11"/>
        <w:rPr>
          <w:rFonts w:ascii="Times New Roman" w:hAnsi="Times New Roman"/>
          <w:bCs/>
          <w:sz w:val="24"/>
          <w:szCs w:val="24"/>
          <w:lang w:val="fi-FI"/>
        </w:rPr>
      </w:pPr>
      <w:r>
        <w:rPr>
          <w:rFonts w:ascii="Times New Roman" w:hAnsi="Times New Roman"/>
          <w:bCs/>
          <w:sz w:val="24"/>
          <w:szCs w:val="24"/>
          <w:lang w:val="fi-FI"/>
        </w:rPr>
        <w:t>Pengeluaran</w:t>
      </w:r>
      <w:r>
        <w:rPr>
          <w:rFonts w:ascii="Times New Roman" w:hAnsi="Times New Roman"/>
          <w:bCs/>
          <w:sz w:val="24"/>
          <w:szCs w:val="24"/>
        </w:rPr>
        <w:t xml:space="preserve"> : Rp </w:t>
      </w:r>
      <w:r w:rsidR="006E4F5E">
        <w:rPr>
          <w:rFonts w:ascii="Times New Roman" w:hAnsi="Times New Roman"/>
          <w:bCs/>
          <w:sz w:val="24"/>
          <w:szCs w:val="24"/>
        </w:rPr>
        <w:t>2.000.000</w:t>
      </w:r>
      <w:r>
        <w:rPr>
          <w:rFonts w:ascii="Times New Roman" w:hAnsi="Times New Roman"/>
          <w:bCs/>
          <w:sz w:val="24"/>
          <w:szCs w:val="24"/>
        </w:rPr>
        <w:t>,-</w:t>
      </w:r>
      <w:r w:rsidR="00B835D0" w:rsidRPr="00040570">
        <w:rPr>
          <w:rFonts w:ascii="Times New Roman" w:hAnsi="Times New Roman"/>
          <w:bCs/>
          <w:sz w:val="24"/>
          <w:szCs w:val="24"/>
          <w:lang w:val="fi-FI"/>
        </w:rPr>
        <w:tab/>
      </w:r>
    </w:p>
    <w:p w:rsidR="00C514B0" w:rsidRPr="00040570" w:rsidRDefault="00C514B0" w:rsidP="002F5B95">
      <w:pPr>
        <w:numPr>
          <w:ilvl w:val="0"/>
          <w:numId w:val="92"/>
        </w:numPr>
        <w:tabs>
          <w:tab w:val="left" w:pos="993"/>
        </w:tabs>
        <w:spacing w:after="0" w:line="360" w:lineRule="auto"/>
        <w:ind w:hanging="11"/>
        <w:rPr>
          <w:rFonts w:ascii="Times New Roman" w:hAnsi="Times New Roman"/>
          <w:bCs/>
          <w:sz w:val="24"/>
          <w:szCs w:val="24"/>
          <w:lang w:val="fi-FI"/>
        </w:rPr>
      </w:pPr>
      <w:r>
        <w:rPr>
          <w:rFonts w:ascii="Times New Roman" w:hAnsi="Times New Roman"/>
          <w:bCs/>
          <w:sz w:val="24"/>
          <w:szCs w:val="24"/>
        </w:rPr>
        <w:t xml:space="preserve">Saldo </w:t>
      </w:r>
      <w:r>
        <w:rPr>
          <w:rFonts w:ascii="Times New Roman" w:hAnsi="Times New Roman"/>
          <w:bCs/>
          <w:sz w:val="24"/>
          <w:szCs w:val="24"/>
        </w:rPr>
        <w:tab/>
        <w:t xml:space="preserve"> : Rp 0,00</w:t>
      </w:r>
    </w:p>
    <w:p w:rsidR="00B835D0" w:rsidRPr="00040570" w:rsidRDefault="00B835D0" w:rsidP="00040570">
      <w:pPr>
        <w:tabs>
          <w:tab w:val="left" w:pos="2340"/>
          <w:tab w:val="left" w:pos="2520"/>
        </w:tabs>
        <w:spacing w:after="0" w:line="360" w:lineRule="auto"/>
        <w:ind w:left="630"/>
        <w:jc w:val="both"/>
        <w:rPr>
          <w:rFonts w:ascii="Times New Roman" w:hAnsi="Times New Roman"/>
          <w:sz w:val="24"/>
          <w:szCs w:val="24"/>
          <w:lang w:val="fi-FI"/>
        </w:rPr>
      </w:pPr>
      <w:r w:rsidRPr="00040570">
        <w:rPr>
          <w:rFonts w:ascii="Times New Roman" w:hAnsi="Times New Roman"/>
          <w:sz w:val="24"/>
          <w:szCs w:val="24"/>
          <w:lang w:val="fi-FI"/>
        </w:rPr>
        <w:t>Evaluasi</w:t>
      </w:r>
      <w:r w:rsidRPr="00040570">
        <w:rPr>
          <w:rFonts w:ascii="Times New Roman" w:hAnsi="Times New Roman"/>
          <w:sz w:val="24"/>
          <w:szCs w:val="24"/>
          <w:lang w:val="fi-FI"/>
        </w:rPr>
        <w:tab/>
      </w:r>
    </w:p>
    <w:p w:rsidR="00B835D0" w:rsidRPr="00040570" w:rsidRDefault="00B835D0" w:rsidP="002F5B95">
      <w:pPr>
        <w:numPr>
          <w:ilvl w:val="1"/>
          <w:numId w:val="92"/>
        </w:numPr>
        <w:tabs>
          <w:tab w:val="left" w:pos="990"/>
          <w:tab w:val="left" w:pos="2127"/>
        </w:tabs>
        <w:spacing w:after="0" w:line="360" w:lineRule="auto"/>
        <w:ind w:left="630" w:firstLine="0"/>
        <w:jc w:val="both"/>
        <w:rPr>
          <w:rFonts w:ascii="Times New Roman" w:hAnsi="Times New Roman"/>
          <w:sz w:val="24"/>
          <w:szCs w:val="24"/>
          <w:lang w:val="fi-FI"/>
        </w:rPr>
      </w:pPr>
      <w:r w:rsidRPr="00040570">
        <w:rPr>
          <w:rFonts w:ascii="Times New Roman" w:hAnsi="Times New Roman"/>
          <w:sz w:val="24"/>
          <w:szCs w:val="24"/>
          <w:lang w:val="fi-FI"/>
        </w:rPr>
        <w:t>Hambatan</w:t>
      </w:r>
      <w:r w:rsidRPr="00040570">
        <w:rPr>
          <w:rFonts w:ascii="Times New Roman" w:hAnsi="Times New Roman"/>
          <w:sz w:val="24"/>
          <w:szCs w:val="24"/>
          <w:lang w:val="fi-FI"/>
        </w:rPr>
        <w:tab/>
        <w:t xml:space="preserve">: </w:t>
      </w:r>
    </w:p>
    <w:p w:rsidR="00B835D0" w:rsidRPr="00040570" w:rsidRDefault="00B835D0" w:rsidP="002F5B95">
      <w:pPr>
        <w:numPr>
          <w:ilvl w:val="0"/>
          <w:numId w:val="102"/>
        </w:numPr>
        <w:tabs>
          <w:tab w:val="left" w:pos="993"/>
        </w:tabs>
        <w:spacing w:after="0" w:line="360" w:lineRule="auto"/>
        <w:ind w:hanging="26"/>
        <w:jc w:val="both"/>
        <w:rPr>
          <w:rFonts w:ascii="Times New Roman" w:hAnsi="Times New Roman"/>
          <w:sz w:val="24"/>
          <w:szCs w:val="24"/>
          <w:lang w:val="fi-FI"/>
        </w:rPr>
      </w:pPr>
      <w:r w:rsidRPr="00040570">
        <w:rPr>
          <w:rFonts w:ascii="Times New Roman" w:hAnsi="Times New Roman"/>
          <w:sz w:val="24"/>
          <w:szCs w:val="24"/>
          <w:lang w:val="fi-FI"/>
        </w:rPr>
        <w:lastRenderedPageBreak/>
        <w:t>Publikasi acara belum maksimal</w:t>
      </w:r>
    </w:p>
    <w:p w:rsidR="00B835D0" w:rsidRPr="00040570" w:rsidRDefault="00B835D0" w:rsidP="002F5B95">
      <w:pPr>
        <w:numPr>
          <w:ilvl w:val="0"/>
          <w:numId w:val="102"/>
        </w:numPr>
        <w:tabs>
          <w:tab w:val="left" w:pos="993"/>
        </w:tabs>
        <w:spacing w:after="0" w:line="360" w:lineRule="auto"/>
        <w:ind w:hanging="26"/>
        <w:jc w:val="both"/>
        <w:rPr>
          <w:rFonts w:ascii="Times New Roman" w:hAnsi="Times New Roman"/>
          <w:sz w:val="24"/>
          <w:szCs w:val="24"/>
          <w:lang w:val="fi-FI"/>
        </w:rPr>
      </w:pPr>
      <w:r w:rsidRPr="00040570">
        <w:rPr>
          <w:rFonts w:ascii="Times New Roman" w:hAnsi="Times New Roman"/>
          <w:sz w:val="24"/>
          <w:szCs w:val="24"/>
          <w:lang w:val="fi-FI"/>
        </w:rPr>
        <w:t>Kurangnya komunikasi antar panitia</w:t>
      </w:r>
    </w:p>
    <w:p w:rsidR="00B835D0" w:rsidRPr="00040570" w:rsidRDefault="00B835D0" w:rsidP="002F5B95">
      <w:pPr>
        <w:numPr>
          <w:ilvl w:val="1"/>
          <w:numId w:val="92"/>
        </w:numPr>
        <w:tabs>
          <w:tab w:val="left" w:pos="993"/>
        </w:tabs>
        <w:spacing w:after="0" w:line="360" w:lineRule="auto"/>
        <w:ind w:left="709" w:firstLine="0"/>
        <w:jc w:val="both"/>
        <w:rPr>
          <w:rFonts w:ascii="Times New Roman" w:hAnsi="Times New Roman"/>
          <w:sz w:val="24"/>
          <w:szCs w:val="24"/>
          <w:lang w:val="fi-FI"/>
        </w:rPr>
      </w:pPr>
      <w:r w:rsidRPr="00040570">
        <w:rPr>
          <w:rFonts w:ascii="Times New Roman" w:hAnsi="Times New Roman"/>
          <w:sz w:val="24"/>
          <w:szCs w:val="24"/>
          <w:lang w:val="fi-FI"/>
        </w:rPr>
        <w:t>Saran</w:t>
      </w:r>
    </w:p>
    <w:p w:rsidR="00B835D0" w:rsidRPr="00040570" w:rsidRDefault="00B835D0" w:rsidP="002F5B95">
      <w:pPr>
        <w:numPr>
          <w:ilvl w:val="0"/>
          <w:numId w:val="103"/>
        </w:numPr>
        <w:tabs>
          <w:tab w:val="left" w:pos="993"/>
        </w:tabs>
        <w:spacing w:after="0" w:line="360" w:lineRule="auto"/>
        <w:ind w:hanging="26"/>
        <w:jc w:val="both"/>
        <w:rPr>
          <w:rFonts w:ascii="Times New Roman" w:hAnsi="Times New Roman"/>
          <w:sz w:val="24"/>
          <w:szCs w:val="24"/>
          <w:lang w:val="fi-FI"/>
        </w:rPr>
      </w:pPr>
      <w:r w:rsidRPr="00040570">
        <w:rPr>
          <w:rFonts w:ascii="Times New Roman" w:hAnsi="Times New Roman"/>
          <w:sz w:val="24"/>
          <w:szCs w:val="24"/>
          <w:lang w:val="fi-FI"/>
        </w:rPr>
        <w:t>Kualitas komunikasi panitia lebih baik</w:t>
      </w:r>
    </w:p>
    <w:p w:rsidR="00B835D0" w:rsidRPr="00040570" w:rsidRDefault="00B835D0" w:rsidP="00040570">
      <w:pPr>
        <w:spacing w:after="0" w:line="360" w:lineRule="auto"/>
        <w:ind w:left="630"/>
        <w:jc w:val="both"/>
        <w:rPr>
          <w:rFonts w:ascii="Times New Roman" w:hAnsi="Times New Roman"/>
          <w:sz w:val="24"/>
          <w:szCs w:val="24"/>
        </w:rPr>
      </w:pPr>
      <w:r w:rsidRPr="00040570">
        <w:rPr>
          <w:rFonts w:ascii="Times New Roman" w:hAnsi="Times New Roman"/>
          <w:sz w:val="24"/>
          <w:szCs w:val="24"/>
        </w:rPr>
        <w:t>Hasil</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2F5B95">
      <w:pPr>
        <w:numPr>
          <w:ilvl w:val="0"/>
          <w:numId w:val="104"/>
        </w:numPr>
        <w:spacing w:after="0" w:line="360" w:lineRule="auto"/>
        <w:ind w:left="993" w:hanging="284"/>
        <w:jc w:val="both"/>
        <w:rPr>
          <w:rFonts w:ascii="Times New Roman" w:hAnsi="Times New Roman"/>
          <w:sz w:val="24"/>
          <w:szCs w:val="24"/>
        </w:rPr>
      </w:pPr>
      <w:r w:rsidRPr="00040570">
        <w:rPr>
          <w:rFonts w:ascii="Times New Roman" w:hAnsi="Times New Roman"/>
          <w:sz w:val="24"/>
          <w:szCs w:val="24"/>
        </w:rPr>
        <w:t>Terbentuk forum alumni TKB</w:t>
      </w:r>
    </w:p>
    <w:p w:rsidR="00B835D0" w:rsidRPr="00040570" w:rsidRDefault="00B835D0" w:rsidP="002F5B95">
      <w:pPr>
        <w:numPr>
          <w:ilvl w:val="0"/>
          <w:numId w:val="104"/>
        </w:numPr>
        <w:spacing w:after="0" w:line="360" w:lineRule="auto"/>
        <w:ind w:left="993" w:hanging="284"/>
        <w:jc w:val="both"/>
        <w:rPr>
          <w:rFonts w:ascii="Times New Roman" w:hAnsi="Times New Roman"/>
          <w:sz w:val="24"/>
          <w:szCs w:val="24"/>
        </w:rPr>
      </w:pPr>
      <w:r w:rsidRPr="00040570">
        <w:rPr>
          <w:rFonts w:ascii="Times New Roman" w:hAnsi="Times New Roman"/>
          <w:sz w:val="24"/>
          <w:szCs w:val="24"/>
        </w:rPr>
        <w:t xml:space="preserve">Setiap pekan ada follow up TKB berupa pendidika alumni </w:t>
      </w:r>
    </w:p>
    <w:p w:rsidR="007A1316" w:rsidRPr="00040570" w:rsidRDefault="007A1316" w:rsidP="00040570">
      <w:pPr>
        <w:spacing w:after="0" w:line="360" w:lineRule="auto"/>
        <w:ind w:left="993"/>
        <w:jc w:val="both"/>
        <w:rPr>
          <w:rFonts w:ascii="Times New Roman" w:hAnsi="Times New Roman"/>
          <w:sz w:val="24"/>
          <w:szCs w:val="24"/>
        </w:rPr>
      </w:pPr>
    </w:p>
    <w:p w:rsidR="00B835D0" w:rsidRPr="00040570" w:rsidRDefault="00B835D0" w:rsidP="002F5B95">
      <w:pPr>
        <w:numPr>
          <w:ilvl w:val="0"/>
          <w:numId w:val="60"/>
        </w:numPr>
        <w:tabs>
          <w:tab w:val="clear" w:pos="1227"/>
          <w:tab w:val="num" w:pos="567"/>
          <w:tab w:val="num" w:pos="630"/>
        </w:tabs>
        <w:spacing w:after="0" w:line="360" w:lineRule="auto"/>
        <w:ind w:left="567" w:hanging="283"/>
        <w:jc w:val="both"/>
        <w:rPr>
          <w:rFonts w:ascii="Times New Roman" w:hAnsi="Times New Roman"/>
          <w:bCs/>
          <w:i/>
          <w:sz w:val="24"/>
          <w:szCs w:val="24"/>
          <w:lang w:val="sv-SE"/>
        </w:rPr>
      </w:pPr>
      <w:r w:rsidRPr="00040570">
        <w:rPr>
          <w:rFonts w:ascii="Times New Roman" w:hAnsi="Times New Roman"/>
          <w:b/>
          <w:i/>
          <w:sz w:val="24"/>
          <w:szCs w:val="24"/>
        </w:rPr>
        <w:t>“Pelatihan Kepemimpinan dan Manajemen Mahasiswa Tingkat Menengah (PKMMTM)”</w:t>
      </w:r>
    </w:p>
    <w:p w:rsidR="00B835D0" w:rsidRPr="00040570" w:rsidRDefault="00B835D0" w:rsidP="00040570">
      <w:pPr>
        <w:tabs>
          <w:tab w:val="left" w:pos="1418"/>
        </w:tabs>
        <w:spacing w:after="0" w:line="360" w:lineRule="auto"/>
        <w:ind w:left="357" w:firstLine="273"/>
        <w:jc w:val="both"/>
        <w:rPr>
          <w:rFonts w:ascii="Times New Roman" w:hAnsi="Times New Roman"/>
          <w:sz w:val="24"/>
          <w:szCs w:val="24"/>
          <w:lang w:val="sv-SE"/>
        </w:rPr>
      </w:pPr>
      <w:r w:rsidRPr="00040570">
        <w:rPr>
          <w:rFonts w:ascii="Times New Roman" w:hAnsi="Times New Roman"/>
          <w:sz w:val="24"/>
          <w:szCs w:val="24"/>
          <w:lang w:val="sv-SE"/>
        </w:rPr>
        <w:t>Bentuk</w:t>
      </w:r>
      <w:r w:rsidRPr="00040570">
        <w:rPr>
          <w:rFonts w:ascii="Times New Roman" w:hAnsi="Times New Roman"/>
          <w:sz w:val="24"/>
          <w:szCs w:val="24"/>
          <w:lang w:val="sv-SE"/>
        </w:rPr>
        <w:tab/>
      </w:r>
      <w:r w:rsidRPr="00040570">
        <w:rPr>
          <w:rFonts w:ascii="Times New Roman" w:hAnsi="Times New Roman"/>
          <w:sz w:val="24"/>
          <w:szCs w:val="24"/>
          <w:lang w:val="sv-SE"/>
        </w:rPr>
        <w:tab/>
        <w:t>:</w:t>
      </w:r>
    </w:p>
    <w:p w:rsidR="00B835D0" w:rsidRPr="00040570" w:rsidRDefault="00B835D0" w:rsidP="002F5B95">
      <w:pPr>
        <w:numPr>
          <w:ilvl w:val="0"/>
          <w:numId w:val="89"/>
        </w:numPr>
        <w:tabs>
          <w:tab w:val="left" w:pos="993"/>
        </w:tabs>
        <w:spacing w:after="0" w:line="360" w:lineRule="auto"/>
        <w:rPr>
          <w:rFonts w:ascii="Times New Roman" w:hAnsi="Times New Roman"/>
          <w:sz w:val="24"/>
          <w:szCs w:val="24"/>
        </w:rPr>
      </w:pPr>
      <w:r w:rsidRPr="00040570">
        <w:rPr>
          <w:rFonts w:ascii="Times New Roman" w:hAnsi="Times New Roman"/>
          <w:sz w:val="24"/>
          <w:szCs w:val="24"/>
        </w:rPr>
        <w:t>Materi</w:t>
      </w:r>
    </w:p>
    <w:p w:rsidR="00B835D0" w:rsidRPr="00040570" w:rsidRDefault="00B835D0" w:rsidP="002F5B95">
      <w:pPr>
        <w:numPr>
          <w:ilvl w:val="0"/>
          <w:numId w:val="89"/>
        </w:numPr>
        <w:tabs>
          <w:tab w:val="left" w:pos="993"/>
        </w:tabs>
        <w:spacing w:after="0" w:line="360" w:lineRule="auto"/>
        <w:rPr>
          <w:rFonts w:ascii="Times New Roman" w:hAnsi="Times New Roman"/>
          <w:sz w:val="24"/>
          <w:szCs w:val="24"/>
        </w:rPr>
      </w:pPr>
      <w:r w:rsidRPr="00040570">
        <w:rPr>
          <w:rFonts w:ascii="Times New Roman" w:hAnsi="Times New Roman"/>
          <w:sz w:val="24"/>
          <w:szCs w:val="24"/>
        </w:rPr>
        <w:t>Diskusi</w:t>
      </w:r>
    </w:p>
    <w:p w:rsidR="00B835D0" w:rsidRPr="00040570" w:rsidRDefault="00B835D0" w:rsidP="002F5B95">
      <w:pPr>
        <w:numPr>
          <w:ilvl w:val="0"/>
          <w:numId w:val="89"/>
        </w:numPr>
        <w:tabs>
          <w:tab w:val="left" w:pos="993"/>
        </w:tabs>
        <w:spacing w:after="0" w:line="360" w:lineRule="auto"/>
        <w:rPr>
          <w:rFonts w:ascii="Times New Roman" w:hAnsi="Times New Roman"/>
          <w:sz w:val="24"/>
          <w:szCs w:val="24"/>
        </w:rPr>
      </w:pPr>
      <w:r w:rsidRPr="00040570">
        <w:rPr>
          <w:rFonts w:ascii="Times New Roman" w:hAnsi="Times New Roman"/>
          <w:sz w:val="24"/>
          <w:szCs w:val="24"/>
        </w:rPr>
        <w:t>Presentasi</w:t>
      </w:r>
    </w:p>
    <w:p w:rsidR="00B835D0" w:rsidRPr="00040570" w:rsidRDefault="00B835D0" w:rsidP="002F5B95">
      <w:pPr>
        <w:numPr>
          <w:ilvl w:val="0"/>
          <w:numId w:val="89"/>
        </w:numPr>
        <w:tabs>
          <w:tab w:val="left" w:pos="993"/>
        </w:tabs>
        <w:spacing w:after="0" w:line="360" w:lineRule="auto"/>
        <w:rPr>
          <w:rFonts w:ascii="Times New Roman" w:hAnsi="Times New Roman"/>
          <w:sz w:val="24"/>
          <w:szCs w:val="24"/>
        </w:rPr>
      </w:pPr>
      <w:r w:rsidRPr="00040570">
        <w:rPr>
          <w:rFonts w:ascii="Times New Roman" w:hAnsi="Times New Roman"/>
          <w:sz w:val="24"/>
          <w:szCs w:val="24"/>
        </w:rPr>
        <w:t>Simulasi</w:t>
      </w:r>
    </w:p>
    <w:p w:rsidR="00B835D0" w:rsidRPr="00040570" w:rsidRDefault="00B835D0" w:rsidP="00040570">
      <w:pPr>
        <w:tabs>
          <w:tab w:val="left" w:pos="1418"/>
        </w:tabs>
        <w:spacing w:after="0" w:line="360" w:lineRule="auto"/>
        <w:ind w:left="630"/>
        <w:jc w:val="both"/>
        <w:rPr>
          <w:rFonts w:ascii="Times New Roman" w:hAnsi="Times New Roman"/>
          <w:sz w:val="24"/>
          <w:szCs w:val="24"/>
          <w:lang w:val="sv-SE"/>
        </w:rPr>
      </w:pPr>
      <w:r w:rsidRPr="00040570">
        <w:rPr>
          <w:rFonts w:ascii="Times New Roman" w:hAnsi="Times New Roman"/>
          <w:sz w:val="24"/>
          <w:szCs w:val="24"/>
          <w:lang w:val="sv-SE"/>
        </w:rPr>
        <w:t>Tujuan</w:t>
      </w:r>
      <w:r w:rsidRPr="00040570">
        <w:rPr>
          <w:rFonts w:ascii="Times New Roman" w:hAnsi="Times New Roman"/>
          <w:sz w:val="24"/>
          <w:szCs w:val="24"/>
          <w:lang w:val="sv-SE"/>
        </w:rPr>
        <w:tab/>
      </w:r>
      <w:r w:rsidRPr="00040570">
        <w:rPr>
          <w:rFonts w:ascii="Times New Roman" w:hAnsi="Times New Roman"/>
          <w:sz w:val="24"/>
          <w:szCs w:val="24"/>
          <w:lang w:val="sv-SE"/>
        </w:rPr>
        <w:tab/>
        <w:t>:</w:t>
      </w:r>
    </w:p>
    <w:p w:rsidR="00B835D0" w:rsidRPr="00040570" w:rsidRDefault="00B835D0" w:rsidP="002F5B95">
      <w:pPr>
        <w:numPr>
          <w:ilvl w:val="0"/>
          <w:numId w:val="90"/>
        </w:numPr>
        <w:tabs>
          <w:tab w:val="left" w:pos="993"/>
          <w:tab w:val="left" w:pos="1418"/>
        </w:tabs>
        <w:spacing w:after="0" w:line="360" w:lineRule="auto"/>
        <w:ind w:hanging="11"/>
        <w:rPr>
          <w:rFonts w:ascii="Times New Roman" w:hAnsi="Times New Roman"/>
          <w:sz w:val="24"/>
          <w:szCs w:val="24"/>
        </w:rPr>
      </w:pPr>
      <w:r w:rsidRPr="00040570">
        <w:rPr>
          <w:rFonts w:ascii="Times New Roman" w:hAnsi="Times New Roman"/>
          <w:sz w:val="24"/>
          <w:szCs w:val="24"/>
        </w:rPr>
        <w:t>Menambah wawasan dan pengetahuan peserta</w:t>
      </w:r>
    </w:p>
    <w:p w:rsidR="00B835D0" w:rsidRPr="00040570" w:rsidRDefault="00B835D0" w:rsidP="002F5B95">
      <w:pPr>
        <w:numPr>
          <w:ilvl w:val="0"/>
          <w:numId w:val="90"/>
        </w:numPr>
        <w:tabs>
          <w:tab w:val="left" w:pos="993"/>
          <w:tab w:val="left" w:pos="1418"/>
        </w:tabs>
        <w:spacing w:after="0" w:line="360" w:lineRule="auto"/>
        <w:ind w:hanging="11"/>
        <w:rPr>
          <w:rFonts w:ascii="Times New Roman" w:hAnsi="Times New Roman"/>
          <w:sz w:val="24"/>
          <w:szCs w:val="24"/>
        </w:rPr>
      </w:pPr>
      <w:r w:rsidRPr="00040570">
        <w:rPr>
          <w:rFonts w:ascii="Times New Roman" w:hAnsi="Times New Roman"/>
          <w:sz w:val="24"/>
          <w:szCs w:val="24"/>
        </w:rPr>
        <w:t>Melatih jiwa kepemimpinan peserta</w:t>
      </w:r>
    </w:p>
    <w:p w:rsidR="00B835D0" w:rsidRPr="00040570" w:rsidRDefault="00B835D0" w:rsidP="002F5B95">
      <w:pPr>
        <w:numPr>
          <w:ilvl w:val="0"/>
          <w:numId w:val="90"/>
        </w:numPr>
        <w:tabs>
          <w:tab w:val="left" w:pos="993"/>
          <w:tab w:val="left" w:pos="1418"/>
        </w:tabs>
        <w:spacing w:after="0" w:line="360" w:lineRule="auto"/>
        <w:ind w:hanging="11"/>
        <w:rPr>
          <w:rFonts w:ascii="Times New Roman" w:hAnsi="Times New Roman"/>
          <w:sz w:val="24"/>
          <w:szCs w:val="24"/>
        </w:rPr>
      </w:pPr>
      <w:r w:rsidRPr="00040570">
        <w:rPr>
          <w:rFonts w:ascii="Times New Roman" w:hAnsi="Times New Roman"/>
          <w:sz w:val="24"/>
          <w:szCs w:val="24"/>
        </w:rPr>
        <w:t>Melatih kepekaan peserta terhadap lingkungan</w:t>
      </w:r>
    </w:p>
    <w:p w:rsidR="00B835D0" w:rsidRPr="00040570" w:rsidRDefault="00B835D0" w:rsidP="002F5B95">
      <w:pPr>
        <w:pStyle w:val="ListParagraph"/>
        <w:numPr>
          <w:ilvl w:val="0"/>
          <w:numId w:val="90"/>
        </w:numPr>
        <w:tabs>
          <w:tab w:val="left" w:pos="993"/>
          <w:tab w:val="left" w:pos="1418"/>
        </w:tabs>
        <w:spacing w:after="0" w:line="360" w:lineRule="auto"/>
        <w:ind w:hanging="11"/>
        <w:rPr>
          <w:rFonts w:ascii="Times New Roman" w:hAnsi="Times New Roman"/>
          <w:sz w:val="24"/>
          <w:szCs w:val="24"/>
        </w:rPr>
      </w:pPr>
      <w:r w:rsidRPr="00040570">
        <w:rPr>
          <w:rFonts w:ascii="Times New Roman" w:hAnsi="Times New Roman"/>
          <w:sz w:val="24"/>
          <w:szCs w:val="24"/>
        </w:rPr>
        <w:t xml:space="preserve">Membentuk generasi penerus LK yang bertanggung jawab </w:t>
      </w:r>
    </w:p>
    <w:p w:rsidR="00B835D0" w:rsidRPr="00040570" w:rsidRDefault="00B835D0" w:rsidP="00040570">
      <w:pPr>
        <w:pStyle w:val="ListParagraph"/>
        <w:tabs>
          <w:tab w:val="left" w:pos="993"/>
          <w:tab w:val="left" w:pos="1418"/>
        </w:tabs>
        <w:spacing w:after="0" w:line="360" w:lineRule="auto"/>
        <w:ind w:left="567"/>
        <w:rPr>
          <w:rFonts w:ascii="Times New Roman" w:hAnsi="Times New Roman"/>
          <w:sz w:val="24"/>
          <w:szCs w:val="24"/>
        </w:rPr>
      </w:pPr>
      <w:r w:rsidRPr="00040570">
        <w:rPr>
          <w:rFonts w:ascii="Times New Roman" w:hAnsi="Times New Roman"/>
          <w:sz w:val="24"/>
          <w:szCs w:val="24"/>
          <w:lang w:val="fi-FI"/>
        </w:rPr>
        <w:t>Sasaran</w:t>
      </w:r>
      <w:r w:rsidRPr="00040570">
        <w:rPr>
          <w:rFonts w:ascii="Times New Roman" w:hAnsi="Times New Roman"/>
          <w:sz w:val="24"/>
          <w:szCs w:val="24"/>
          <w:lang w:val="fi-FI"/>
        </w:rPr>
        <w:tab/>
        <w:t>:</w:t>
      </w:r>
      <w:r w:rsidRPr="00040570">
        <w:rPr>
          <w:rFonts w:ascii="Times New Roman" w:hAnsi="Times New Roman"/>
          <w:sz w:val="24"/>
          <w:szCs w:val="24"/>
        </w:rPr>
        <w:t xml:space="preserve"> </w:t>
      </w:r>
    </w:p>
    <w:p w:rsidR="00B835D0" w:rsidRPr="00040570" w:rsidRDefault="00B835D0" w:rsidP="002F5B95">
      <w:pPr>
        <w:pStyle w:val="ListParagraph"/>
        <w:numPr>
          <w:ilvl w:val="0"/>
          <w:numId w:val="91"/>
        </w:numPr>
        <w:tabs>
          <w:tab w:val="left" w:pos="993"/>
          <w:tab w:val="left" w:pos="1418"/>
        </w:tabs>
        <w:spacing w:after="0" w:line="360" w:lineRule="auto"/>
        <w:ind w:hanging="11"/>
        <w:rPr>
          <w:rFonts w:ascii="Times New Roman" w:hAnsi="Times New Roman"/>
          <w:sz w:val="24"/>
          <w:szCs w:val="24"/>
        </w:rPr>
      </w:pPr>
      <w:r w:rsidRPr="00040570">
        <w:rPr>
          <w:rFonts w:ascii="Times New Roman" w:hAnsi="Times New Roman"/>
          <w:sz w:val="24"/>
          <w:szCs w:val="24"/>
        </w:rPr>
        <w:t xml:space="preserve">Mahasiswa </w:t>
      </w:r>
      <w:r w:rsidR="002A1D8A" w:rsidRPr="00040570">
        <w:rPr>
          <w:rFonts w:ascii="Times New Roman" w:hAnsi="Times New Roman"/>
          <w:sz w:val="24"/>
          <w:szCs w:val="24"/>
        </w:rPr>
        <w:t xml:space="preserve">Unnes </w:t>
      </w:r>
    </w:p>
    <w:p w:rsidR="00B835D0" w:rsidRPr="00040570" w:rsidRDefault="00B835D0" w:rsidP="002F5B95">
      <w:pPr>
        <w:numPr>
          <w:ilvl w:val="0"/>
          <w:numId w:val="91"/>
        </w:numPr>
        <w:tabs>
          <w:tab w:val="left" w:pos="993"/>
          <w:tab w:val="left" w:pos="1418"/>
          <w:tab w:val="left" w:pos="2127"/>
        </w:tabs>
        <w:spacing w:after="0" w:line="360" w:lineRule="auto"/>
        <w:ind w:hanging="11"/>
        <w:jc w:val="both"/>
        <w:rPr>
          <w:rFonts w:ascii="Times New Roman" w:hAnsi="Times New Roman"/>
          <w:sz w:val="24"/>
          <w:szCs w:val="24"/>
          <w:lang w:val="fi-FI"/>
        </w:rPr>
      </w:pPr>
      <w:r w:rsidRPr="00040570">
        <w:rPr>
          <w:rFonts w:ascii="Times New Roman" w:hAnsi="Times New Roman"/>
          <w:sz w:val="24"/>
          <w:szCs w:val="24"/>
        </w:rPr>
        <w:t xml:space="preserve">Mahasiswa luar </w:t>
      </w:r>
      <w:r w:rsidR="002A1D8A" w:rsidRPr="00040570">
        <w:rPr>
          <w:rFonts w:ascii="Times New Roman" w:hAnsi="Times New Roman"/>
          <w:sz w:val="24"/>
          <w:szCs w:val="24"/>
        </w:rPr>
        <w:t>Unnes</w:t>
      </w:r>
      <w:r w:rsidRPr="00040570">
        <w:rPr>
          <w:rFonts w:ascii="Times New Roman" w:hAnsi="Times New Roman"/>
          <w:sz w:val="24"/>
          <w:szCs w:val="24"/>
          <w:lang w:val="fi-FI"/>
        </w:rPr>
        <w:tab/>
      </w:r>
    </w:p>
    <w:p w:rsidR="00B835D0" w:rsidRPr="00040570" w:rsidRDefault="00B835D0" w:rsidP="00040570">
      <w:pPr>
        <w:tabs>
          <w:tab w:val="left" w:pos="1418"/>
          <w:tab w:val="left" w:pos="1560"/>
        </w:tabs>
        <w:spacing w:after="0" w:line="360" w:lineRule="auto"/>
        <w:ind w:left="1560" w:hanging="993"/>
        <w:rPr>
          <w:rFonts w:ascii="Times New Roman" w:hAnsi="Times New Roman"/>
          <w:sz w:val="24"/>
          <w:szCs w:val="24"/>
          <w:lang w:val="sv-SE"/>
        </w:rPr>
      </w:pPr>
      <w:r w:rsidRPr="00040570">
        <w:rPr>
          <w:rFonts w:ascii="Times New Roman" w:hAnsi="Times New Roman"/>
          <w:sz w:val="24"/>
          <w:szCs w:val="24"/>
          <w:lang w:val="fi-FI"/>
        </w:rPr>
        <w:t>Tema</w:t>
      </w:r>
      <w:r w:rsidRPr="00040570">
        <w:rPr>
          <w:rFonts w:ascii="Times New Roman" w:hAnsi="Times New Roman"/>
          <w:sz w:val="24"/>
          <w:szCs w:val="24"/>
          <w:lang w:val="fi-FI"/>
        </w:rPr>
        <w:tab/>
        <w:t xml:space="preserve">: </w:t>
      </w:r>
      <w:r w:rsidRPr="00040570">
        <w:rPr>
          <w:rFonts w:ascii="Times New Roman" w:hAnsi="Times New Roman"/>
          <w:sz w:val="24"/>
          <w:szCs w:val="24"/>
        </w:rPr>
        <w:t>Revitalisasi Peran Strategis Kebangsaan Mahasiswa Menuju Indonesia Berkarakter</w:t>
      </w:r>
    </w:p>
    <w:p w:rsidR="00B835D0" w:rsidRPr="00040570" w:rsidRDefault="00B835D0" w:rsidP="00040570">
      <w:pPr>
        <w:tabs>
          <w:tab w:val="left" w:pos="1418"/>
          <w:tab w:val="left" w:pos="2127"/>
          <w:tab w:val="left" w:pos="2520"/>
        </w:tabs>
        <w:spacing w:after="0" w:line="360" w:lineRule="auto"/>
        <w:ind w:left="567"/>
        <w:jc w:val="both"/>
        <w:rPr>
          <w:rFonts w:ascii="Times New Roman" w:hAnsi="Times New Roman"/>
          <w:sz w:val="24"/>
          <w:szCs w:val="24"/>
          <w:lang w:val="fi-FI"/>
        </w:rPr>
      </w:pPr>
      <w:r w:rsidRPr="00040570">
        <w:rPr>
          <w:rFonts w:ascii="Times New Roman" w:hAnsi="Times New Roman"/>
          <w:sz w:val="24"/>
          <w:szCs w:val="24"/>
          <w:lang w:val="fi-FI"/>
        </w:rPr>
        <w:t>PJ</w:t>
      </w:r>
      <w:r w:rsidRPr="00040570">
        <w:rPr>
          <w:rFonts w:ascii="Times New Roman" w:hAnsi="Times New Roman"/>
          <w:sz w:val="24"/>
          <w:szCs w:val="24"/>
          <w:lang w:val="fi-FI"/>
        </w:rPr>
        <w:tab/>
        <w:t>: Marhaen N.P dan Andri Aprilianto</w:t>
      </w:r>
    </w:p>
    <w:p w:rsidR="00B835D0" w:rsidRPr="00040570" w:rsidRDefault="00B835D0" w:rsidP="00040570">
      <w:pPr>
        <w:tabs>
          <w:tab w:val="left" w:pos="2127"/>
        </w:tabs>
        <w:spacing w:after="0" w:line="360" w:lineRule="auto"/>
        <w:ind w:left="567"/>
        <w:jc w:val="both"/>
        <w:rPr>
          <w:rFonts w:ascii="Times New Roman" w:hAnsi="Times New Roman"/>
          <w:sz w:val="24"/>
          <w:szCs w:val="24"/>
          <w:lang w:val="fi-FI"/>
        </w:rPr>
      </w:pPr>
      <w:r w:rsidRPr="00040570">
        <w:rPr>
          <w:rFonts w:ascii="Times New Roman" w:hAnsi="Times New Roman"/>
          <w:sz w:val="24"/>
          <w:szCs w:val="24"/>
          <w:lang w:val="fi-FI"/>
        </w:rPr>
        <w:t>Pelaksanaan</w:t>
      </w:r>
      <w:r w:rsidRPr="00040570">
        <w:rPr>
          <w:rFonts w:ascii="Times New Roman" w:hAnsi="Times New Roman"/>
          <w:sz w:val="24"/>
          <w:szCs w:val="24"/>
          <w:lang w:val="fi-FI"/>
        </w:rPr>
        <w:tab/>
      </w:r>
    </w:p>
    <w:p w:rsidR="00B835D0" w:rsidRPr="00040570" w:rsidRDefault="00B835D0" w:rsidP="00040570">
      <w:pPr>
        <w:tabs>
          <w:tab w:val="left" w:pos="2127"/>
          <w:tab w:val="left" w:pos="3780"/>
          <w:tab w:val="left" w:pos="3969"/>
        </w:tabs>
        <w:spacing w:after="0" w:line="360" w:lineRule="auto"/>
        <w:ind w:left="567"/>
        <w:jc w:val="both"/>
        <w:rPr>
          <w:rFonts w:ascii="Times New Roman" w:hAnsi="Times New Roman"/>
          <w:sz w:val="24"/>
          <w:szCs w:val="24"/>
          <w:lang w:val="fi-FI"/>
        </w:rPr>
      </w:pPr>
      <w:r w:rsidRPr="00040570">
        <w:rPr>
          <w:rFonts w:ascii="Times New Roman" w:hAnsi="Times New Roman"/>
          <w:sz w:val="24"/>
          <w:szCs w:val="24"/>
          <w:lang w:val="fi-FI"/>
        </w:rPr>
        <w:t>Hari, Tanggal</w:t>
      </w:r>
      <w:r w:rsidRPr="00040570">
        <w:rPr>
          <w:rFonts w:ascii="Times New Roman" w:hAnsi="Times New Roman"/>
          <w:sz w:val="24"/>
          <w:szCs w:val="24"/>
          <w:lang w:val="fi-FI"/>
        </w:rPr>
        <w:tab/>
        <w:t>: Jum’at s.d. Ahad</w:t>
      </w:r>
    </w:p>
    <w:p w:rsidR="00B835D0" w:rsidRPr="00040570" w:rsidRDefault="00B835D0" w:rsidP="00040570">
      <w:pPr>
        <w:tabs>
          <w:tab w:val="left" w:pos="2127"/>
          <w:tab w:val="left" w:pos="3780"/>
          <w:tab w:val="left" w:pos="3969"/>
        </w:tabs>
        <w:spacing w:after="0" w:line="360" w:lineRule="auto"/>
        <w:ind w:left="567"/>
        <w:jc w:val="both"/>
        <w:rPr>
          <w:rFonts w:ascii="Times New Roman" w:hAnsi="Times New Roman"/>
          <w:sz w:val="24"/>
          <w:szCs w:val="24"/>
          <w:lang w:val="sv-SE"/>
        </w:rPr>
      </w:pPr>
      <w:r w:rsidRPr="00040570">
        <w:rPr>
          <w:rFonts w:ascii="Times New Roman" w:hAnsi="Times New Roman"/>
          <w:sz w:val="24"/>
          <w:szCs w:val="24"/>
          <w:lang w:val="fi-FI"/>
        </w:rPr>
        <w:t>Waktu</w:t>
      </w:r>
      <w:r w:rsidRPr="00040570">
        <w:rPr>
          <w:rFonts w:ascii="Times New Roman" w:hAnsi="Times New Roman"/>
          <w:sz w:val="24"/>
          <w:szCs w:val="24"/>
          <w:lang w:val="fi-FI"/>
        </w:rPr>
        <w:tab/>
        <w:t>: 18 s.d. 20 November 2011</w:t>
      </w:r>
    </w:p>
    <w:p w:rsidR="00B835D0" w:rsidRPr="00040570" w:rsidRDefault="00B835D0" w:rsidP="00040570">
      <w:pPr>
        <w:tabs>
          <w:tab w:val="left" w:pos="2127"/>
          <w:tab w:val="left" w:pos="3780"/>
          <w:tab w:val="left" w:pos="3969"/>
        </w:tabs>
        <w:spacing w:after="0" w:line="360" w:lineRule="auto"/>
        <w:ind w:left="567"/>
        <w:jc w:val="both"/>
        <w:rPr>
          <w:rFonts w:ascii="Times New Roman" w:hAnsi="Times New Roman"/>
          <w:sz w:val="24"/>
          <w:szCs w:val="24"/>
          <w:lang w:val="fi-FI"/>
        </w:rPr>
      </w:pPr>
      <w:r w:rsidRPr="00040570">
        <w:rPr>
          <w:rFonts w:ascii="Times New Roman" w:hAnsi="Times New Roman"/>
          <w:sz w:val="24"/>
          <w:szCs w:val="24"/>
          <w:lang w:val="fi-FI"/>
        </w:rPr>
        <w:t>Tempat</w:t>
      </w:r>
      <w:r w:rsidRPr="00040570">
        <w:rPr>
          <w:rFonts w:ascii="Times New Roman" w:hAnsi="Times New Roman"/>
          <w:sz w:val="24"/>
          <w:szCs w:val="24"/>
          <w:lang w:val="fi-FI"/>
        </w:rPr>
        <w:tab/>
        <w:t>: Desa Puguh, Boja</w:t>
      </w:r>
    </w:p>
    <w:p w:rsidR="00B835D0" w:rsidRPr="007A1316" w:rsidRDefault="00B835D0" w:rsidP="00040570">
      <w:pPr>
        <w:tabs>
          <w:tab w:val="left" w:pos="1418"/>
          <w:tab w:val="left" w:pos="2127"/>
          <w:tab w:val="left" w:pos="3780"/>
        </w:tabs>
        <w:spacing w:after="0" w:line="360" w:lineRule="auto"/>
        <w:ind w:left="567"/>
        <w:jc w:val="both"/>
        <w:rPr>
          <w:rFonts w:ascii="Times New Roman" w:hAnsi="Times New Roman"/>
          <w:color w:val="000000"/>
          <w:sz w:val="24"/>
          <w:szCs w:val="24"/>
          <w:lang w:val="fr-FR"/>
        </w:rPr>
      </w:pPr>
      <w:r w:rsidRPr="00040570">
        <w:rPr>
          <w:rFonts w:ascii="Times New Roman" w:hAnsi="Times New Roman"/>
          <w:sz w:val="24"/>
          <w:szCs w:val="24"/>
          <w:lang w:val="fi-FI"/>
        </w:rPr>
        <w:t>Peserta</w:t>
      </w:r>
      <w:r w:rsidRPr="00040570">
        <w:rPr>
          <w:rFonts w:ascii="Times New Roman" w:hAnsi="Times New Roman"/>
          <w:sz w:val="24"/>
          <w:szCs w:val="24"/>
          <w:lang w:val="fi-FI"/>
        </w:rPr>
        <w:tab/>
      </w:r>
      <w:r w:rsidRPr="00040570">
        <w:rPr>
          <w:rFonts w:ascii="Times New Roman" w:hAnsi="Times New Roman"/>
          <w:sz w:val="24"/>
          <w:szCs w:val="24"/>
          <w:lang w:val="fi-FI"/>
        </w:rPr>
        <w:tab/>
        <w:t xml:space="preserve">: 72 peserta (mahasiswa dari </w:t>
      </w:r>
      <w:r w:rsidR="00FB62CA" w:rsidRPr="00040570">
        <w:rPr>
          <w:rFonts w:ascii="Times New Roman" w:hAnsi="Times New Roman"/>
          <w:sz w:val="24"/>
          <w:szCs w:val="24"/>
          <w:lang w:val="fi-FI"/>
        </w:rPr>
        <w:t>Unnes</w:t>
      </w:r>
      <w:r w:rsidRPr="00040570">
        <w:rPr>
          <w:rFonts w:ascii="Times New Roman" w:hAnsi="Times New Roman"/>
          <w:sz w:val="24"/>
          <w:szCs w:val="24"/>
          <w:lang w:val="fi-FI"/>
        </w:rPr>
        <w:t xml:space="preserve">, Undip, Polines, UNS dan </w:t>
      </w:r>
      <w:r w:rsidRPr="007A1316">
        <w:rPr>
          <w:rFonts w:ascii="Times New Roman" w:hAnsi="Times New Roman"/>
          <w:color w:val="000000"/>
          <w:sz w:val="24"/>
          <w:szCs w:val="24"/>
          <w:lang w:val="fi-FI"/>
        </w:rPr>
        <w:t>Unsoed)</w:t>
      </w:r>
    </w:p>
    <w:p w:rsidR="00B835D0" w:rsidRPr="007A1316" w:rsidRDefault="00B835D0" w:rsidP="00040570">
      <w:pPr>
        <w:tabs>
          <w:tab w:val="left" w:pos="1418"/>
          <w:tab w:val="left" w:pos="2520"/>
        </w:tabs>
        <w:spacing w:after="0" w:line="360" w:lineRule="auto"/>
        <w:ind w:left="567"/>
        <w:jc w:val="both"/>
        <w:rPr>
          <w:rFonts w:ascii="Times New Roman" w:hAnsi="Times New Roman"/>
          <w:color w:val="000000"/>
          <w:sz w:val="24"/>
          <w:szCs w:val="24"/>
          <w:lang w:val="fi-FI"/>
        </w:rPr>
      </w:pPr>
      <w:r w:rsidRPr="007A1316">
        <w:rPr>
          <w:rFonts w:ascii="Times New Roman" w:hAnsi="Times New Roman"/>
          <w:color w:val="000000"/>
          <w:sz w:val="24"/>
          <w:szCs w:val="24"/>
          <w:lang w:val="fi-FI"/>
        </w:rPr>
        <w:t>Dana</w:t>
      </w:r>
      <w:r w:rsidRPr="007A1316">
        <w:rPr>
          <w:rFonts w:ascii="Times New Roman" w:hAnsi="Times New Roman"/>
          <w:color w:val="000000"/>
          <w:sz w:val="24"/>
          <w:szCs w:val="24"/>
          <w:lang w:val="fi-FI"/>
        </w:rPr>
        <w:tab/>
        <w:t xml:space="preserve">: </w:t>
      </w:r>
    </w:p>
    <w:p w:rsidR="005A3B9D" w:rsidRPr="005A3B9D" w:rsidRDefault="00B835D0" w:rsidP="002F5B95">
      <w:pPr>
        <w:numPr>
          <w:ilvl w:val="0"/>
          <w:numId w:val="93"/>
        </w:numPr>
        <w:tabs>
          <w:tab w:val="left" w:pos="993"/>
        </w:tabs>
        <w:spacing w:after="0" w:line="360" w:lineRule="auto"/>
        <w:ind w:hanging="11"/>
        <w:rPr>
          <w:rFonts w:ascii="Times New Roman" w:hAnsi="Times New Roman"/>
          <w:bCs/>
          <w:sz w:val="24"/>
          <w:szCs w:val="24"/>
          <w:lang w:val="fi-FI"/>
        </w:rPr>
      </w:pPr>
      <w:r w:rsidRPr="00040570">
        <w:rPr>
          <w:rFonts w:ascii="Times New Roman" w:hAnsi="Times New Roman"/>
          <w:bCs/>
          <w:sz w:val="24"/>
          <w:szCs w:val="24"/>
          <w:lang w:val="fi-FI"/>
        </w:rPr>
        <w:lastRenderedPageBreak/>
        <w:t>Pemasukan</w:t>
      </w:r>
      <w:r w:rsidRPr="00040570">
        <w:rPr>
          <w:rFonts w:ascii="Times New Roman" w:hAnsi="Times New Roman"/>
          <w:bCs/>
          <w:sz w:val="24"/>
          <w:szCs w:val="24"/>
          <w:lang w:val="fi-FI"/>
        </w:rPr>
        <w:tab/>
        <w:t xml:space="preserve">: </w:t>
      </w:r>
      <w:r w:rsidR="005A3B9D">
        <w:rPr>
          <w:rFonts w:ascii="Times New Roman" w:hAnsi="Times New Roman"/>
          <w:bCs/>
          <w:sz w:val="24"/>
          <w:szCs w:val="24"/>
        </w:rPr>
        <w:t xml:space="preserve"> </w:t>
      </w:r>
    </w:p>
    <w:p w:rsidR="00B835D0" w:rsidRPr="005A3B9D" w:rsidRDefault="00C514B0" w:rsidP="00C514B0">
      <w:pPr>
        <w:numPr>
          <w:ilvl w:val="0"/>
          <w:numId w:val="57"/>
        </w:numPr>
        <w:tabs>
          <w:tab w:val="left" w:pos="993"/>
          <w:tab w:val="left" w:pos="1418"/>
          <w:tab w:val="left" w:pos="3261"/>
        </w:tabs>
        <w:spacing w:after="0" w:line="360" w:lineRule="auto"/>
        <w:ind w:firstLine="633"/>
        <w:rPr>
          <w:rFonts w:ascii="Times New Roman" w:hAnsi="Times New Roman"/>
          <w:bCs/>
          <w:sz w:val="24"/>
          <w:szCs w:val="24"/>
          <w:lang w:val="fi-FI"/>
        </w:rPr>
      </w:pPr>
      <w:r>
        <w:rPr>
          <w:rFonts w:ascii="Times New Roman" w:hAnsi="Times New Roman"/>
          <w:bCs/>
          <w:sz w:val="24"/>
          <w:szCs w:val="24"/>
        </w:rPr>
        <w:t>I</w:t>
      </w:r>
      <w:r w:rsidR="005A3B9D">
        <w:rPr>
          <w:rFonts w:ascii="Times New Roman" w:hAnsi="Times New Roman"/>
          <w:bCs/>
          <w:sz w:val="24"/>
          <w:szCs w:val="24"/>
        </w:rPr>
        <w:t xml:space="preserve">uran peserta  </w:t>
      </w:r>
      <w:r>
        <w:rPr>
          <w:rFonts w:ascii="Times New Roman" w:hAnsi="Times New Roman"/>
          <w:bCs/>
          <w:sz w:val="24"/>
          <w:szCs w:val="24"/>
        </w:rPr>
        <w:tab/>
      </w:r>
      <w:r w:rsidR="005A3B9D">
        <w:rPr>
          <w:rFonts w:ascii="Times New Roman" w:hAnsi="Times New Roman"/>
          <w:bCs/>
          <w:sz w:val="24"/>
          <w:szCs w:val="24"/>
        </w:rPr>
        <w:t xml:space="preserve"> : Rp 8.850.000,-</w:t>
      </w:r>
    </w:p>
    <w:p w:rsidR="005A3B9D" w:rsidRPr="00040570" w:rsidRDefault="00C514B0" w:rsidP="00C514B0">
      <w:pPr>
        <w:numPr>
          <w:ilvl w:val="0"/>
          <w:numId w:val="57"/>
        </w:numPr>
        <w:tabs>
          <w:tab w:val="left" w:pos="993"/>
          <w:tab w:val="left" w:pos="1418"/>
          <w:tab w:val="left" w:pos="3261"/>
        </w:tabs>
        <w:spacing w:after="0" w:line="360" w:lineRule="auto"/>
        <w:ind w:firstLine="633"/>
        <w:rPr>
          <w:rFonts w:ascii="Times New Roman" w:hAnsi="Times New Roman"/>
          <w:bCs/>
          <w:sz w:val="24"/>
          <w:szCs w:val="24"/>
          <w:lang w:val="fi-FI"/>
        </w:rPr>
      </w:pPr>
      <w:r>
        <w:rPr>
          <w:rFonts w:ascii="Times New Roman" w:hAnsi="Times New Roman"/>
          <w:bCs/>
          <w:sz w:val="24"/>
          <w:szCs w:val="24"/>
        </w:rPr>
        <w:t>D</w:t>
      </w:r>
      <w:r w:rsidR="005A3B9D">
        <w:rPr>
          <w:rFonts w:ascii="Times New Roman" w:hAnsi="Times New Roman"/>
          <w:bCs/>
          <w:sz w:val="24"/>
          <w:szCs w:val="24"/>
        </w:rPr>
        <w:t xml:space="preserve">ana </w:t>
      </w:r>
      <w:r>
        <w:rPr>
          <w:rFonts w:ascii="Times New Roman" w:hAnsi="Times New Roman"/>
          <w:bCs/>
          <w:sz w:val="24"/>
          <w:szCs w:val="24"/>
        </w:rPr>
        <w:t>Eks Proyek</w:t>
      </w:r>
      <w:r w:rsidR="005A3B9D">
        <w:rPr>
          <w:rFonts w:ascii="Times New Roman" w:hAnsi="Times New Roman"/>
          <w:bCs/>
          <w:sz w:val="24"/>
          <w:szCs w:val="24"/>
        </w:rPr>
        <w:t xml:space="preserve"> </w:t>
      </w:r>
      <w:r>
        <w:rPr>
          <w:rFonts w:ascii="Times New Roman" w:hAnsi="Times New Roman"/>
          <w:bCs/>
          <w:sz w:val="24"/>
          <w:szCs w:val="24"/>
        </w:rPr>
        <w:tab/>
      </w:r>
      <w:r w:rsidR="005A3B9D">
        <w:rPr>
          <w:rFonts w:ascii="Times New Roman" w:hAnsi="Times New Roman"/>
          <w:bCs/>
          <w:sz w:val="24"/>
          <w:szCs w:val="24"/>
        </w:rPr>
        <w:t xml:space="preserve">: </w:t>
      </w:r>
      <w:r w:rsidR="00475417">
        <w:rPr>
          <w:rFonts w:ascii="Times New Roman" w:hAnsi="Times New Roman"/>
          <w:bCs/>
          <w:sz w:val="24"/>
          <w:szCs w:val="24"/>
        </w:rPr>
        <w:t xml:space="preserve">Rp </w:t>
      </w:r>
      <w:r>
        <w:rPr>
          <w:rFonts w:ascii="Times New Roman" w:hAnsi="Times New Roman"/>
          <w:bCs/>
          <w:sz w:val="24"/>
          <w:szCs w:val="24"/>
        </w:rPr>
        <w:t>10</w:t>
      </w:r>
      <w:r w:rsidR="005A3B9D">
        <w:rPr>
          <w:rFonts w:ascii="Times New Roman" w:hAnsi="Times New Roman"/>
          <w:bCs/>
          <w:sz w:val="24"/>
          <w:szCs w:val="24"/>
        </w:rPr>
        <w:t>.</w:t>
      </w:r>
      <w:r>
        <w:rPr>
          <w:rFonts w:ascii="Times New Roman" w:hAnsi="Times New Roman"/>
          <w:bCs/>
          <w:sz w:val="24"/>
          <w:szCs w:val="24"/>
        </w:rPr>
        <w:t>2</w:t>
      </w:r>
      <w:r w:rsidR="005A3B9D">
        <w:rPr>
          <w:rFonts w:ascii="Times New Roman" w:hAnsi="Times New Roman"/>
          <w:bCs/>
          <w:sz w:val="24"/>
          <w:szCs w:val="24"/>
        </w:rPr>
        <w:t>02.500,-</w:t>
      </w:r>
    </w:p>
    <w:p w:rsidR="009334A1" w:rsidRPr="009334A1" w:rsidRDefault="00B835D0" w:rsidP="002F5B95">
      <w:pPr>
        <w:numPr>
          <w:ilvl w:val="0"/>
          <w:numId w:val="93"/>
        </w:numPr>
        <w:tabs>
          <w:tab w:val="left" w:pos="993"/>
        </w:tabs>
        <w:spacing w:after="0" w:line="360" w:lineRule="auto"/>
        <w:ind w:hanging="11"/>
        <w:rPr>
          <w:rFonts w:ascii="Times New Roman" w:hAnsi="Times New Roman"/>
          <w:bCs/>
          <w:sz w:val="24"/>
          <w:szCs w:val="24"/>
          <w:lang w:val="fi-FI"/>
        </w:rPr>
      </w:pPr>
      <w:r w:rsidRPr="00040570">
        <w:rPr>
          <w:rFonts w:ascii="Times New Roman" w:hAnsi="Times New Roman"/>
          <w:bCs/>
          <w:sz w:val="24"/>
          <w:szCs w:val="24"/>
          <w:lang w:val="fi-FI"/>
        </w:rPr>
        <w:t>Pengeluaran</w:t>
      </w:r>
      <w:r w:rsidR="005A3B9D">
        <w:rPr>
          <w:rFonts w:ascii="Times New Roman" w:hAnsi="Times New Roman"/>
          <w:bCs/>
          <w:sz w:val="24"/>
          <w:szCs w:val="24"/>
        </w:rPr>
        <w:t xml:space="preserve"> </w:t>
      </w:r>
      <w:r w:rsidR="00C514B0">
        <w:rPr>
          <w:rFonts w:ascii="Times New Roman" w:hAnsi="Times New Roman"/>
          <w:bCs/>
          <w:sz w:val="24"/>
          <w:szCs w:val="24"/>
        </w:rPr>
        <w:tab/>
        <w:t xml:space="preserve">      </w:t>
      </w:r>
      <w:r w:rsidR="005A3B9D">
        <w:rPr>
          <w:rFonts w:ascii="Times New Roman" w:hAnsi="Times New Roman"/>
          <w:bCs/>
          <w:sz w:val="24"/>
          <w:szCs w:val="24"/>
        </w:rPr>
        <w:t xml:space="preserve">: </w:t>
      </w:r>
      <w:r w:rsidR="00475417">
        <w:rPr>
          <w:rFonts w:ascii="Times New Roman" w:hAnsi="Times New Roman"/>
          <w:bCs/>
          <w:sz w:val="24"/>
          <w:szCs w:val="24"/>
        </w:rPr>
        <w:t>Rp</w:t>
      </w:r>
      <w:r w:rsidR="005A3B9D">
        <w:rPr>
          <w:rFonts w:ascii="Times New Roman" w:hAnsi="Times New Roman"/>
          <w:bCs/>
          <w:sz w:val="24"/>
          <w:szCs w:val="24"/>
        </w:rPr>
        <w:t>1</w:t>
      </w:r>
      <w:r w:rsidR="00C514B0">
        <w:rPr>
          <w:rFonts w:ascii="Times New Roman" w:hAnsi="Times New Roman"/>
          <w:bCs/>
          <w:sz w:val="24"/>
          <w:szCs w:val="24"/>
        </w:rPr>
        <w:t>6.917</w:t>
      </w:r>
      <w:r w:rsidR="005A3B9D">
        <w:rPr>
          <w:rFonts w:ascii="Times New Roman" w:hAnsi="Times New Roman"/>
          <w:bCs/>
          <w:sz w:val="24"/>
          <w:szCs w:val="24"/>
        </w:rPr>
        <w:t>.000</w:t>
      </w:r>
      <w:r w:rsidR="00475417">
        <w:rPr>
          <w:rFonts w:ascii="Times New Roman" w:hAnsi="Times New Roman"/>
          <w:bCs/>
          <w:sz w:val="24"/>
          <w:szCs w:val="24"/>
        </w:rPr>
        <w:t>,-</w:t>
      </w:r>
    </w:p>
    <w:p w:rsidR="00B835D0" w:rsidRPr="00B1443B" w:rsidRDefault="00475417" w:rsidP="00B1443B">
      <w:pPr>
        <w:tabs>
          <w:tab w:val="left" w:pos="993"/>
        </w:tabs>
        <w:spacing w:after="0" w:line="360" w:lineRule="auto"/>
        <w:ind w:left="735"/>
        <w:rPr>
          <w:rFonts w:ascii="Times New Roman" w:hAnsi="Times New Roman"/>
          <w:bCs/>
          <w:sz w:val="24"/>
          <w:szCs w:val="24"/>
        </w:rPr>
      </w:pPr>
      <w:r>
        <w:rPr>
          <w:rFonts w:ascii="Times New Roman" w:hAnsi="Times New Roman"/>
          <w:bCs/>
          <w:sz w:val="24"/>
          <w:szCs w:val="24"/>
        </w:rPr>
        <w:t xml:space="preserve">    </w:t>
      </w:r>
      <w:r w:rsidR="00C514B0">
        <w:rPr>
          <w:rFonts w:ascii="Times New Roman" w:hAnsi="Times New Roman"/>
          <w:bCs/>
          <w:sz w:val="24"/>
          <w:szCs w:val="24"/>
        </w:rPr>
        <w:t>Saldo</w:t>
      </w:r>
      <w:r w:rsidR="009334A1">
        <w:rPr>
          <w:rFonts w:ascii="Times New Roman" w:hAnsi="Times New Roman"/>
          <w:bCs/>
          <w:sz w:val="24"/>
          <w:szCs w:val="24"/>
        </w:rPr>
        <w:t xml:space="preserve"> </w:t>
      </w:r>
      <w:r w:rsidR="00C514B0">
        <w:rPr>
          <w:rFonts w:ascii="Times New Roman" w:hAnsi="Times New Roman"/>
          <w:bCs/>
          <w:sz w:val="24"/>
          <w:szCs w:val="24"/>
        </w:rPr>
        <w:tab/>
      </w:r>
      <w:r w:rsidR="00C514B0">
        <w:rPr>
          <w:rFonts w:ascii="Times New Roman" w:hAnsi="Times New Roman"/>
          <w:bCs/>
          <w:sz w:val="24"/>
          <w:szCs w:val="24"/>
        </w:rPr>
        <w:tab/>
        <w:t xml:space="preserve">      </w:t>
      </w:r>
      <w:r w:rsidR="009334A1">
        <w:rPr>
          <w:rFonts w:ascii="Times New Roman" w:hAnsi="Times New Roman"/>
          <w:bCs/>
          <w:sz w:val="24"/>
          <w:szCs w:val="24"/>
        </w:rPr>
        <w:t xml:space="preserve">: Rp </w:t>
      </w:r>
      <w:r w:rsidR="00C514B0">
        <w:rPr>
          <w:rFonts w:ascii="Times New Roman" w:hAnsi="Times New Roman"/>
          <w:bCs/>
          <w:sz w:val="24"/>
          <w:szCs w:val="24"/>
        </w:rPr>
        <w:t xml:space="preserve"> 2.135.500,-</w:t>
      </w:r>
    </w:p>
    <w:p w:rsidR="00B835D0" w:rsidRPr="00040570" w:rsidRDefault="00B835D0" w:rsidP="00040570">
      <w:pPr>
        <w:tabs>
          <w:tab w:val="left" w:pos="2340"/>
          <w:tab w:val="left" w:pos="2520"/>
        </w:tabs>
        <w:spacing w:after="0" w:line="360" w:lineRule="auto"/>
        <w:ind w:left="630"/>
        <w:jc w:val="both"/>
        <w:rPr>
          <w:rFonts w:ascii="Times New Roman" w:hAnsi="Times New Roman"/>
          <w:sz w:val="24"/>
          <w:szCs w:val="24"/>
          <w:lang w:val="fi-FI"/>
        </w:rPr>
      </w:pPr>
      <w:r w:rsidRPr="00040570">
        <w:rPr>
          <w:rFonts w:ascii="Times New Roman" w:hAnsi="Times New Roman"/>
          <w:sz w:val="24"/>
          <w:szCs w:val="24"/>
          <w:lang w:val="fi-FI"/>
        </w:rPr>
        <w:t>Evaluasi</w:t>
      </w:r>
      <w:r w:rsidRPr="00040570">
        <w:rPr>
          <w:rFonts w:ascii="Times New Roman" w:hAnsi="Times New Roman"/>
          <w:sz w:val="24"/>
          <w:szCs w:val="24"/>
          <w:lang w:val="fi-FI"/>
        </w:rPr>
        <w:tab/>
      </w:r>
    </w:p>
    <w:p w:rsidR="00B835D0" w:rsidRPr="00040570" w:rsidRDefault="00B835D0" w:rsidP="002F5B95">
      <w:pPr>
        <w:numPr>
          <w:ilvl w:val="1"/>
          <w:numId w:val="93"/>
        </w:numPr>
        <w:tabs>
          <w:tab w:val="left" w:pos="709"/>
          <w:tab w:val="left" w:pos="993"/>
        </w:tabs>
        <w:spacing w:after="0" w:line="360" w:lineRule="auto"/>
        <w:ind w:left="630" w:firstLine="0"/>
        <w:jc w:val="both"/>
        <w:rPr>
          <w:rFonts w:ascii="Times New Roman" w:hAnsi="Times New Roman"/>
          <w:sz w:val="24"/>
          <w:szCs w:val="24"/>
          <w:lang w:val="fi-FI"/>
        </w:rPr>
      </w:pPr>
      <w:r w:rsidRPr="00040570">
        <w:rPr>
          <w:rFonts w:ascii="Times New Roman" w:hAnsi="Times New Roman"/>
          <w:sz w:val="24"/>
          <w:szCs w:val="24"/>
          <w:lang w:val="fi-FI"/>
        </w:rPr>
        <w:t>Hambatan</w:t>
      </w:r>
      <w:r w:rsidRPr="00040570">
        <w:rPr>
          <w:rFonts w:ascii="Times New Roman" w:hAnsi="Times New Roman"/>
          <w:sz w:val="24"/>
          <w:szCs w:val="24"/>
          <w:lang w:val="fi-FI"/>
        </w:rPr>
        <w:tab/>
        <w:t xml:space="preserve">: </w:t>
      </w:r>
    </w:p>
    <w:p w:rsidR="00B835D0" w:rsidRPr="00040570" w:rsidRDefault="00B835D0" w:rsidP="00CB7A94">
      <w:pPr>
        <w:numPr>
          <w:ilvl w:val="0"/>
          <w:numId w:val="98"/>
        </w:numPr>
        <w:tabs>
          <w:tab w:val="clear" w:pos="735"/>
          <w:tab w:val="num" w:pos="1418"/>
        </w:tabs>
        <w:spacing w:after="0" w:line="360" w:lineRule="auto"/>
        <w:ind w:left="1418" w:hanging="567"/>
        <w:jc w:val="both"/>
        <w:rPr>
          <w:rFonts w:ascii="Times New Roman" w:hAnsi="Times New Roman"/>
          <w:sz w:val="24"/>
          <w:szCs w:val="24"/>
          <w:lang w:val="fi-FI"/>
        </w:rPr>
      </w:pPr>
      <w:r w:rsidRPr="00040570">
        <w:rPr>
          <w:rFonts w:ascii="Times New Roman" w:hAnsi="Times New Roman"/>
          <w:sz w:val="24"/>
          <w:szCs w:val="24"/>
          <w:lang w:val="fi-FI"/>
        </w:rPr>
        <w:t xml:space="preserve">Fiksasi jumlah peserta yang lambat sehingga fikasasi konsumsi, seminar kit, </w:t>
      </w:r>
      <w:r w:rsidR="00CB7A94">
        <w:rPr>
          <w:rFonts w:ascii="Times New Roman" w:hAnsi="Times New Roman"/>
          <w:sz w:val="24"/>
          <w:szCs w:val="24"/>
        </w:rPr>
        <w:t xml:space="preserve"> </w:t>
      </w:r>
      <w:r w:rsidRPr="00040570">
        <w:rPr>
          <w:rFonts w:ascii="Times New Roman" w:hAnsi="Times New Roman"/>
          <w:sz w:val="24"/>
          <w:szCs w:val="24"/>
          <w:lang w:val="fi-FI"/>
        </w:rPr>
        <w:t xml:space="preserve">kaos juga belum fix </w:t>
      </w:r>
    </w:p>
    <w:p w:rsidR="00B835D0" w:rsidRPr="00040570" w:rsidRDefault="00B835D0" w:rsidP="00CB7A94">
      <w:pPr>
        <w:numPr>
          <w:ilvl w:val="0"/>
          <w:numId w:val="98"/>
        </w:numPr>
        <w:tabs>
          <w:tab w:val="clear" w:pos="735"/>
        </w:tabs>
        <w:spacing w:after="0" w:line="360" w:lineRule="auto"/>
        <w:ind w:left="1418" w:hanging="567"/>
        <w:jc w:val="both"/>
        <w:rPr>
          <w:rFonts w:ascii="Times New Roman" w:hAnsi="Times New Roman"/>
          <w:sz w:val="24"/>
          <w:szCs w:val="24"/>
          <w:lang w:val="fi-FI"/>
        </w:rPr>
      </w:pPr>
      <w:r w:rsidRPr="00040570">
        <w:rPr>
          <w:rFonts w:ascii="Times New Roman" w:hAnsi="Times New Roman"/>
          <w:sz w:val="24"/>
          <w:szCs w:val="24"/>
          <w:lang w:val="fi-FI"/>
        </w:rPr>
        <w:t>Persiapan tehnical meeting yang kurang sehingga H-1 TM, sehingga miskomunikasi</w:t>
      </w:r>
    </w:p>
    <w:p w:rsidR="00B835D0" w:rsidRPr="00040570" w:rsidRDefault="00B835D0" w:rsidP="00CB7A94">
      <w:pPr>
        <w:numPr>
          <w:ilvl w:val="0"/>
          <w:numId w:val="98"/>
        </w:numPr>
        <w:tabs>
          <w:tab w:val="clear" w:pos="735"/>
          <w:tab w:val="num" w:pos="1418"/>
        </w:tabs>
        <w:spacing w:after="0" w:line="360" w:lineRule="auto"/>
        <w:ind w:left="1418" w:hanging="567"/>
        <w:jc w:val="both"/>
        <w:rPr>
          <w:rFonts w:ascii="Times New Roman" w:hAnsi="Times New Roman"/>
          <w:sz w:val="24"/>
          <w:szCs w:val="24"/>
          <w:lang w:val="fi-FI"/>
        </w:rPr>
      </w:pPr>
      <w:r w:rsidRPr="00040570">
        <w:rPr>
          <w:rFonts w:ascii="Times New Roman" w:hAnsi="Times New Roman"/>
          <w:sz w:val="24"/>
          <w:szCs w:val="24"/>
          <w:lang w:val="fi-FI"/>
        </w:rPr>
        <w:t>Jobdescription yang tidak jelas sehingga intern panitia saling melempar tanggungjawab</w:t>
      </w:r>
    </w:p>
    <w:p w:rsidR="00B835D0" w:rsidRPr="00040570" w:rsidRDefault="00B835D0" w:rsidP="00CB7A94">
      <w:pPr>
        <w:numPr>
          <w:ilvl w:val="0"/>
          <w:numId w:val="98"/>
        </w:numPr>
        <w:tabs>
          <w:tab w:val="clear" w:pos="735"/>
        </w:tabs>
        <w:spacing w:after="0" w:line="360" w:lineRule="auto"/>
        <w:ind w:left="1418" w:hanging="567"/>
        <w:jc w:val="both"/>
        <w:rPr>
          <w:rFonts w:ascii="Times New Roman" w:hAnsi="Times New Roman"/>
          <w:sz w:val="24"/>
          <w:szCs w:val="24"/>
          <w:lang w:val="fi-FI"/>
        </w:rPr>
      </w:pPr>
      <w:r w:rsidRPr="00040570">
        <w:rPr>
          <w:rFonts w:ascii="Times New Roman" w:hAnsi="Times New Roman"/>
          <w:sz w:val="24"/>
          <w:szCs w:val="24"/>
          <w:lang w:val="fi-FI"/>
        </w:rPr>
        <w:t>Tidak ada korlap yang stand by sewaktu acara sehingga acara kurang terkondisikan</w:t>
      </w:r>
    </w:p>
    <w:p w:rsidR="00B835D0" w:rsidRPr="00040570" w:rsidRDefault="00B835D0" w:rsidP="002F5B95">
      <w:pPr>
        <w:numPr>
          <w:ilvl w:val="1"/>
          <w:numId w:val="93"/>
        </w:numPr>
        <w:tabs>
          <w:tab w:val="left" w:pos="993"/>
        </w:tabs>
        <w:spacing w:after="0" w:line="360" w:lineRule="auto"/>
        <w:ind w:left="709" w:firstLine="0"/>
        <w:jc w:val="both"/>
        <w:rPr>
          <w:rFonts w:ascii="Times New Roman" w:hAnsi="Times New Roman"/>
          <w:sz w:val="24"/>
          <w:szCs w:val="24"/>
          <w:lang w:val="fi-FI"/>
        </w:rPr>
      </w:pPr>
      <w:r w:rsidRPr="00040570">
        <w:rPr>
          <w:rFonts w:ascii="Times New Roman" w:hAnsi="Times New Roman"/>
          <w:sz w:val="24"/>
          <w:szCs w:val="24"/>
          <w:lang w:val="fi-FI"/>
        </w:rPr>
        <w:t>Saran</w:t>
      </w:r>
    </w:p>
    <w:p w:rsidR="00B835D0" w:rsidRPr="00040570" w:rsidRDefault="00B835D0" w:rsidP="002F5B95">
      <w:pPr>
        <w:numPr>
          <w:ilvl w:val="0"/>
          <w:numId w:val="99"/>
        </w:numPr>
        <w:tabs>
          <w:tab w:val="clear" w:pos="735"/>
          <w:tab w:val="left" w:pos="1134"/>
          <w:tab w:val="left" w:pos="1418"/>
        </w:tabs>
        <w:spacing w:after="0" w:line="360" w:lineRule="auto"/>
        <w:ind w:left="1134" w:hanging="283"/>
        <w:jc w:val="both"/>
        <w:rPr>
          <w:rFonts w:ascii="Times New Roman" w:hAnsi="Times New Roman"/>
          <w:sz w:val="24"/>
          <w:szCs w:val="24"/>
          <w:lang w:val="fi-FI"/>
        </w:rPr>
      </w:pPr>
      <w:r w:rsidRPr="00040570">
        <w:rPr>
          <w:rFonts w:ascii="Times New Roman" w:hAnsi="Times New Roman"/>
          <w:sz w:val="24"/>
          <w:szCs w:val="24"/>
          <w:lang w:val="fi-FI"/>
        </w:rPr>
        <w:t>Pemesanan konsumsi diperkirakan dengan cermat sehingga tidak banyak yang mubazir</w:t>
      </w:r>
    </w:p>
    <w:p w:rsidR="00B835D0" w:rsidRPr="00040570" w:rsidRDefault="00B835D0" w:rsidP="002F5B95">
      <w:pPr>
        <w:numPr>
          <w:ilvl w:val="0"/>
          <w:numId w:val="99"/>
        </w:numPr>
        <w:tabs>
          <w:tab w:val="clear" w:pos="735"/>
          <w:tab w:val="left" w:pos="1134"/>
          <w:tab w:val="left" w:pos="1418"/>
        </w:tabs>
        <w:spacing w:after="0" w:line="360" w:lineRule="auto"/>
        <w:ind w:left="1134" w:hanging="283"/>
        <w:jc w:val="both"/>
        <w:rPr>
          <w:rFonts w:ascii="Times New Roman" w:hAnsi="Times New Roman"/>
          <w:sz w:val="24"/>
          <w:szCs w:val="24"/>
          <w:lang w:val="fi-FI"/>
        </w:rPr>
      </w:pPr>
      <w:r w:rsidRPr="00040570">
        <w:rPr>
          <w:rFonts w:ascii="Times New Roman" w:hAnsi="Times New Roman"/>
          <w:sz w:val="24"/>
          <w:szCs w:val="24"/>
          <w:lang w:val="fi-FI"/>
        </w:rPr>
        <w:t>Follow up PKMMTM diperhatikan dengan baik</w:t>
      </w:r>
    </w:p>
    <w:p w:rsidR="00B835D0" w:rsidRPr="00040570" w:rsidRDefault="00B835D0" w:rsidP="002F5B95">
      <w:pPr>
        <w:numPr>
          <w:ilvl w:val="0"/>
          <w:numId w:val="99"/>
        </w:numPr>
        <w:tabs>
          <w:tab w:val="clear" w:pos="735"/>
          <w:tab w:val="left" w:pos="1134"/>
          <w:tab w:val="left" w:pos="1418"/>
        </w:tabs>
        <w:spacing w:after="0" w:line="360" w:lineRule="auto"/>
        <w:ind w:left="1134" w:hanging="283"/>
        <w:jc w:val="both"/>
        <w:rPr>
          <w:rFonts w:ascii="Times New Roman" w:hAnsi="Times New Roman"/>
          <w:sz w:val="24"/>
          <w:szCs w:val="24"/>
          <w:lang w:val="fi-FI"/>
        </w:rPr>
      </w:pPr>
      <w:r w:rsidRPr="00040570">
        <w:rPr>
          <w:rFonts w:ascii="Times New Roman" w:hAnsi="Times New Roman"/>
          <w:sz w:val="24"/>
          <w:szCs w:val="24"/>
          <w:lang w:val="fi-FI"/>
        </w:rPr>
        <w:t>Adanya korlap yang selalu stand by agar acara dapat berjalan lebih lancar</w:t>
      </w:r>
    </w:p>
    <w:p w:rsidR="00B835D0" w:rsidRPr="00040570" w:rsidRDefault="00B835D0" w:rsidP="002F5B95">
      <w:pPr>
        <w:numPr>
          <w:ilvl w:val="0"/>
          <w:numId w:val="99"/>
        </w:numPr>
        <w:tabs>
          <w:tab w:val="clear" w:pos="735"/>
          <w:tab w:val="left" w:pos="1134"/>
          <w:tab w:val="left" w:pos="1418"/>
        </w:tabs>
        <w:spacing w:after="0" w:line="360" w:lineRule="auto"/>
        <w:ind w:left="1134" w:hanging="283"/>
        <w:jc w:val="both"/>
        <w:rPr>
          <w:rFonts w:ascii="Times New Roman" w:hAnsi="Times New Roman"/>
          <w:sz w:val="24"/>
          <w:szCs w:val="24"/>
          <w:lang w:val="fi-FI"/>
        </w:rPr>
      </w:pPr>
      <w:r w:rsidRPr="00040570">
        <w:rPr>
          <w:rFonts w:ascii="Times New Roman" w:hAnsi="Times New Roman"/>
          <w:sz w:val="24"/>
          <w:szCs w:val="24"/>
          <w:lang w:val="fi-FI"/>
        </w:rPr>
        <w:t>Jobdescription diperjelas dari awal persiapan</w:t>
      </w:r>
    </w:p>
    <w:p w:rsidR="00B835D0" w:rsidRPr="00040570" w:rsidRDefault="00B835D0" w:rsidP="00040570">
      <w:pPr>
        <w:spacing w:after="0" w:line="360" w:lineRule="auto"/>
        <w:ind w:left="630"/>
        <w:jc w:val="both"/>
        <w:rPr>
          <w:rFonts w:ascii="Times New Roman" w:hAnsi="Times New Roman"/>
          <w:sz w:val="24"/>
          <w:szCs w:val="24"/>
        </w:rPr>
      </w:pPr>
      <w:r w:rsidRPr="00040570">
        <w:rPr>
          <w:rFonts w:ascii="Times New Roman" w:hAnsi="Times New Roman"/>
          <w:sz w:val="24"/>
          <w:szCs w:val="24"/>
        </w:rPr>
        <w:t>Hasil</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2F5B95">
      <w:pPr>
        <w:numPr>
          <w:ilvl w:val="0"/>
          <w:numId w:val="94"/>
        </w:numPr>
        <w:tabs>
          <w:tab w:val="left" w:pos="993"/>
        </w:tabs>
        <w:spacing w:after="0" w:line="360" w:lineRule="auto"/>
        <w:ind w:hanging="11"/>
        <w:rPr>
          <w:rFonts w:ascii="Times New Roman" w:hAnsi="Times New Roman"/>
          <w:sz w:val="24"/>
          <w:szCs w:val="24"/>
        </w:rPr>
      </w:pPr>
      <w:r w:rsidRPr="00040570">
        <w:rPr>
          <w:rFonts w:ascii="Times New Roman" w:hAnsi="Times New Roman"/>
          <w:sz w:val="24"/>
          <w:szCs w:val="24"/>
        </w:rPr>
        <w:t>Terbentuknya pemimpin yang unggul dan tangguh</w:t>
      </w:r>
    </w:p>
    <w:p w:rsidR="00B835D0" w:rsidRPr="00040570" w:rsidRDefault="00B835D0" w:rsidP="002F5B95">
      <w:pPr>
        <w:numPr>
          <w:ilvl w:val="0"/>
          <w:numId w:val="94"/>
        </w:numPr>
        <w:tabs>
          <w:tab w:val="left" w:pos="993"/>
        </w:tabs>
        <w:spacing w:after="0" w:line="360" w:lineRule="auto"/>
        <w:ind w:hanging="11"/>
        <w:rPr>
          <w:rFonts w:ascii="Times New Roman" w:hAnsi="Times New Roman"/>
          <w:sz w:val="24"/>
          <w:szCs w:val="24"/>
        </w:rPr>
      </w:pPr>
      <w:r w:rsidRPr="00040570">
        <w:rPr>
          <w:rFonts w:ascii="Times New Roman" w:hAnsi="Times New Roman"/>
          <w:sz w:val="24"/>
          <w:szCs w:val="24"/>
        </w:rPr>
        <w:t>Terbentuknya forum alumni PKMMTM 2011</w:t>
      </w:r>
    </w:p>
    <w:p w:rsidR="00B835D0" w:rsidRPr="00D96185" w:rsidRDefault="00B835D0" w:rsidP="00D96185">
      <w:pPr>
        <w:numPr>
          <w:ilvl w:val="0"/>
          <w:numId w:val="94"/>
        </w:numPr>
        <w:tabs>
          <w:tab w:val="left" w:pos="993"/>
        </w:tabs>
        <w:spacing w:after="0" w:line="360" w:lineRule="auto"/>
        <w:ind w:hanging="11"/>
        <w:rPr>
          <w:rFonts w:ascii="Times New Roman" w:hAnsi="Times New Roman"/>
          <w:sz w:val="24"/>
          <w:szCs w:val="24"/>
          <w:lang w:val="fr-FR"/>
        </w:rPr>
      </w:pPr>
      <w:r w:rsidRPr="00040570">
        <w:rPr>
          <w:rFonts w:ascii="Times New Roman" w:hAnsi="Times New Roman"/>
          <w:sz w:val="24"/>
          <w:szCs w:val="24"/>
          <w:lang w:val="fr-FR"/>
        </w:rPr>
        <w:t xml:space="preserve">Wawasan dan </w:t>
      </w:r>
      <w:r w:rsidR="00D96185">
        <w:rPr>
          <w:rFonts w:ascii="Times New Roman" w:hAnsi="Times New Roman"/>
          <w:sz w:val="24"/>
          <w:szCs w:val="24"/>
          <w:lang w:val="fr-FR"/>
        </w:rPr>
        <w:t>pengetahuan peserta semakin lu</w:t>
      </w:r>
      <w:r w:rsidR="00D96185">
        <w:rPr>
          <w:rFonts w:ascii="Times New Roman" w:hAnsi="Times New Roman"/>
          <w:sz w:val="24"/>
          <w:szCs w:val="24"/>
        </w:rPr>
        <w:t>as</w:t>
      </w:r>
    </w:p>
    <w:p w:rsidR="00D96185" w:rsidRDefault="00D96185" w:rsidP="00D96185">
      <w:pPr>
        <w:tabs>
          <w:tab w:val="left" w:pos="993"/>
        </w:tabs>
        <w:spacing w:after="0" w:line="360" w:lineRule="auto"/>
        <w:rPr>
          <w:rFonts w:ascii="Times New Roman" w:hAnsi="Times New Roman"/>
          <w:sz w:val="24"/>
          <w:szCs w:val="24"/>
        </w:rPr>
      </w:pPr>
    </w:p>
    <w:p w:rsidR="008949A2" w:rsidRDefault="008949A2" w:rsidP="00D96185">
      <w:pPr>
        <w:tabs>
          <w:tab w:val="left" w:pos="993"/>
        </w:tabs>
        <w:spacing w:after="0" w:line="360" w:lineRule="auto"/>
        <w:rPr>
          <w:rFonts w:ascii="Times New Roman" w:hAnsi="Times New Roman"/>
          <w:sz w:val="24"/>
          <w:szCs w:val="24"/>
        </w:rPr>
      </w:pPr>
    </w:p>
    <w:p w:rsidR="008949A2" w:rsidRDefault="008949A2" w:rsidP="00D96185">
      <w:pPr>
        <w:tabs>
          <w:tab w:val="left" w:pos="993"/>
        </w:tabs>
        <w:spacing w:after="0" w:line="360" w:lineRule="auto"/>
        <w:rPr>
          <w:rFonts w:ascii="Times New Roman" w:hAnsi="Times New Roman"/>
          <w:sz w:val="24"/>
          <w:szCs w:val="24"/>
        </w:rPr>
      </w:pPr>
    </w:p>
    <w:p w:rsidR="008949A2" w:rsidRDefault="008949A2" w:rsidP="00D96185">
      <w:pPr>
        <w:tabs>
          <w:tab w:val="left" w:pos="993"/>
        </w:tabs>
        <w:spacing w:after="0" w:line="360" w:lineRule="auto"/>
        <w:rPr>
          <w:rFonts w:ascii="Times New Roman" w:hAnsi="Times New Roman"/>
          <w:sz w:val="24"/>
          <w:szCs w:val="24"/>
        </w:rPr>
      </w:pPr>
    </w:p>
    <w:p w:rsidR="008949A2" w:rsidRDefault="008949A2" w:rsidP="00D96185">
      <w:pPr>
        <w:tabs>
          <w:tab w:val="left" w:pos="993"/>
        </w:tabs>
        <w:spacing w:after="0" w:line="360" w:lineRule="auto"/>
        <w:rPr>
          <w:rFonts w:ascii="Times New Roman" w:hAnsi="Times New Roman"/>
          <w:sz w:val="24"/>
          <w:szCs w:val="24"/>
        </w:rPr>
      </w:pPr>
    </w:p>
    <w:p w:rsidR="008949A2" w:rsidRDefault="008949A2" w:rsidP="00D96185">
      <w:pPr>
        <w:tabs>
          <w:tab w:val="left" w:pos="993"/>
        </w:tabs>
        <w:spacing w:after="0" w:line="360" w:lineRule="auto"/>
        <w:rPr>
          <w:rFonts w:ascii="Times New Roman" w:hAnsi="Times New Roman"/>
          <w:sz w:val="24"/>
          <w:szCs w:val="24"/>
        </w:rPr>
      </w:pPr>
    </w:p>
    <w:p w:rsidR="008949A2" w:rsidRDefault="008949A2" w:rsidP="00D96185">
      <w:pPr>
        <w:tabs>
          <w:tab w:val="left" w:pos="993"/>
        </w:tabs>
        <w:spacing w:after="0" w:line="360" w:lineRule="auto"/>
        <w:rPr>
          <w:rFonts w:ascii="Times New Roman" w:hAnsi="Times New Roman"/>
          <w:sz w:val="24"/>
          <w:szCs w:val="24"/>
        </w:rPr>
      </w:pPr>
    </w:p>
    <w:p w:rsidR="008949A2" w:rsidRPr="008949A2" w:rsidRDefault="008949A2" w:rsidP="00D96185">
      <w:pPr>
        <w:tabs>
          <w:tab w:val="left" w:pos="993"/>
        </w:tabs>
        <w:spacing w:after="0" w:line="360" w:lineRule="auto"/>
        <w:rPr>
          <w:rFonts w:ascii="Times New Roman" w:hAnsi="Times New Roman"/>
          <w:sz w:val="24"/>
          <w:szCs w:val="24"/>
        </w:rPr>
      </w:pPr>
    </w:p>
    <w:p w:rsidR="004F7086" w:rsidRPr="00040570" w:rsidRDefault="004F7086" w:rsidP="002F5B95">
      <w:pPr>
        <w:pStyle w:val="ListParagraph"/>
        <w:numPr>
          <w:ilvl w:val="0"/>
          <w:numId w:val="59"/>
        </w:numPr>
        <w:spacing w:after="0" w:line="360" w:lineRule="auto"/>
        <w:jc w:val="both"/>
        <w:rPr>
          <w:rFonts w:ascii="Times New Roman" w:hAnsi="Times New Roman"/>
          <w:b/>
          <w:sz w:val="24"/>
          <w:szCs w:val="24"/>
        </w:rPr>
      </w:pPr>
      <w:r w:rsidRPr="00040570">
        <w:rPr>
          <w:rFonts w:ascii="Times New Roman" w:hAnsi="Times New Roman"/>
          <w:b/>
          <w:sz w:val="24"/>
          <w:szCs w:val="24"/>
        </w:rPr>
        <w:lastRenderedPageBreak/>
        <w:t>Penutup</w:t>
      </w:r>
    </w:p>
    <w:p w:rsidR="00B835D0" w:rsidRDefault="004F7086" w:rsidP="00040570">
      <w:pPr>
        <w:pStyle w:val="ListParagraph"/>
        <w:spacing w:after="0" w:line="360" w:lineRule="auto"/>
        <w:ind w:left="0" w:firstLine="360"/>
        <w:jc w:val="both"/>
        <w:rPr>
          <w:rFonts w:ascii="Times New Roman" w:hAnsi="Times New Roman"/>
          <w:sz w:val="24"/>
          <w:szCs w:val="24"/>
          <w:lang w:val="en-US"/>
        </w:rPr>
      </w:pPr>
      <w:r w:rsidRPr="00040570">
        <w:rPr>
          <w:rFonts w:ascii="Times New Roman" w:hAnsi="Times New Roman"/>
          <w:sz w:val="24"/>
          <w:szCs w:val="24"/>
        </w:rPr>
        <w:t xml:space="preserve">Demikian laporan pertanggung jawaban Departemen </w:t>
      </w:r>
      <w:r w:rsidRPr="00040570">
        <w:rPr>
          <w:rFonts w:ascii="Times New Roman" w:hAnsi="Times New Roman"/>
          <w:sz w:val="24"/>
          <w:szCs w:val="24"/>
          <w:lang w:val="en-US"/>
        </w:rPr>
        <w:t xml:space="preserve">PSDM </w:t>
      </w:r>
      <w:r w:rsidRPr="00040570">
        <w:rPr>
          <w:rFonts w:ascii="Times New Roman" w:hAnsi="Times New Roman"/>
          <w:sz w:val="24"/>
          <w:szCs w:val="24"/>
        </w:rPr>
        <w:t>selama kepengurusan. Semoga dapat bermanfaat bagi pihak-pihak yang membutuhkan, kritik dan saran menjadi hal yang kami butuhkan untuk perkembangan BEM KM  selanjutnya</w:t>
      </w:r>
    </w:p>
    <w:p w:rsidR="000E0DA3" w:rsidRDefault="000E0DA3" w:rsidP="000E0DA3">
      <w:pPr>
        <w:tabs>
          <w:tab w:val="left" w:pos="993"/>
        </w:tabs>
        <w:spacing w:after="0"/>
        <w:jc w:val="center"/>
        <w:rPr>
          <w:rFonts w:ascii="Times New Roman" w:hAnsi="Times New Roman"/>
          <w:b/>
          <w:sz w:val="28"/>
          <w:szCs w:val="28"/>
        </w:rPr>
      </w:pPr>
      <w:r>
        <w:rPr>
          <w:rFonts w:ascii="Times New Roman" w:hAnsi="Times New Roman"/>
          <w:b/>
          <w:sz w:val="28"/>
          <w:szCs w:val="28"/>
        </w:rPr>
        <w:t>REKOMENDASI UNTUK PSDM BEM KM 2012</w:t>
      </w:r>
    </w:p>
    <w:p w:rsidR="000E0DA3" w:rsidRDefault="000E0DA3" w:rsidP="000E0DA3">
      <w:pPr>
        <w:tabs>
          <w:tab w:val="left" w:pos="993"/>
        </w:tabs>
        <w:spacing w:after="0"/>
        <w:rPr>
          <w:rFonts w:ascii="Times New Roman" w:hAnsi="Times New Roman"/>
          <w:sz w:val="24"/>
          <w:szCs w:val="24"/>
        </w:rPr>
      </w:pPr>
    </w:p>
    <w:p w:rsidR="000E0DA3" w:rsidRDefault="000E0DA3" w:rsidP="000E0DA3">
      <w:pPr>
        <w:numPr>
          <w:ilvl w:val="1"/>
          <w:numId w:val="197"/>
        </w:numPr>
        <w:tabs>
          <w:tab w:val="left" w:pos="567"/>
        </w:tabs>
        <w:ind w:left="567"/>
        <w:jc w:val="both"/>
        <w:rPr>
          <w:rFonts w:ascii="Times New Roman" w:hAnsi="Times New Roman"/>
          <w:sz w:val="24"/>
          <w:szCs w:val="24"/>
        </w:rPr>
      </w:pPr>
      <w:r>
        <w:rPr>
          <w:rFonts w:ascii="Times New Roman" w:hAnsi="Times New Roman"/>
          <w:sz w:val="24"/>
          <w:szCs w:val="24"/>
        </w:rPr>
        <w:t>Pensolidan tim dalam satu departemen dimulai dari awal kepengurusan dan penjagaanya sampai akhir kepengurusan</w:t>
      </w:r>
    </w:p>
    <w:p w:rsidR="000E0DA3" w:rsidRDefault="000E0DA3" w:rsidP="000E0DA3">
      <w:pPr>
        <w:numPr>
          <w:ilvl w:val="1"/>
          <w:numId w:val="197"/>
        </w:numPr>
        <w:tabs>
          <w:tab w:val="left" w:pos="567"/>
        </w:tabs>
        <w:ind w:left="567"/>
        <w:jc w:val="both"/>
        <w:rPr>
          <w:rFonts w:ascii="Times New Roman" w:hAnsi="Times New Roman"/>
          <w:sz w:val="24"/>
          <w:szCs w:val="24"/>
        </w:rPr>
      </w:pPr>
      <w:r>
        <w:rPr>
          <w:rFonts w:ascii="Times New Roman" w:hAnsi="Times New Roman"/>
          <w:sz w:val="24"/>
          <w:szCs w:val="24"/>
        </w:rPr>
        <w:t>Setiap agenda dipersiapkan dengan matang</w:t>
      </w:r>
    </w:p>
    <w:p w:rsidR="000E0DA3" w:rsidRDefault="000E0DA3" w:rsidP="000E0DA3">
      <w:pPr>
        <w:numPr>
          <w:ilvl w:val="1"/>
          <w:numId w:val="197"/>
        </w:numPr>
        <w:tabs>
          <w:tab w:val="left" w:pos="567"/>
        </w:tabs>
        <w:ind w:left="567"/>
        <w:jc w:val="both"/>
        <w:rPr>
          <w:rFonts w:ascii="Times New Roman" w:hAnsi="Times New Roman"/>
          <w:sz w:val="24"/>
          <w:szCs w:val="24"/>
        </w:rPr>
      </w:pPr>
      <w:r>
        <w:rPr>
          <w:rFonts w:ascii="Times New Roman" w:hAnsi="Times New Roman"/>
          <w:sz w:val="24"/>
          <w:szCs w:val="24"/>
        </w:rPr>
        <w:t>Konsep Lokakarya lebih inovatif dan kreatif agar tidak membosankan</w:t>
      </w:r>
    </w:p>
    <w:p w:rsidR="000E0DA3" w:rsidRDefault="000E0DA3" w:rsidP="000E0DA3">
      <w:pPr>
        <w:numPr>
          <w:ilvl w:val="1"/>
          <w:numId w:val="197"/>
        </w:numPr>
        <w:tabs>
          <w:tab w:val="left" w:pos="567"/>
        </w:tabs>
        <w:ind w:left="567"/>
        <w:jc w:val="both"/>
        <w:rPr>
          <w:rFonts w:ascii="Times New Roman" w:hAnsi="Times New Roman"/>
          <w:sz w:val="24"/>
          <w:szCs w:val="24"/>
        </w:rPr>
      </w:pPr>
      <w:r>
        <w:rPr>
          <w:rFonts w:ascii="Times New Roman" w:hAnsi="Times New Roman"/>
          <w:sz w:val="24"/>
          <w:szCs w:val="24"/>
        </w:rPr>
        <w:t>Tim sponsorship tiap kegiatan sudah disiapkan dan berjalan beberapa bulan sebelum kegiatan</w:t>
      </w:r>
    </w:p>
    <w:p w:rsidR="000E0DA3" w:rsidRDefault="000E0DA3" w:rsidP="000E0DA3">
      <w:pPr>
        <w:numPr>
          <w:ilvl w:val="1"/>
          <w:numId w:val="197"/>
        </w:numPr>
        <w:tabs>
          <w:tab w:val="left" w:pos="567"/>
        </w:tabs>
        <w:ind w:left="567"/>
        <w:jc w:val="both"/>
        <w:rPr>
          <w:rFonts w:ascii="Times New Roman" w:hAnsi="Times New Roman"/>
          <w:sz w:val="24"/>
          <w:szCs w:val="24"/>
        </w:rPr>
      </w:pPr>
      <w:r>
        <w:rPr>
          <w:rFonts w:ascii="Times New Roman" w:hAnsi="Times New Roman"/>
          <w:sz w:val="24"/>
          <w:szCs w:val="24"/>
        </w:rPr>
        <w:t>Rolling job disetiap kepanitian agar setiap personal punya pengalaman di berbagai bidang</w:t>
      </w:r>
    </w:p>
    <w:p w:rsidR="000E0DA3" w:rsidRDefault="000E0DA3" w:rsidP="000E0DA3">
      <w:pPr>
        <w:numPr>
          <w:ilvl w:val="1"/>
          <w:numId w:val="197"/>
        </w:numPr>
        <w:tabs>
          <w:tab w:val="left" w:pos="567"/>
        </w:tabs>
        <w:ind w:left="567"/>
        <w:jc w:val="both"/>
        <w:rPr>
          <w:rFonts w:ascii="Times New Roman" w:hAnsi="Times New Roman"/>
          <w:sz w:val="24"/>
          <w:szCs w:val="24"/>
        </w:rPr>
      </w:pPr>
      <w:r>
        <w:rPr>
          <w:rFonts w:ascii="Times New Roman" w:hAnsi="Times New Roman"/>
          <w:sz w:val="24"/>
          <w:szCs w:val="24"/>
        </w:rPr>
        <w:t>Seminar-seminar jangan dilimpahkan semuanya ke Dep. PSDM, tetapi bisa dilimpahkan atau sebagian ke Dep. Linpora jika temanya berhubungan dengan Pemuda</w:t>
      </w:r>
    </w:p>
    <w:p w:rsidR="000E0DA3" w:rsidRDefault="000E0DA3" w:rsidP="000E0DA3">
      <w:pPr>
        <w:numPr>
          <w:ilvl w:val="1"/>
          <w:numId w:val="197"/>
        </w:numPr>
        <w:tabs>
          <w:tab w:val="left" w:pos="567"/>
        </w:tabs>
        <w:ind w:left="567"/>
        <w:jc w:val="both"/>
        <w:rPr>
          <w:rFonts w:ascii="Times New Roman" w:hAnsi="Times New Roman"/>
          <w:sz w:val="24"/>
          <w:szCs w:val="24"/>
        </w:rPr>
      </w:pPr>
      <w:r>
        <w:rPr>
          <w:rFonts w:ascii="Times New Roman" w:hAnsi="Times New Roman"/>
          <w:sz w:val="24"/>
          <w:szCs w:val="24"/>
        </w:rPr>
        <w:t>Jika akan mengadakan Seminar di UPP Tegal dan Ngaliyan terlebih dulu di SWOT keefektifannya dan adanya perjanjian yang jelas dengan Hima PGSD UPP Tegal dan Ngaliyan mengenai jobdescription yang jelas dan bagi hasil yang jelas antara BEM KM dan Hima</w:t>
      </w:r>
    </w:p>
    <w:p w:rsidR="000E0DA3" w:rsidRDefault="000E0DA3" w:rsidP="000E0DA3">
      <w:pPr>
        <w:numPr>
          <w:ilvl w:val="1"/>
          <w:numId w:val="197"/>
        </w:numPr>
        <w:tabs>
          <w:tab w:val="left" w:pos="567"/>
        </w:tabs>
        <w:ind w:left="567"/>
        <w:jc w:val="both"/>
        <w:rPr>
          <w:rFonts w:ascii="Times New Roman" w:hAnsi="Times New Roman"/>
          <w:sz w:val="24"/>
          <w:szCs w:val="24"/>
        </w:rPr>
      </w:pPr>
      <w:r>
        <w:rPr>
          <w:rFonts w:ascii="Times New Roman" w:hAnsi="Times New Roman"/>
          <w:sz w:val="24"/>
          <w:szCs w:val="24"/>
        </w:rPr>
        <w:t>Adanya PJ sebagai penghubung antara SKB dan PSDM agar komunikasi dan back up terhadap SKB lancar</w:t>
      </w:r>
    </w:p>
    <w:p w:rsidR="000E0DA3" w:rsidRDefault="000E0DA3" w:rsidP="000E0DA3">
      <w:pPr>
        <w:numPr>
          <w:ilvl w:val="1"/>
          <w:numId w:val="197"/>
        </w:numPr>
        <w:tabs>
          <w:tab w:val="left" w:pos="567"/>
        </w:tabs>
        <w:ind w:left="567"/>
        <w:jc w:val="both"/>
        <w:rPr>
          <w:rFonts w:ascii="Times New Roman" w:hAnsi="Times New Roman"/>
          <w:sz w:val="24"/>
          <w:szCs w:val="24"/>
        </w:rPr>
      </w:pPr>
      <w:r>
        <w:rPr>
          <w:rFonts w:ascii="Times New Roman" w:hAnsi="Times New Roman"/>
          <w:sz w:val="24"/>
          <w:szCs w:val="24"/>
        </w:rPr>
        <w:t>Adanya pembagian dana yang jelas dan tepat untuk SKB</w:t>
      </w:r>
    </w:p>
    <w:tbl>
      <w:tblPr>
        <w:tblW w:w="9846" w:type="dxa"/>
        <w:jc w:val="right"/>
        <w:tblLook w:val="01E0"/>
      </w:tblPr>
      <w:tblGrid>
        <w:gridCol w:w="4821"/>
        <w:gridCol w:w="5025"/>
      </w:tblGrid>
      <w:tr w:rsidR="001F5C58" w:rsidRPr="00040570" w:rsidTr="000E0DA3">
        <w:trPr>
          <w:trHeight w:val="841"/>
          <w:jc w:val="right"/>
        </w:trPr>
        <w:tc>
          <w:tcPr>
            <w:tcW w:w="4821" w:type="dxa"/>
          </w:tcPr>
          <w:p w:rsidR="001F5C58" w:rsidRPr="00040570" w:rsidRDefault="001F5C58" w:rsidP="00040570">
            <w:pPr>
              <w:spacing w:after="0" w:line="360" w:lineRule="auto"/>
              <w:jc w:val="center"/>
              <w:rPr>
                <w:rFonts w:ascii="Times New Roman" w:hAnsi="Times New Roman"/>
                <w:sz w:val="24"/>
                <w:szCs w:val="24"/>
              </w:rPr>
            </w:pPr>
          </w:p>
        </w:tc>
        <w:tc>
          <w:tcPr>
            <w:tcW w:w="5025" w:type="dxa"/>
          </w:tcPr>
          <w:p w:rsidR="001F5C58" w:rsidRPr="00040570" w:rsidRDefault="001F5C58" w:rsidP="00040570">
            <w:pPr>
              <w:spacing w:after="0" w:line="360" w:lineRule="auto"/>
              <w:jc w:val="right"/>
              <w:rPr>
                <w:rFonts w:ascii="Times New Roman" w:hAnsi="Times New Roman"/>
                <w:sz w:val="24"/>
                <w:szCs w:val="24"/>
                <w:lang w:val="en-US"/>
              </w:rPr>
            </w:pPr>
            <w:r w:rsidRPr="00040570">
              <w:rPr>
                <w:rFonts w:ascii="Times New Roman" w:hAnsi="Times New Roman"/>
                <w:sz w:val="24"/>
                <w:szCs w:val="24"/>
                <w:lang w:val="en-US"/>
              </w:rPr>
              <w:t>Semarang, 14 Desember</w:t>
            </w:r>
            <w:r w:rsidRPr="00040570">
              <w:rPr>
                <w:rFonts w:ascii="Times New Roman" w:hAnsi="Times New Roman"/>
                <w:sz w:val="24"/>
                <w:szCs w:val="24"/>
              </w:rPr>
              <w:t xml:space="preserve"> </w:t>
            </w:r>
            <w:r w:rsidRPr="00040570">
              <w:rPr>
                <w:rFonts w:ascii="Times New Roman" w:hAnsi="Times New Roman"/>
                <w:sz w:val="24"/>
                <w:szCs w:val="24"/>
                <w:lang w:val="en-US"/>
              </w:rPr>
              <w:t xml:space="preserve"> 2011</w:t>
            </w:r>
          </w:p>
          <w:p w:rsidR="001F5C58" w:rsidRDefault="001F5C58" w:rsidP="00040570">
            <w:pPr>
              <w:spacing w:after="0" w:line="360" w:lineRule="auto"/>
              <w:jc w:val="right"/>
              <w:rPr>
                <w:rFonts w:ascii="Times New Roman" w:hAnsi="Times New Roman"/>
                <w:sz w:val="24"/>
                <w:szCs w:val="24"/>
                <w:lang w:val="en-US"/>
              </w:rPr>
            </w:pPr>
          </w:p>
          <w:p w:rsidR="000E0DA3" w:rsidRPr="00040570" w:rsidRDefault="000E0DA3" w:rsidP="00040570">
            <w:pPr>
              <w:spacing w:after="0" w:line="360" w:lineRule="auto"/>
              <w:jc w:val="right"/>
              <w:rPr>
                <w:rFonts w:ascii="Times New Roman" w:hAnsi="Times New Roman"/>
                <w:sz w:val="24"/>
                <w:szCs w:val="24"/>
                <w:lang w:val="en-US"/>
              </w:rPr>
            </w:pPr>
          </w:p>
        </w:tc>
      </w:tr>
      <w:tr w:rsidR="001F5C58" w:rsidRPr="00040570" w:rsidTr="000E0DA3">
        <w:trPr>
          <w:trHeight w:val="2249"/>
          <w:jc w:val="right"/>
        </w:trPr>
        <w:tc>
          <w:tcPr>
            <w:tcW w:w="4821" w:type="dxa"/>
          </w:tcPr>
          <w:p w:rsidR="001F5C58" w:rsidRPr="00040570" w:rsidRDefault="001F5C58" w:rsidP="000E0DA3">
            <w:pPr>
              <w:spacing w:after="0" w:line="360" w:lineRule="auto"/>
              <w:jc w:val="center"/>
              <w:rPr>
                <w:rFonts w:ascii="Times New Roman" w:hAnsi="Times New Roman"/>
                <w:sz w:val="24"/>
                <w:szCs w:val="24"/>
                <w:lang w:val="en-US"/>
              </w:rPr>
            </w:pPr>
            <w:r w:rsidRPr="00040570">
              <w:rPr>
                <w:rFonts w:ascii="Times New Roman" w:hAnsi="Times New Roman"/>
                <w:sz w:val="24"/>
                <w:szCs w:val="24"/>
              </w:rPr>
              <w:t xml:space="preserve">Mentri </w:t>
            </w:r>
            <w:r w:rsidRPr="00040570">
              <w:rPr>
                <w:rFonts w:ascii="Times New Roman" w:hAnsi="Times New Roman"/>
                <w:sz w:val="24"/>
                <w:szCs w:val="24"/>
                <w:lang w:val="en-US"/>
              </w:rPr>
              <w:t>PSDM</w:t>
            </w:r>
          </w:p>
          <w:p w:rsidR="001F5C58" w:rsidRPr="00040570" w:rsidRDefault="001F5C58" w:rsidP="000E0DA3">
            <w:pPr>
              <w:spacing w:after="0" w:line="360" w:lineRule="auto"/>
              <w:jc w:val="center"/>
              <w:rPr>
                <w:rFonts w:ascii="Times New Roman" w:hAnsi="Times New Roman"/>
                <w:sz w:val="24"/>
                <w:szCs w:val="24"/>
              </w:rPr>
            </w:pPr>
            <w:r w:rsidRPr="00040570">
              <w:rPr>
                <w:rFonts w:ascii="Times New Roman" w:hAnsi="Times New Roman"/>
                <w:sz w:val="24"/>
                <w:szCs w:val="24"/>
              </w:rPr>
              <w:t xml:space="preserve">BEM </w:t>
            </w:r>
            <w:r w:rsidRPr="00040570">
              <w:rPr>
                <w:rFonts w:ascii="Times New Roman" w:hAnsi="Times New Roman"/>
                <w:sz w:val="24"/>
                <w:szCs w:val="24"/>
                <w:lang w:val="en-US"/>
              </w:rPr>
              <w:t xml:space="preserve">KM </w:t>
            </w:r>
            <w:r w:rsidR="00FB62CA" w:rsidRPr="00040570">
              <w:rPr>
                <w:rFonts w:ascii="Times New Roman" w:hAnsi="Times New Roman"/>
                <w:sz w:val="24"/>
                <w:szCs w:val="24"/>
              </w:rPr>
              <w:t>Unnes</w:t>
            </w:r>
            <w:r w:rsidRPr="00040570">
              <w:rPr>
                <w:rFonts w:ascii="Times New Roman" w:hAnsi="Times New Roman"/>
                <w:sz w:val="24"/>
                <w:szCs w:val="24"/>
              </w:rPr>
              <w:t xml:space="preserve"> 20</w:t>
            </w:r>
            <w:r w:rsidRPr="00040570">
              <w:rPr>
                <w:rFonts w:ascii="Times New Roman" w:hAnsi="Times New Roman"/>
                <w:sz w:val="24"/>
                <w:szCs w:val="24"/>
                <w:lang w:val="en-US"/>
              </w:rPr>
              <w:t>1</w:t>
            </w:r>
            <w:r w:rsidRPr="00040570">
              <w:rPr>
                <w:rFonts w:ascii="Times New Roman" w:hAnsi="Times New Roman"/>
                <w:sz w:val="24"/>
                <w:szCs w:val="24"/>
              </w:rPr>
              <w:t>1</w:t>
            </w:r>
          </w:p>
          <w:p w:rsidR="001F5C58" w:rsidRPr="00040570" w:rsidRDefault="001F5C58" w:rsidP="000E0DA3">
            <w:pPr>
              <w:spacing w:after="0" w:line="360" w:lineRule="auto"/>
              <w:jc w:val="center"/>
              <w:rPr>
                <w:rFonts w:ascii="Times New Roman" w:hAnsi="Times New Roman"/>
                <w:sz w:val="24"/>
                <w:szCs w:val="24"/>
              </w:rPr>
            </w:pPr>
          </w:p>
          <w:p w:rsidR="001F5C58" w:rsidRPr="00040570" w:rsidRDefault="001F5C58" w:rsidP="000E0DA3">
            <w:pPr>
              <w:spacing w:after="0" w:line="360" w:lineRule="auto"/>
              <w:jc w:val="center"/>
              <w:rPr>
                <w:rFonts w:ascii="Times New Roman" w:hAnsi="Times New Roman"/>
                <w:sz w:val="24"/>
                <w:szCs w:val="24"/>
              </w:rPr>
            </w:pPr>
          </w:p>
          <w:p w:rsidR="001F5C58" w:rsidRPr="00040570" w:rsidRDefault="00D45A69" w:rsidP="000E0DA3">
            <w:pPr>
              <w:spacing w:after="0" w:line="240" w:lineRule="auto"/>
              <w:jc w:val="center"/>
              <w:rPr>
                <w:rFonts w:ascii="Times New Roman" w:hAnsi="Times New Roman"/>
                <w:b/>
                <w:color w:val="000000"/>
                <w:sz w:val="24"/>
                <w:szCs w:val="24"/>
                <w:lang w:val="en-US"/>
              </w:rPr>
            </w:pPr>
            <w:r w:rsidRPr="00040570">
              <w:rPr>
                <w:rFonts w:ascii="Times New Roman" w:hAnsi="Times New Roman"/>
                <w:b/>
                <w:color w:val="000000"/>
                <w:sz w:val="24"/>
                <w:szCs w:val="24"/>
              </w:rPr>
              <w:t>Bayu Aji N</w:t>
            </w:r>
            <w:r w:rsidR="0014367F">
              <w:rPr>
                <w:rFonts w:ascii="Times New Roman" w:hAnsi="Times New Roman"/>
                <w:b/>
                <w:color w:val="000000"/>
                <w:sz w:val="24"/>
                <w:szCs w:val="24"/>
              </w:rPr>
              <w:t>ugroho</w:t>
            </w:r>
          </w:p>
          <w:p w:rsidR="001F5C58" w:rsidRPr="000E0DA3" w:rsidRDefault="001F5C58" w:rsidP="000E0DA3">
            <w:pPr>
              <w:spacing w:after="0" w:line="240" w:lineRule="auto"/>
              <w:jc w:val="center"/>
              <w:rPr>
                <w:rFonts w:ascii="Times New Roman" w:hAnsi="Times New Roman"/>
                <w:b/>
                <w:bCs/>
                <w:sz w:val="24"/>
                <w:szCs w:val="24"/>
                <w:lang w:val="en-US"/>
              </w:rPr>
            </w:pPr>
            <w:r w:rsidRPr="00040570">
              <w:rPr>
                <w:rFonts w:ascii="Times New Roman" w:hAnsi="Times New Roman"/>
                <w:b/>
                <w:bCs/>
                <w:sz w:val="24"/>
                <w:szCs w:val="24"/>
              </w:rPr>
              <w:t xml:space="preserve">NIM </w:t>
            </w:r>
            <w:r w:rsidR="00D45A69" w:rsidRPr="00040570">
              <w:rPr>
                <w:rFonts w:ascii="Times New Roman" w:hAnsi="Times New Roman"/>
                <w:b/>
                <w:color w:val="000000"/>
                <w:sz w:val="24"/>
                <w:szCs w:val="24"/>
              </w:rPr>
              <w:t>2150407033</w:t>
            </w:r>
          </w:p>
        </w:tc>
        <w:tc>
          <w:tcPr>
            <w:tcW w:w="5025" w:type="dxa"/>
          </w:tcPr>
          <w:p w:rsidR="001F5C58" w:rsidRPr="00040570" w:rsidRDefault="001F5C58" w:rsidP="000E0DA3">
            <w:pPr>
              <w:spacing w:after="0" w:line="360" w:lineRule="auto"/>
              <w:jc w:val="center"/>
              <w:rPr>
                <w:rFonts w:ascii="Times New Roman" w:hAnsi="Times New Roman"/>
                <w:sz w:val="24"/>
                <w:szCs w:val="24"/>
                <w:lang w:val="en-US"/>
              </w:rPr>
            </w:pPr>
            <w:r w:rsidRPr="00040570">
              <w:rPr>
                <w:rFonts w:ascii="Times New Roman" w:hAnsi="Times New Roman"/>
                <w:sz w:val="24"/>
                <w:szCs w:val="24"/>
              </w:rPr>
              <w:t xml:space="preserve">Sekretaris Departemen </w:t>
            </w:r>
            <w:r w:rsidRPr="00040570">
              <w:rPr>
                <w:rFonts w:ascii="Times New Roman" w:hAnsi="Times New Roman"/>
                <w:sz w:val="24"/>
                <w:szCs w:val="24"/>
                <w:lang w:val="en-US"/>
              </w:rPr>
              <w:t>PSDM</w:t>
            </w:r>
          </w:p>
          <w:p w:rsidR="001F5C58" w:rsidRPr="00040570" w:rsidRDefault="001F5C58" w:rsidP="000E0DA3">
            <w:pPr>
              <w:spacing w:after="0" w:line="360" w:lineRule="auto"/>
              <w:jc w:val="center"/>
              <w:rPr>
                <w:rFonts w:ascii="Times New Roman" w:hAnsi="Times New Roman"/>
                <w:sz w:val="24"/>
                <w:szCs w:val="24"/>
              </w:rPr>
            </w:pPr>
            <w:r w:rsidRPr="00040570">
              <w:rPr>
                <w:rFonts w:ascii="Times New Roman" w:hAnsi="Times New Roman"/>
                <w:sz w:val="24"/>
                <w:szCs w:val="24"/>
              </w:rPr>
              <w:t xml:space="preserve">BEM </w:t>
            </w:r>
            <w:r w:rsidRPr="00040570">
              <w:rPr>
                <w:rFonts w:ascii="Times New Roman" w:hAnsi="Times New Roman"/>
                <w:sz w:val="24"/>
                <w:szCs w:val="24"/>
                <w:lang w:val="en-US"/>
              </w:rPr>
              <w:t xml:space="preserve">KM </w:t>
            </w:r>
            <w:r w:rsidR="00FB62CA" w:rsidRPr="00040570">
              <w:rPr>
                <w:rFonts w:ascii="Times New Roman" w:hAnsi="Times New Roman"/>
                <w:sz w:val="24"/>
                <w:szCs w:val="24"/>
              </w:rPr>
              <w:t>Unnes</w:t>
            </w:r>
            <w:r w:rsidRPr="00040570">
              <w:rPr>
                <w:rFonts w:ascii="Times New Roman" w:hAnsi="Times New Roman"/>
                <w:sz w:val="24"/>
                <w:szCs w:val="24"/>
              </w:rPr>
              <w:t xml:space="preserve"> 20</w:t>
            </w:r>
            <w:r w:rsidRPr="00040570">
              <w:rPr>
                <w:rFonts w:ascii="Times New Roman" w:hAnsi="Times New Roman"/>
                <w:sz w:val="24"/>
                <w:szCs w:val="24"/>
                <w:lang w:val="en-US"/>
              </w:rPr>
              <w:t>1</w:t>
            </w:r>
            <w:r w:rsidRPr="00040570">
              <w:rPr>
                <w:rFonts w:ascii="Times New Roman" w:hAnsi="Times New Roman"/>
                <w:sz w:val="24"/>
                <w:szCs w:val="24"/>
              </w:rPr>
              <w:t>1</w:t>
            </w:r>
          </w:p>
          <w:p w:rsidR="001F5C58" w:rsidRPr="00040570" w:rsidRDefault="001F5C58" w:rsidP="000E0DA3">
            <w:pPr>
              <w:spacing w:after="0" w:line="360" w:lineRule="auto"/>
              <w:jc w:val="center"/>
              <w:rPr>
                <w:rFonts w:ascii="Times New Roman" w:hAnsi="Times New Roman"/>
                <w:sz w:val="24"/>
                <w:szCs w:val="24"/>
                <w:lang w:val="en-US"/>
              </w:rPr>
            </w:pPr>
          </w:p>
          <w:p w:rsidR="001F5C58" w:rsidRPr="00040570" w:rsidRDefault="001F5C58" w:rsidP="000E0DA3">
            <w:pPr>
              <w:tabs>
                <w:tab w:val="left" w:pos="1220"/>
              </w:tabs>
              <w:spacing w:after="0" w:line="360" w:lineRule="auto"/>
              <w:jc w:val="center"/>
              <w:rPr>
                <w:rFonts w:ascii="Times New Roman" w:hAnsi="Times New Roman"/>
                <w:sz w:val="24"/>
                <w:szCs w:val="24"/>
                <w:lang w:val="en-US"/>
              </w:rPr>
            </w:pPr>
          </w:p>
          <w:p w:rsidR="001F5C58" w:rsidRPr="00040570" w:rsidRDefault="001F5C58" w:rsidP="000E0DA3">
            <w:pPr>
              <w:spacing w:after="0" w:line="240" w:lineRule="auto"/>
              <w:jc w:val="center"/>
              <w:rPr>
                <w:rFonts w:ascii="Times New Roman" w:hAnsi="Times New Roman"/>
                <w:b/>
                <w:color w:val="000000"/>
                <w:sz w:val="24"/>
                <w:szCs w:val="24"/>
              </w:rPr>
            </w:pPr>
            <w:r w:rsidRPr="00040570">
              <w:rPr>
                <w:rFonts w:ascii="Times New Roman" w:hAnsi="Times New Roman"/>
                <w:b/>
                <w:color w:val="000000"/>
                <w:sz w:val="24"/>
                <w:szCs w:val="24"/>
              </w:rPr>
              <w:t>Intan Yilma Waty</w:t>
            </w:r>
          </w:p>
          <w:p w:rsidR="001F5C58" w:rsidRDefault="001F5C58" w:rsidP="000E0DA3">
            <w:pPr>
              <w:spacing w:after="0" w:line="240" w:lineRule="auto"/>
              <w:jc w:val="center"/>
              <w:rPr>
                <w:rFonts w:ascii="Times New Roman" w:hAnsi="Times New Roman"/>
                <w:sz w:val="24"/>
                <w:szCs w:val="24"/>
                <w:lang w:val="en-US"/>
              </w:rPr>
            </w:pPr>
            <w:r w:rsidRPr="00040570">
              <w:rPr>
                <w:rFonts w:ascii="Times New Roman" w:hAnsi="Times New Roman"/>
                <w:b/>
                <w:bCs/>
                <w:sz w:val="24"/>
                <w:szCs w:val="24"/>
              </w:rPr>
              <w:t xml:space="preserve">NIM </w:t>
            </w:r>
            <w:r w:rsidR="00D45A69" w:rsidRPr="00040570">
              <w:rPr>
                <w:rFonts w:ascii="Times New Roman" w:hAnsi="Times New Roman"/>
                <w:b/>
                <w:color w:val="000000"/>
                <w:sz w:val="24"/>
                <w:szCs w:val="24"/>
              </w:rPr>
              <w:t>4401407076</w:t>
            </w:r>
          </w:p>
          <w:p w:rsidR="000E0DA3" w:rsidRPr="00040570" w:rsidRDefault="000E0DA3" w:rsidP="000E0DA3">
            <w:pPr>
              <w:spacing w:after="0" w:line="240" w:lineRule="auto"/>
              <w:jc w:val="center"/>
              <w:rPr>
                <w:rFonts w:ascii="Times New Roman" w:hAnsi="Times New Roman"/>
                <w:sz w:val="24"/>
                <w:szCs w:val="24"/>
                <w:lang w:val="en-US"/>
              </w:rPr>
            </w:pPr>
          </w:p>
        </w:tc>
      </w:tr>
    </w:tbl>
    <w:p w:rsidR="00B835D0" w:rsidRPr="00040570" w:rsidRDefault="00B835D0"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lastRenderedPageBreak/>
        <w:t xml:space="preserve">LAPORAN PERTANGGUNG JAWABAN </w:t>
      </w:r>
    </w:p>
    <w:p w:rsidR="00B835D0" w:rsidRPr="00040570" w:rsidRDefault="00B835D0"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DEPARTEMEN PENGABDIAN MASYARAKAT</w:t>
      </w:r>
    </w:p>
    <w:p w:rsidR="000A0ED3" w:rsidRPr="00040570" w:rsidRDefault="000A0ED3"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BADAN EKSEKUTIF MAHASISWA KELUARGA MAHASISWA</w:t>
      </w:r>
    </w:p>
    <w:p w:rsidR="000A0ED3" w:rsidRPr="00040570" w:rsidRDefault="000A0ED3"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UNIVERSITAS NEGERI SEMARANG 2011</w:t>
      </w:r>
    </w:p>
    <w:p w:rsidR="00B835D0" w:rsidRPr="00040570" w:rsidRDefault="00B835D0" w:rsidP="00040570">
      <w:pPr>
        <w:spacing w:line="360" w:lineRule="auto"/>
        <w:jc w:val="center"/>
        <w:rPr>
          <w:rFonts w:ascii="Times New Roman" w:hAnsi="Times New Roman"/>
          <w:b/>
          <w:sz w:val="24"/>
          <w:szCs w:val="24"/>
          <w:lang w:val="en-US"/>
        </w:rPr>
      </w:pPr>
    </w:p>
    <w:p w:rsidR="00B835D0" w:rsidRPr="00040570" w:rsidRDefault="00B835D0" w:rsidP="002F5B95">
      <w:pPr>
        <w:numPr>
          <w:ilvl w:val="2"/>
          <w:numId w:val="93"/>
        </w:numPr>
        <w:spacing w:after="0" w:line="360" w:lineRule="auto"/>
        <w:ind w:left="360"/>
        <w:rPr>
          <w:rFonts w:ascii="Times New Roman" w:hAnsi="Times New Roman"/>
          <w:b/>
          <w:sz w:val="24"/>
          <w:szCs w:val="24"/>
        </w:rPr>
      </w:pPr>
      <w:r w:rsidRPr="00040570">
        <w:rPr>
          <w:rFonts w:ascii="Times New Roman" w:hAnsi="Times New Roman"/>
          <w:b/>
          <w:sz w:val="24"/>
          <w:szCs w:val="24"/>
        </w:rPr>
        <w:t>SUSUNAN FUNGSIONARIS</w:t>
      </w:r>
      <w:r w:rsidR="006443EC" w:rsidRPr="00040570">
        <w:rPr>
          <w:rFonts w:ascii="Times New Roman" w:hAnsi="Times New Roman"/>
          <w:b/>
          <w:sz w:val="24"/>
          <w:szCs w:val="24"/>
          <w:lang w:val="en-US"/>
        </w:rPr>
        <w:t xml:space="preserve"> </w:t>
      </w:r>
      <w:r w:rsidR="006443EC" w:rsidRPr="00040570">
        <w:rPr>
          <w:rFonts w:ascii="Times New Roman" w:hAnsi="Times New Roman"/>
          <w:b/>
          <w:sz w:val="24"/>
          <w:szCs w:val="24"/>
        </w:rPr>
        <w:t>DEPARTEMEN PENGABDIAN MASYARAKAT</w:t>
      </w:r>
    </w:p>
    <w:p w:rsidR="00B835D0" w:rsidRPr="00040570" w:rsidRDefault="00B835D0" w:rsidP="00040570">
      <w:pPr>
        <w:spacing w:after="0" w:line="360" w:lineRule="auto"/>
        <w:ind w:firstLine="426"/>
        <w:jc w:val="both"/>
        <w:rPr>
          <w:rFonts w:ascii="Times New Roman" w:eastAsia="Times New Roman" w:hAnsi="Times New Roman"/>
          <w:color w:val="000000"/>
          <w:sz w:val="24"/>
          <w:szCs w:val="24"/>
          <w:lang w:val="en-US" w:eastAsia="id-ID"/>
        </w:rPr>
      </w:pPr>
      <w:r w:rsidRPr="00040570">
        <w:rPr>
          <w:rFonts w:ascii="Times New Roman" w:hAnsi="Times New Roman"/>
          <w:sz w:val="24"/>
          <w:szCs w:val="24"/>
          <w:lang w:val="en-US"/>
        </w:rPr>
        <w:t>Menteri</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hAnsi="Times New Roman"/>
          <w:sz w:val="24"/>
          <w:szCs w:val="24"/>
        </w:rPr>
        <w:tab/>
        <w:t xml:space="preserve">: </w:t>
      </w:r>
      <w:r w:rsidRPr="00040570">
        <w:rPr>
          <w:rFonts w:ascii="Times New Roman" w:hAnsi="Times New Roman"/>
          <w:sz w:val="24"/>
          <w:szCs w:val="24"/>
          <w:lang w:val="en-US"/>
        </w:rPr>
        <w:t>Wafda Hadian Umam</w:t>
      </w:r>
      <w:r w:rsidRPr="00040570">
        <w:rPr>
          <w:rFonts w:ascii="Times New Roman" w:hAnsi="Times New Roman"/>
          <w:sz w:val="24"/>
          <w:szCs w:val="24"/>
        </w:rPr>
        <w:tab/>
      </w:r>
      <w:r w:rsidRPr="00040570">
        <w:rPr>
          <w:rFonts w:ascii="Times New Roman" w:eastAsia="Times New Roman" w:hAnsi="Times New Roman"/>
          <w:color w:val="000000"/>
          <w:sz w:val="24"/>
          <w:szCs w:val="24"/>
          <w:lang w:val="en-US" w:eastAsia="id-ID"/>
        </w:rPr>
        <w:t>FH</w:t>
      </w:r>
    </w:p>
    <w:p w:rsidR="00B835D0" w:rsidRPr="00040570" w:rsidRDefault="00B835D0" w:rsidP="00040570">
      <w:pPr>
        <w:spacing w:after="0" w:line="360" w:lineRule="auto"/>
        <w:ind w:firstLine="426"/>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val="en-US" w:eastAsia="id-ID"/>
        </w:rPr>
        <w:t>Sekertaris</w:t>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t xml:space="preserve">: </w:t>
      </w:r>
      <w:r w:rsidRPr="00040570">
        <w:rPr>
          <w:rFonts w:ascii="Times New Roman" w:eastAsia="Times New Roman" w:hAnsi="Times New Roman"/>
          <w:color w:val="000000"/>
          <w:sz w:val="24"/>
          <w:szCs w:val="24"/>
          <w:lang w:val="en-US" w:eastAsia="id-ID"/>
        </w:rPr>
        <w:t>W.M Aulia</w:t>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val="en-US" w:eastAsia="id-ID"/>
        </w:rPr>
        <w:t>TJP</w:t>
      </w:r>
      <w:r w:rsidRPr="00040570">
        <w:rPr>
          <w:rFonts w:ascii="Times New Roman" w:eastAsia="Times New Roman" w:hAnsi="Times New Roman"/>
          <w:color w:val="000000"/>
          <w:sz w:val="24"/>
          <w:szCs w:val="24"/>
          <w:lang w:eastAsia="id-ID"/>
        </w:rPr>
        <w:t>/ F</w:t>
      </w:r>
      <w:r w:rsidRPr="00040570">
        <w:rPr>
          <w:rFonts w:ascii="Times New Roman" w:eastAsia="Times New Roman" w:hAnsi="Times New Roman"/>
          <w:color w:val="000000"/>
          <w:sz w:val="24"/>
          <w:szCs w:val="24"/>
          <w:lang w:val="en-US" w:eastAsia="id-ID"/>
        </w:rPr>
        <w:t>T</w:t>
      </w:r>
    </w:p>
    <w:p w:rsidR="00B835D0" w:rsidRPr="00040570" w:rsidRDefault="00B835D0" w:rsidP="00040570">
      <w:pPr>
        <w:spacing w:after="0" w:line="360" w:lineRule="auto"/>
        <w:ind w:firstLine="426"/>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val="en-US" w:eastAsia="id-ID"/>
        </w:rPr>
        <w:t>Anggota</w:t>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eastAsia="id-ID"/>
        </w:rPr>
        <w:t xml:space="preserve"> </w:t>
      </w:r>
      <w:r w:rsidRPr="00040570">
        <w:rPr>
          <w:rFonts w:ascii="Times New Roman" w:eastAsia="Times New Roman" w:hAnsi="Times New Roman"/>
          <w:color w:val="000000"/>
          <w:sz w:val="24"/>
          <w:szCs w:val="24"/>
          <w:lang w:eastAsia="id-ID"/>
        </w:rPr>
        <w:tab/>
        <w:t xml:space="preserve">: </w:t>
      </w:r>
      <w:r w:rsidRPr="00040570">
        <w:rPr>
          <w:rFonts w:ascii="Times New Roman" w:eastAsia="Times New Roman" w:hAnsi="Times New Roman"/>
          <w:color w:val="000000"/>
          <w:sz w:val="24"/>
          <w:szCs w:val="24"/>
          <w:lang w:val="en-US" w:eastAsia="id-ID"/>
        </w:rPr>
        <w:t>Cecep Yudistira</w:t>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val="en-US" w:eastAsia="id-ID"/>
        </w:rPr>
        <w:t>Bio</w:t>
      </w:r>
      <w:r w:rsidRPr="00040570">
        <w:rPr>
          <w:rFonts w:ascii="Times New Roman" w:eastAsia="Times New Roman" w:hAnsi="Times New Roman"/>
          <w:color w:val="000000"/>
          <w:sz w:val="24"/>
          <w:szCs w:val="24"/>
          <w:lang w:eastAsia="id-ID"/>
        </w:rPr>
        <w:t>/F</w:t>
      </w:r>
      <w:r w:rsidRPr="00040570">
        <w:rPr>
          <w:rFonts w:ascii="Times New Roman" w:eastAsia="Times New Roman" w:hAnsi="Times New Roman"/>
          <w:color w:val="000000"/>
          <w:sz w:val="24"/>
          <w:szCs w:val="24"/>
          <w:lang w:val="en-US" w:eastAsia="id-ID"/>
        </w:rPr>
        <w:t>MIPA</w:t>
      </w:r>
    </w:p>
    <w:p w:rsidR="00B835D0" w:rsidRPr="00040570" w:rsidRDefault="00B835D0" w:rsidP="00040570">
      <w:pPr>
        <w:spacing w:after="0" w:line="360" w:lineRule="auto"/>
        <w:ind w:left="3686"/>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val="en-US" w:eastAsia="id-ID"/>
        </w:rPr>
        <w:t>Mustafirin</w:t>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val="en-US" w:eastAsia="id-ID"/>
        </w:rPr>
        <w:t>Geografi</w:t>
      </w:r>
      <w:r w:rsidRPr="00040570">
        <w:rPr>
          <w:rFonts w:ascii="Times New Roman" w:eastAsia="Times New Roman" w:hAnsi="Times New Roman"/>
          <w:color w:val="000000"/>
          <w:sz w:val="24"/>
          <w:szCs w:val="24"/>
          <w:lang w:eastAsia="id-ID"/>
        </w:rPr>
        <w:t>/ F</w:t>
      </w:r>
      <w:r w:rsidRPr="00040570">
        <w:rPr>
          <w:rFonts w:ascii="Times New Roman" w:eastAsia="Times New Roman" w:hAnsi="Times New Roman"/>
          <w:color w:val="000000"/>
          <w:sz w:val="24"/>
          <w:szCs w:val="24"/>
          <w:lang w:val="en-US" w:eastAsia="id-ID"/>
        </w:rPr>
        <w:t>I</w:t>
      </w:r>
      <w:r w:rsidRPr="00040570">
        <w:rPr>
          <w:rFonts w:ascii="Times New Roman" w:eastAsia="Times New Roman" w:hAnsi="Times New Roman"/>
          <w:color w:val="000000"/>
          <w:sz w:val="24"/>
          <w:szCs w:val="24"/>
          <w:lang w:eastAsia="id-ID"/>
        </w:rPr>
        <w:t>S</w:t>
      </w:r>
    </w:p>
    <w:p w:rsidR="00B835D0" w:rsidRPr="00040570" w:rsidRDefault="00B835D0" w:rsidP="00040570">
      <w:pPr>
        <w:spacing w:after="0" w:line="360" w:lineRule="auto"/>
        <w:ind w:left="3686"/>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val="en-US" w:eastAsia="id-ID"/>
        </w:rPr>
        <w:t>Arif Hidayanto</w:t>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val="en-US" w:eastAsia="id-ID"/>
        </w:rPr>
        <w:tab/>
        <w:t>Pend.Ekonomi/FE</w:t>
      </w:r>
    </w:p>
    <w:p w:rsidR="00B835D0" w:rsidRPr="00040570" w:rsidRDefault="00B835D0" w:rsidP="00040570">
      <w:pPr>
        <w:spacing w:after="0" w:line="360" w:lineRule="auto"/>
        <w:ind w:left="3686"/>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val="en-US" w:eastAsia="id-ID"/>
        </w:rPr>
        <w:t>Slamet Mustakim</w:t>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val="en-US" w:eastAsia="id-ID"/>
        </w:rPr>
        <w:tab/>
        <w:t>FH</w:t>
      </w:r>
    </w:p>
    <w:p w:rsidR="00B835D0" w:rsidRPr="00040570" w:rsidRDefault="00B835D0" w:rsidP="00040570">
      <w:pPr>
        <w:spacing w:after="0" w:line="360" w:lineRule="auto"/>
        <w:ind w:left="3686"/>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val="en-US" w:eastAsia="id-ID"/>
        </w:rPr>
        <w:t>Eko Agus N</w:t>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val="en-US" w:eastAsia="id-ID"/>
        </w:rPr>
        <w:tab/>
      </w:r>
      <w:r w:rsidRPr="00040570">
        <w:rPr>
          <w:rFonts w:ascii="Times New Roman" w:eastAsia="Times New Roman" w:hAnsi="Times New Roman"/>
          <w:color w:val="000000"/>
          <w:sz w:val="24"/>
          <w:szCs w:val="24"/>
          <w:lang w:val="en-US" w:eastAsia="id-ID"/>
        </w:rPr>
        <w:tab/>
        <w:t>T.Sipil/FT</w:t>
      </w:r>
    </w:p>
    <w:p w:rsidR="00B835D0" w:rsidRPr="00040570" w:rsidRDefault="00B835D0" w:rsidP="00040570">
      <w:pPr>
        <w:pStyle w:val="ListParagraph"/>
        <w:spacing w:line="360" w:lineRule="auto"/>
        <w:jc w:val="both"/>
        <w:rPr>
          <w:rFonts w:ascii="Times New Roman" w:hAnsi="Times New Roman"/>
          <w:sz w:val="24"/>
          <w:szCs w:val="24"/>
          <w:lang w:val="en-US"/>
        </w:rPr>
      </w:pPr>
    </w:p>
    <w:p w:rsidR="00B835D0" w:rsidRPr="00040570" w:rsidRDefault="00B835D0" w:rsidP="002F5B95">
      <w:pPr>
        <w:pStyle w:val="ListParagraph"/>
        <w:numPr>
          <w:ilvl w:val="2"/>
          <w:numId w:val="93"/>
        </w:numPr>
        <w:spacing w:line="360" w:lineRule="auto"/>
        <w:ind w:left="360"/>
        <w:jc w:val="both"/>
        <w:rPr>
          <w:rFonts w:ascii="Times New Roman" w:hAnsi="Times New Roman"/>
          <w:b/>
          <w:sz w:val="24"/>
          <w:szCs w:val="24"/>
        </w:rPr>
      </w:pPr>
      <w:r w:rsidRPr="00040570">
        <w:rPr>
          <w:rFonts w:ascii="Times New Roman" w:hAnsi="Times New Roman"/>
          <w:b/>
          <w:sz w:val="24"/>
          <w:szCs w:val="24"/>
        </w:rPr>
        <w:t xml:space="preserve">REALISASI PROGRAM KERJA </w:t>
      </w:r>
      <w:r w:rsidRPr="00040570">
        <w:rPr>
          <w:rFonts w:ascii="Times New Roman" w:hAnsi="Times New Roman"/>
          <w:b/>
          <w:sz w:val="24"/>
          <w:szCs w:val="24"/>
          <w:lang w:val="en-US"/>
        </w:rPr>
        <w:t>DEPARTEMEN PENGABDIAN MASYARAKAT</w:t>
      </w:r>
    </w:p>
    <w:p w:rsidR="00B835D0" w:rsidRPr="00040570" w:rsidRDefault="00B835D0" w:rsidP="00040570">
      <w:pPr>
        <w:spacing w:line="360" w:lineRule="auto"/>
        <w:ind w:firstLine="360"/>
        <w:jc w:val="both"/>
        <w:rPr>
          <w:rFonts w:ascii="Times New Roman" w:hAnsi="Times New Roman"/>
          <w:sz w:val="24"/>
          <w:szCs w:val="24"/>
        </w:rPr>
      </w:pPr>
      <w:r w:rsidRPr="00040570">
        <w:rPr>
          <w:rFonts w:ascii="Times New Roman" w:hAnsi="Times New Roman"/>
          <w:sz w:val="24"/>
          <w:szCs w:val="24"/>
        </w:rPr>
        <w:t xml:space="preserve">Berikut ini akan ditunjukan mengenai realisasi program kerja </w:t>
      </w:r>
      <w:r w:rsidRPr="00040570">
        <w:rPr>
          <w:rFonts w:ascii="Times New Roman" w:hAnsi="Times New Roman"/>
          <w:sz w:val="24"/>
          <w:szCs w:val="24"/>
          <w:lang w:val="en-US"/>
        </w:rPr>
        <w:t>Departemen Pengabdian Masyarakat</w:t>
      </w:r>
      <w:r w:rsidRPr="00040570">
        <w:rPr>
          <w:rFonts w:ascii="Times New Roman" w:hAnsi="Times New Roman"/>
          <w:sz w:val="24"/>
          <w:szCs w:val="24"/>
        </w:rPr>
        <w:t xml:space="preserve"> BEM KM </w:t>
      </w:r>
      <w:r w:rsidR="00FB62CA" w:rsidRPr="00040570">
        <w:rPr>
          <w:rFonts w:ascii="Times New Roman" w:hAnsi="Times New Roman"/>
          <w:sz w:val="24"/>
          <w:szCs w:val="24"/>
        </w:rPr>
        <w:t>UNNES</w:t>
      </w:r>
      <w:r w:rsidRPr="00040570">
        <w:rPr>
          <w:rFonts w:ascii="Times New Roman" w:hAnsi="Times New Roman"/>
          <w:sz w:val="24"/>
          <w:szCs w:val="24"/>
        </w:rPr>
        <w:t xml:space="preserve"> 2011 berdasarkan hasil raker.</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9"/>
        <w:gridCol w:w="1729"/>
        <w:gridCol w:w="2532"/>
        <w:gridCol w:w="1838"/>
        <w:gridCol w:w="1832"/>
      </w:tblGrid>
      <w:tr w:rsidR="00B835D0" w:rsidRPr="00040570" w:rsidTr="000A0ED3">
        <w:tc>
          <w:tcPr>
            <w:tcW w:w="539"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No</w:t>
            </w:r>
          </w:p>
        </w:tc>
        <w:tc>
          <w:tcPr>
            <w:tcW w:w="1729"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 xml:space="preserve">Nama Kegiatan </w:t>
            </w:r>
          </w:p>
        </w:tc>
        <w:tc>
          <w:tcPr>
            <w:tcW w:w="2551"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Bentuk Kegiatan</w:t>
            </w:r>
          </w:p>
        </w:tc>
        <w:tc>
          <w:tcPr>
            <w:tcW w:w="1843"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Tujuan</w:t>
            </w:r>
          </w:p>
        </w:tc>
        <w:tc>
          <w:tcPr>
            <w:tcW w:w="1843"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Pelaksanaa</w:t>
            </w:r>
          </w:p>
        </w:tc>
      </w:tr>
      <w:tr w:rsidR="00B835D0" w:rsidRPr="00040570" w:rsidTr="000A0ED3">
        <w:tc>
          <w:tcPr>
            <w:tcW w:w="539"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w:t>
            </w:r>
          </w:p>
        </w:tc>
        <w:tc>
          <w:tcPr>
            <w:tcW w:w="1729"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sv-SE"/>
              </w:rPr>
              <w:t>Rapat koordinasi</w:t>
            </w:r>
          </w:p>
        </w:tc>
        <w:tc>
          <w:tcPr>
            <w:tcW w:w="2551"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sv-SE"/>
              </w:rPr>
              <w:t>Rapat dan koordinasi Departemen Pengabdian Masyarakat</w:t>
            </w:r>
          </w:p>
        </w:tc>
        <w:tc>
          <w:tcPr>
            <w:tcW w:w="1843"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lang w:val="es-ES"/>
              </w:rPr>
            </w:pPr>
            <w:r w:rsidRPr="00040570">
              <w:rPr>
                <w:rFonts w:ascii="Times New Roman" w:hAnsi="Times New Roman"/>
                <w:sz w:val="24"/>
                <w:szCs w:val="24"/>
                <w:lang w:val="es-ES"/>
              </w:rPr>
              <w:t>Rapat penentuan program kerja Dept.PM</w:t>
            </w:r>
          </w:p>
          <w:p w:rsidR="00B835D0" w:rsidRPr="00040570" w:rsidRDefault="00B835D0"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es-ES"/>
              </w:rPr>
              <w:t>Penentuan PJ masing-maasing progja</w:t>
            </w:r>
          </w:p>
        </w:tc>
        <w:tc>
          <w:tcPr>
            <w:tcW w:w="1843"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es-ES"/>
              </w:rPr>
              <w:t>2 kali awal periode</w:t>
            </w:r>
          </w:p>
        </w:tc>
      </w:tr>
      <w:tr w:rsidR="00B835D0" w:rsidRPr="00040570" w:rsidTr="000A0ED3">
        <w:tc>
          <w:tcPr>
            <w:tcW w:w="539"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2</w:t>
            </w:r>
          </w:p>
        </w:tc>
        <w:tc>
          <w:tcPr>
            <w:tcW w:w="1729"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sv-SE"/>
              </w:rPr>
              <w:t>Koordinasi agenda dan program kerja</w:t>
            </w:r>
          </w:p>
        </w:tc>
        <w:tc>
          <w:tcPr>
            <w:tcW w:w="2551"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sv-SE"/>
              </w:rPr>
              <w:t xml:space="preserve">Rapat dengan semua anggota Dept.PM </w:t>
            </w:r>
          </w:p>
        </w:tc>
        <w:tc>
          <w:tcPr>
            <w:tcW w:w="1843" w:type="dxa"/>
          </w:tcPr>
          <w:p w:rsidR="00B835D0" w:rsidRPr="00040570" w:rsidRDefault="00B835D0" w:rsidP="00040570">
            <w:pPr>
              <w:tabs>
                <w:tab w:val="left" w:pos="1276"/>
                <w:tab w:val="center" w:pos="4513"/>
                <w:tab w:val="right" w:pos="9026"/>
              </w:tabs>
              <w:spacing w:after="0" w:line="360" w:lineRule="auto"/>
              <w:jc w:val="both"/>
              <w:rPr>
                <w:rFonts w:ascii="Times New Roman" w:hAnsi="Times New Roman"/>
                <w:sz w:val="24"/>
                <w:szCs w:val="24"/>
                <w:lang w:val="es-ES"/>
              </w:rPr>
            </w:pPr>
            <w:r w:rsidRPr="00040570">
              <w:rPr>
                <w:rFonts w:ascii="Times New Roman" w:hAnsi="Times New Roman"/>
                <w:sz w:val="24"/>
                <w:szCs w:val="24"/>
                <w:lang w:val="es-ES"/>
              </w:rPr>
              <w:t>Koordinasi dan konsolidasi agenda dan program kerja</w:t>
            </w:r>
          </w:p>
          <w:p w:rsidR="00B835D0" w:rsidRPr="00040570" w:rsidRDefault="00B835D0" w:rsidP="00040570">
            <w:pPr>
              <w:tabs>
                <w:tab w:val="center" w:pos="4513"/>
                <w:tab w:val="right" w:pos="9026"/>
              </w:tabs>
              <w:spacing w:after="0" w:line="360" w:lineRule="auto"/>
              <w:jc w:val="both"/>
              <w:rPr>
                <w:rFonts w:ascii="Times New Roman" w:hAnsi="Times New Roman"/>
                <w:sz w:val="24"/>
                <w:szCs w:val="24"/>
                <w:lang w:val="es-ES"/>
              </w:rPr>
            </w:pPr>
            <w:r w:rsidRPr="00040570">
              <w:rPr>
                <w:rFonts w:ascii="Times New Roman" w:hAnsi="Times New Roman"/>
                <w:sz w:val="24"/>
                <w:szCs w:val="24"/>
                <w:lang w:val="es-ES"/>
              </w:rPr>
              <w:t xml:space="preserve">Menyolidkan anggota dan </w:t>
            </w:r>
            <w:r w:rsidRPr="00040570">
              <w:rPr>
                <w:rFonts w:ascii="Times New Roman" w:hAnsi="Times New Roman"/>
                <w:sz w:val="24"/>
                <w:szCs w:val="24"/>
                <w:lang w:val="es-ES"/>
              </w:rPr>
              <w:lastRenderedPageBreak/>
              <w:t>keakraban masing-masing anggota</w:t>
            </w:r>
          </w:p>
          <w:p w:rsidR="00B835D0" w:rsidRPr="00040570" w:rsidRDefault="00B835D0"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es-ES"/>
              </w:rPr>
              <w:t>Memantapkan agenda program kerja</w:t>
            </w:r>
          </w:p>
        </w:tc>
        <w:tc>
          <w:tcPr>
            <w:tcW w:w="1843"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es-ES"/>
              </w:rPr>
              <w:lastRenderedPageBreak/>
              <w:t>2 kali dalam 3 bulan</w:t>
            </w:r>
          </w:p>
        </w:tc>
      </w:tr>
      <w:tr w:rsidR="00B835D0" w:rsidRPr="00040570" w:rsidTr="000A0ED3">
        <w:tc>
          <w:tcPr>
            <w:tcW w:w="539"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lastRenderedPageBreak/>
              <w:t>3</w:t>
            </w:r>
          </w:p>
        </w:tc>
        <w:tc>
          <w:tcPr>
            <w:tcW w:w="1729"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 xml:space="preserve">Rapat dan koordinasi </w:t>
            </w:r>
          </w:p>
        </w:tc>
        <w:tc>
          <w:tcPr>
            <w:tcW w:w="2551"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lang w:val="es-ES"/>
              </w:rPr>
            </w:pPr>
            <w:r w:rsidRPr="00040570">
              <w:rPr>
                <w:rFonts w:ascii="Times New Roman" w:hAnsi="Times New Roman"/>
                <w:sz w:val="24"/>
                <w:szCs w:val="24"/>
                <w:lang w:val="es-ES"/>
              </w:rPr>
              <w:t>Rapat penentuan lokasi pelaksanaan program kerja</w:t>
            </w:r>
          </w:p>
        </w:tc>
        <w:tc>
          <w:tcPr>
            <w:tcW w:w="1843" w:type="dxa"/>
          </w:tcPr>
          <w:p w:rsidR="00B835D0" w:rsidRPr="00040570" w:rsidRDefault="00B835D0" w:rsidP="00040570">
            <w:pPr>
              <w:tabs>
                <w:tab w:val="center" w:pos="0"/>
                <w:tab w:val="left" w:pos="2880"/>
                <w:tab w:val="left" w:pos="3060"/>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Pemantapan program kerja</w:t>
            </w:r>
          </w:p>
          <w:p w:rsidR="00B835D0" w:rsidRPr="00040570" w:rsidRDefault="00B835D0" w:rsidP="00040570">
            <w:pPr>
              <w:tabs>
                <w:tab w:val="center" w:pos="0"/>
                <w:tab w:val="left" w:pos="2880"/>
                <w:tab w:val="left" w:pos="3060"/>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Menjalin koordinasi dan informasi masing-masing anggota</w:t>
            </w:r>
          </w:p>
          <w:p w:rsidR="00B835D0" w:rsidRPr="00040570" w:rsidRDefault="00B835D0" w:rsidP="00040570">
            <w:pPr>
              <w:tabs>
                <w:tab w:val="center" w:pos="0"/>
                <w:tab w:val="left" w:pos="2880"/>
                <w:tab w:val="left" w:pos="3060"/>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Penentuan lokasi pelaksanaan program kerja</w:t>
            </w:r>
          </w:p>
        </w:tc>
        <w:tc>
          <w:tcPr>
            <w:tcW w:w="1843"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2 kali dalam 3 bulan</w:t>
            </w:r>
          </w:p>
        </w:tc>
      </w:tr>
      <w:tr w:rsidR="00B835D0" w:rsidRPr="00040570" w:rsidTr="000A0ED3">
        <w:tc>
          <w:tcPr>
            <w:tcW w:w="539"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4</w:t>
            </w:r>
          </w:p>
        </w:tc>
        <w:tc>
          <w:tcPr>
            <w:tcW w:w="1729"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Observasi lokasi desa binaan (Ds.Sumur Jurang Kec.Gunung Pati Kab.Semarang)</w:t>
            </w:r>
          </w:p>
        </w:tc>
        <w:tc>
          <w:tcPr>
            <w:tcW w:w="2551"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 xml:space="preserve">Peninjauan lokasi dan keadaan </w:t>
            </w:r>
            <w:r w:rsidR="000A0ED3" w:rsidRPr="00040570">
              <w:rPr>
                <w:rFonts w:ascii="Times New Roman" w:hAnsi="Times New Roman"/>
                <w:sz w:val="24"/>
                <w:szCs w:val="24"/>
                <w:lang w:val="en-US"/>
              </w:rPr>
              <w:t>social</w:t>
            </w:r>
          </w:p>
        </w:tc>
        <w:tc>
          <w:tcPr>
            <w:tcW w:w="1843" w:type="dxa"/>
          </w:tcPr>
          <w:p w:rsidR="00B835D0" w:rsidRPr="00040570" w:rsidRDefault="00B835D0" w:rsidP="00040570">
            <w:pPr>
              <w:tabs>
                <w:tab w:val="center" w:pos="0"/>
                <w:tab w:val="left" w:pos="2880"/>
                <w:tab w:val="left" w:pos="3060"/>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Meninjau lokasi pelaksanaan program kerja desa binaan</w:t>
            </w:r>
          </w:p>
          <w:p w:rsidR="00B835D0" w:rsidRPr="00040570" w:rsidRDefault="00B835D0" w:rsidP="00040570">
            <w:pPr>
              <w:tabs>
                <w:tab w:val="center" w:pos="0"/>
                <w:tab w:val="left" w:pos="2880"/>
                <w:tab w:val="left" w:pos="3060"/>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Meninjau keadaan sosial di lokasi pelaksanaan program kerja desa binaan</w:t>
            </w:r>
          </w:p>
        </w:tc>
        <w:tc>
          <w:tcPr>
            <w:tcW w:w="1843"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3bulan sekali</w:t>
            </w:r>
          </w:p>
        </w:tc>
      </w:tr>
      <w:tr w:rsidR="00B835D0" w:rsidRPr="00040570" w:rsidTr="000A0ED3">
        <w:tc>
          <w:tcPr>
            <w:tcW w:w="539"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5</w:t>
            </w:r>
          </w:p>
        </w:tc>
        <w:tc>
          <w:tcPr>
            <w:tcW w:w="1729"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Rapat dan koordinasi</w:t>
            </w:r>
          </w:p>
        </w:tc>
        <w:tc>
          <w:tcPr>
            <w:tcW w:w="2551"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lang w:val="es-ES"/>
              </w:rPr>
            </w:pPr>
            <w:r w:rsidRPr="00040570">
              <w:rPr>
                <w:rFonts w:ascii="Times New Roman" w:hAnsi="Times New Roman"/>
                <w:sz w:val="24"/>
                <w:szCs w:val="24"/>
                <w:lang w:val="en-US"/>
              </w:rPr>
              <w:t>Pelaporan kepada anggota tentang hasil observasi tentang desa binaan</w:t>
            </w:r>
          </w:p>
        </w:tc>
        <w:tc>
          <w:tcPr>
            <w:tcW w:w="1843" w:type="dxa"/>
          </w:tcPr>
          <w:p w:rsidR="00B835D0" w:rsidRPr="00040570" w:rsidRDefault="00B835D0" w:rsidP="00040570">
            <w:pPr>
              <w:tabs>
                <w:tab w:val="center" w:pos="0"/>
                <w:tab w:val="left" w:pos="2880"/>
                <w:tab w:val="left" w:pos="3060"/>
                <w:tab w:val="center" w:pos="4513"/>
                <w:tab w:val="right" w:pos="9026"/>
              </w:tabs>
              <w:spacing w:after="0" w:line="360" w:lineRule="auto"/>
              <w:jc w:val="both"/>
              <w:rPr>
                <w:rFonts w:ascii="Times New Roman" w:hAnsi="Times New Roman"/>
                <w:sz w:val="24"/>
                <w:szCs w:val="24"/>
                <w:lang w:val="sv-SE"/>
              </w:rPr>
            </w:pPr>
            <w:r w:rsidRPr="00040570">
              <w:rPr>
                <w:rFonts w:ascii="Times New Roman" w:hAnsi="Times New Roman"/>
                <w:sz w:val="24"/>
                <w:szCs w:val="24"/>
                <w:lang w:val="sv-SE"/>
              </w:rPr>
              <w:t>Memberikan pemahaman kepada seluruh anggota tentang hasil observasi</w:t>
            </w:r>
          </w:p>
        </w:tc>
        <w:tc>
          <w:tcPr>
            <w:tcW w:w="1843"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3 bulan sekali</w:t>
            </w:r>
          </w:p>
        </w:tc>
      </w:tr>
      <w:tr w:rsidR="00B835D0" w:rsidRPr="00040570" w:rsidTr="000A0ED3">
        <w:tc>
          <w:tcPr>
            <w:tcW w:w="539"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lastRenderedPageBreak/>
              <w:t>6</w:t>
            </w:r>
          </w:p>
        </w:tc>
        <w:tc>
          <w:tcPr>
            <w:tcW w:w="1729"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Observasi lokasi penyuluhan tanggap bencana (Kel.Mangkang Semarang)</w:t>
            </w:r>
          </w:p>
          <w:p w:rsidR="00B835D0" w:rsidRPr="00040570" w:rsidRDefault="00B835D0" w:rsidP="00040570">
            <w:pPr>
              <w:tabs>
                <w:tab w:val="center" w:pos="4513"/>
                <w:tab w:val="right" w:pos="9026"/>
              </w:tabs>
              <w:spacing w:after="0" w:line="360" w:lineRule="auto"/>
              <w:jc w:val="both"/>
              <w:rPr>
                <w:rFonts w:ascii="Times New Roman" w:hAnsi="Times New Roman"/>
                <w:sz w:val="24"/>
                <w:szCs w:val="24"/>
              </w:rPr>
            </w:pPr>
          </w:p>
        </w:tc>
        <w:tc>
          <w:tcPr>
            <w:tcW w:w="2551"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 xml:space="preserve">Meninjau lokasi pelaksanaan program kerja penyuluhan tanggap bencana, </w:t>
            </w:r>
            <w:r w:rsidRPr="00040570">
              <w:rPr>
                <w:rFonts w:ascii="Times New Roman" w:hAnsi="Times New Roman"/>
                <w:sz w:val="24"/>
                <w:szCs w:val="24"/>
                <w:lang w:val="es-ES"/>
              </w:rPr>
              <w:t xml:space="preserve">Dept.PM BEM KM </w:t>
            </w:r>
            <w:r w:rsidR="002A1D8A" w:rsidRPr="00040570">
              <w:rPr>
                <w:rFonts w:ascii="Times New Roman" w:hAnsi="Times New Roman"/>
                <w:sz w:val="24"/>
                <w:szCs w:val="24"/>
                <w:lang w:val="es-ES"/>
              </w:rPr>
              <w:t xml:space="preserve">Unnes </w:t>
            </w:r>
            <w:r w:rsidRPr="00040570">
              <w:rPr>
                <w:rFonts w:ascii="Times New Roman" w:hAnsi="Times New Roman"/>
                <w:sz w:val="24"/>
                <w:szCs w:val="24"/>
                <w:lang w:val="es-ES"/>
              </w:rPr>
              <w:t>2011</w:t>
            </w:r>
          </w:p>
        </w:tc>
        <w:tc>
          <w:tcPr>
            <w:tcW w:w="1843" w:type="dxa"/>
          </w:tcPr>
          <w:p w:rsidR="00B835D0" w:rsidRPr="00040570" w:rsidRDefault="00B835D0" w:rsidP="00040570">
            <w:pPr>
              <w:tabs>
                <w:tab w:val="center" w:pos="0"/>
                <w:tab w:val="left" w:pos="2880"/>
                <w:tab w:val="left" w:pos="3060"/>
                <w:tab w:val="center" w:pos="4513"/>
                <w:tab w:val="right" w:pos="9026"/>
              </w:tabs>
              <w:spacing w:after="0" w:line="360" w:lineRule="auto"/>
              <w:jc w:val="both"/>
              <w:rPr>
                <w:rFonts w:ascii="Times New Roman" w:hAnsi="Times New Roman"/>
                <w:sz w:val="24"/>
                <w:szCs w:val="24"/>
                <w:lang w:val="sv-SE"/>
              </w:rPr>
            </w:pPr>
            <w:r w:rsidRPr="00040570">
              <w:rPr>
                <w:rFonts w:ascii="Times New Roman" w:hAnsi="Times New Roman"/>
                <w:sz w:val="24"/>
                <w:szCs w:val="24"/>
                <w:lang w:val="sv-SE"/>
              </w:rPr>
              <w:t>Untuk mengetahui lokasi yang tepat untuk pelaksanaan program kerja</w:t>
            </w:r>
          </w:p>
          <w:p w:rsidR="00B835D0" w:rsidRPr="00040570" w:rsidRDefault="00B835D0" w:rsidP="00040570">
            <w:pPr>
              <w:tabs>
                <w:tab w:val="center" w:pos="0"/>
                <w:tab w:val="left" w:pos="2880"/>
                <w:tab w:val="left" w:pos="3060"/>
                <w:tab w:val="center" w:pos="4513"/>
                <w:tab w:val="right" w:pos="9026"/>
              </w:tabs>
              <w:spacing w:after="0" w:line="360" w:lineRule="auto"/>
              <w:jc w:val="both"/>
              <w:rPr>
                <w:rFonts w:ascii="Times New Roman" w:hAnsi="Times New Roman"/>
                <w:sz w:val="24"/>
                <w:szCs w:val="24"/>
                <w:lang w:val="sv-SE"/>
              </w:rPr>
            </w:pPr>
            <w:r w:rsidRPr="00040570">
              <w:rPr>
                <w:rFonts w:ascii="Times New Roman" w:hAnsi="Times New Roman"/>
                <w:sz w:val="24"/>
                <w:szCs w:val="24"/>
                <w:lang w:val="sv-SE"/>
              </w:rPr>
              <w:t>Menjalin kemitraan kepada perangkat desa dan tokoh masyarakat di lokasi</w:t>
            </w:r>
          </w:p>
        </w:tc>
        <w:tc>
          <w:tcPr>
            <w:tcW w:w="1843"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3 bulan sekali</w:t>
            </w:r>
          </w:p>
        </w:tc>
      </w:tr>
      <w:tr w:rsidR="00B835D0" w:rsidRPr="00040570" w:rsidTr="000A0ED3">
        <w:tc>
          <w:tcPr>
            <w:tcW w:w="539"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7</w:t>
            </w:r>
          </w:p>
        </w:tc>
        <w:tc>
          <w:tcPr>
            <w:tcW w:w="1729"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Rapat dan koordinasi</w:t>
            </w:r>
          </w:p>
          <w:p w:rsidR="00B835D0" w:rsidRPr="00040570" w:rsidRDefault="00B835D0" w:rsidP="00040570">
            <w:pPr>
              <w:tabs>
                <w:tab w:val="center" w:pos="4513"/>
                <w:tab w:val="right" w:pos="9026"/>
              </w:tabs>
              <w:spacing w:after="0" w:line="360" w:lineRule="auto"/>
              <w:jc w:val="both"/>
              <w:rPr>
                <w:rFonts w:ascii="Times New Roman" w:hAnsi="Times New Roman"/>
                <w:sz w:val="24"/>
                <w:szCs w:val="24"/>
              </w:rPr>
            </w:pPr>
          </w:p>
        </w:tc>
        <w:tc>
          <w:tcPr>
            <w:tcW w:w="2551"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lang w:val="en-US"/>
              </w:rPr>
            </w:pPr>
            <w:r w:rsidRPr="00040570">
              <w:rPr>
                <w:rFonts w:ascii="Times New Roman" w:hAnsi="Times New Roman"/>
                <w:sz w:val="24"/>
                <w:szCs w:val="24"/>
                <w:lang w:val="sv-SE"/>
              </w:rPr>
              <w:t>Laporan tentang hasil observasi penyuluhan tanggap bencana</w:t>
            </w:r>
          </w:p>
        </w:tc>
        <w:tc>
          <w:tcPr>
            <w:tcW w:w="1843" w:type="dxa"/>
          </w:tcPr>
          <w:p w:rsidR="00B835D0" w:rsidRPr="00040570" w:rsidRDefault="00B835D0" w:rsidP="00040570">
            <w:pPr>
              <w:tabs>
                <w:tab w:val="center" w:pos="0"/>
                <w:tab w:val="left" w:pos="2880"/>
                <w:tab w:val="left" w:pos="3060"/>
                <w:tab w:val="center" w:pos="4513"/>
                <w:tab w:val="right" w:pos="9026"/>
              </w:tabs>
              <w:spacing w:after="0" w:line="360" w:lineRule="auto"/>
              <w:jc w:val="both"/>
              <w:rPr>
                <w:rFonts w:ascii="Times New Roman" w:hAnsi="Times New Roman"/>
                <w:sz w:val="24"/>
                <w:szCs w:val="24"/>
                <w:lang w:val="sv-SE"/>
              </w:rPr>
            </w:pPr>
            <w:r w:rsidRPr="00040570">
              <w:rPr>
                <w:rFonts w:ascii="Times New Roman" w:hAnsi="Times New Roman"/>
                <w:sz w:val="24"/>
                <w:szCs w:val="24"/>
                <w:lang w:val="sv-SE"/>
              </w:rPr>
              <w:t>Pemantapan lokasi pelaksanaan penyuluhan tanggap bencana</w:t>
            </w:r>
          </w:p>
        </w:tc>
        <w:tc>
          <w:tcPr>
            <w:tcW w:w="1843"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en-US"/>
              </w:rPr>
              <w:t>3</w:t>
            </w:r>
            <w:r w:rsidRPr="00040570">
              <w:rPr>
                <w:rFonts w:ascii="Times New Roman" w:hAnsi="Times New Roman"/>
                <w:sz w:val="24"/>
                <w:szCs w:val="24"/>
                <w:lang w:val="es-ES"/>
              </w:rPr>
              <w:t xml:space="preserve"> bulan sekali</w:t>
            </w:r>
          </w:p>
        </w:tc>
      </w:tr>
      <w:tr w:rsidR="00B835D0" w:rsidRPr="00040570" w:rsidTr="000A0ED3">
        <w:tc>
          <w:tcPr>
            <w:tcW w:w="539"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8</w:t>
            </w:r>
          </w:p>
        </w:tc>
        <w:tc>
          <w:tcPr>
            <w:tcW w:w="1729"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Penggalanagan dana untuk bncana dieng</w:t>
            </w:r>
          </w:p>
        </w:tc>
        <w:tc>
          <w:tcPr>
            <w:tcW w:w="2551"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Penggalangan dana sumbangan bencana</w:t>
            </w:r>
          </w:p>
        </w:tc>
        <w:tc>
          <w:tcPr>
            <w:tcW w:w="1843" w:type="dxa"/>
          </w:tcPr>
          <w:p w:rsidR="00B835D0" w:rsidRPr="00040570" w:rsidRDefault="00B835D0" w:rsidP="00040570">
            <w:pPr>
              <w:tabs>
                <w:tab w:val="center" w:pos="0"/>
                <w:tab w:val="left" w:pos="2880"/>
                <w:tab w:val="left" w:pos="3060"/>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Membantu masyarakat yang terkena bencana gas beracun di dieng</w:t>
            </w:r>
          </w:p>
        </w:tc>
        <w:tc>
          <w:tcPr>
            <w:tcW w:w="1843" w:type="dxa"/>
          </w:tcPr>
          <w:p w:rsidR="00B835D0" w:rsidRPr="00040570" w:rsidRDefault="00B835D0" w:rsidP="00040570">
            <w:pPr>
              <w:tabs>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Insidental</w:t>
            </w:r>
          </w:p>
        </w:tc>
      </w:tr>
    </w:tbl>
    <w:p w:rsidR="00B835D0" w:rsidRPr="00040570" w:rsidRDefault="00B835D0" w:rsidP="00040570">
      <w:pPr>
        <w:spacing w:line="360" w:lineRule="auto"/>
        <w:rPr>
          <w:rFonts w:ascii="Times New Roman" w:hAnsi="Times New Roman"/>
          <w:sz w:val="24"/>
          <w:szCs w:val="24"/>
          <w:lang w:val="en-US"/>
        </w:rPr>
      </w:pPr>
    </w:p>
    <w:p w:rsidR="00B835D0" w:rsidRPr="00040570" w:rsidRDefault="00B835D0" w:rsidP="002F5B95">
      <w:pPr>
        <w:pStyle w:val="ListParagraph"/>
        <w:numPr>
          <w:ilvl w:val="2"/>
          <w:numId w:val="93"/>
        </w:numPr>
        <w:spacing w:after="0" w:line="360" w:lineRule="auto"/>
        <w:ind w:left="360"/>
        <w:jc w:val="both"/>
        <w:rPr>
          <w:rFonts w:ascii="Times New Roman" w:hAnsi="Times New Roman"/>
          <w:b/>
          <w:sz w:val="24"/>
          <w:szCs w:val="24"/>
        </w:rPr>
      </w:pPr>
      <w:r w:rsidRPr="00040570">
        <w:rPr>
          <w:rFonts w:ascii="Times New Roman" w:hAnsi="Times New Roman"/>
          <w:b/>
          <w:sz w:val="24"/>
          <w:szCs w:val="24"/>
        </w:rPr>
        <w:t xml:space="preserve">REALISASI PROGRAM KERJA </w:t>
      </w:r>
    </w:p>
    <w:p w:rsidR="00B835D0" w:rsidRPr="00040570" w:rsidRDefault="00B835D0" w:rsidP="00040570">
      <w:pPr>
        <w:spacing w:after="0" w:line="360" w:lineRule="auto"/>
        <w:ind w:firstLine="360"/>
        <w:jc w:val="both"/>
        <w:rPr>
          <w:rFonts w:ascii="Times New Roman" w:hAnsi="Times New Roman"/>
          <w:sz w:val="24"/>
          <w:szCs w:val="24"/>
          <w:lang w:val="en-US"/>
        </w:rPr>
      </w:pPr>
      <w:r w:rsidRPr="00040570">
        <w:rPr>
          <w:rFonts w:ascii="Times New Roman" w:hAnsi="Times New Roman"/>
          <w:sz w:val="24"/>
          <w:szCs w:val="24"/>
        </w:rPr>
        <w:t>Program kerja yang telah terlaksana sebagai berikut :</w:t>
      </w:r>
    </w:p>
    <w:p w:rsidR="00B835D0" w:rsidRPr="00040570" w:rsidRDefault="00B835D0" w:rsidP="002F5B95">
      <w:pPr>
        <w:pStyle w:val="ListParagraph"/>
        <w:numPr>
          <w:ilvl w:val="1"/>
          <w:numId w:val="98"/>
        </w:numPr>
        <w:spacing w:after="0" w:line="360" w:lineRule="auto"/>
        <w:ind w:left="360"/>
        <w:jc w:val="both"/>
        <w:rPr>
          <w:rFonts w:ascii="Times New Roman" w:hAnsi="Times New Roman"/>
          <w:b/>
          <w:i/>
          <w:sz w:val="24"/>
          <w:szCs w:val="24"/>
        </w:rPr>
      </w:pPr>
      <w:r w:rsidRPr="00040570">
        <w:rPr>
          <w:rFonts w:ascii="Times New Roman" w:hAnsi="Times New Roman"/>
          <w:b/>
          <w:i/>
          <w:sz w:val="24"/>
          <w:szCs w:val="24"/>
        </w:rPr>
        <w:t xml:space="preserve">Rapat </w:t>
      </w:r>
      <w:r w:rsidRPr="00040570">
        <w:rPr>
          <w:rFonts w:ascii="Times New Roman" w:hAnsi="Times New Roman"/>
          <w:b/>
          <w:i/>
          <w:sz w:val="24"/>
          <w:szCs w:val="24"/>
          <w:lang w:val="en-US"/>
        </w:rPr>
        <w:t>Koordinasi</w:t>
      </w:r>
    </w:p>
    <w:p w:rsidR="00B835D0" w:rsidRPr="00040570" w:rsidRDefault="00B835D0" w:rsidP="00040570">
      <w:pPr>
        <w:spacing w:after="0" w:line="360" w:lineRule="auto"/>
        <w:ind w:left="1418" w:hanging="1134"/>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r>
      <w:r w:rsidRPr="00040570">
        <w:rPr>
          <w:rFonts w:ascii="Times New Roman" w:hAnsi="Times New Roman"/>
          <w:sz w:val="24"/>
          <w:szCs w:val="24"/>
        </w:rPr>
        <w:tab/>
        <w:t xml:space="preserve">: </w:t>
      </w:r>
      <w:r w:rsidRPr="00040570">
        <w:rPr>
          <w:rFonts w:ascii="Times New Roman" w:hAnsi="Times New Roman"/>
          <w:sz w:val="24"/>
          <w:szCs w:val="24"/>
          <w:lang w:val="sv-SE"/>
        </w:rPr>
        <w:t xml:space="preserve">Rapat dan koordinasi Departemen Pengabdian Masyarakat </w:t>
      </w:r>
      <w:r w:rsidRPr="00040570">
        <w:rPr>
          <w:rFonts w:ascii="Times New Roman" w:hAnsi="Times New Roman"/>
          <w:sz w:val="24"/>
          <w:szCs w:val="24"/>
          <w:lang w:val="es-ES"/>
        </w:rPr>
        <w:t xml:space="preserve">BEM KM </w:t>
      </w:r>
      <w:r w:rsidR="002A1D8A" w:rsidRPr="00040570">
        <w:rPr>
          <w:rFonts w:ascii="Times New Roman" w:hAnsi="Times New Roman"/>
          <w:sz w:val="24"/>
          <w:szCs w:val="24"/>
          <w:lang w:val="es-ES"/>
        </w:rPr>
        <w:t xml:space="preserve">Unnes </w:t>
      </w:r>
      <w:r w:rsidRPr="00040570">
        <w:rPr>
          <w:rFonts w:ascii="Times New Roman" w:hAnsi="Times New Roman"/>
          <w:sz w:val="24"/>
          <w:szCs w:val="24"/>
          <w:lang w:val="es-ES"/>
        </w:rPr>
        <w:t>2011</w:t>
      </w:r>
    </w:p>
    <w:p w:rsidR="00B835D0" w:rsidRPr="00040570" w:rsidRDefault="00B835D0" w:rsidP="00040570">
      <w:pPr>
        <w:tabs>
          <w:tab w:val="left" w:pos="1418"/>
        </w:tabs>
        <w:spacing w:after="0" w:line="360" w:lineRule="auto"/>
        <w:ind w:left="1418" w:hanging="1134"/>
        <w:jc w:val="both"/>
        <w:rPr>
          <w:rFonts w:ascii="Times New Roman" w:hAnsi="Times New Roman"/>
          <w:sz w:val="24"/>
          <w:szCs w:val="24"/>
        </w:rPr>
      </w:pPr>
      <w:r w:rsidRPr="00040570">
        <w:rPr>
          <w:rFonts w:ascii="Times New Roman" w:hAnsi="Times New Roman"/>
          <w:sz w:val="24"/>
          <w:szCs w:val="24"/>
        </w:rPr>
        <w:t>Tujuan</w:t>
      </w:r>
      <w:r w:rsidRPr="00040570">
        <w:rPr>
          <w:rFonts w:ascii="Times New Roman" w:hAnsi="Times New Roman"/>
          <w:sz w:val="24"/>
          <w:szCs w:val="24"/>
        </w:rPr>
        <w:tab/>
        <w:t xml:space="preserve">: </w:t>
      </w:r>
      <w:r w:rsidRPr="00040570">
        <w:rPr>
          <w:rFonts w:ascii="Times New Roman" w:hAnsi="Times New Roman"/>
          <w:sz w:val="24"/>
          <w:szCs w:val="24"/>
          <w:lang w:val="es-ES"/>
        </w:rPr>
        <w:t xml:space="preserve">Rapat penentuan program kerja Dept.PM BEM KM </w:t>
      </w:r>
      <w:r w:rsidR="002A1D8A" w:rsidRPr="00040570">
        <w:rPr>
          <w:rFonts w:ascii="Times New Roman" w:hAnsi="Times New Roman"/>
          <w:sz w:val="24"/>
          <w:szCs w:val="24"/>
          <w:lang w:val="es-ES"/>
        </w:rPr>
        <w:t xml:space="preserve">Unnes </w:t>
      </w:r>
      <w:r w:rsidRPr="00040570">
        <w:rPr>
          <w:rFonts w:ascii="Times New Roman" w:hAnsi="Times New Roman"/>
          <w:sz w:val="24"/>
          <w:szCs w:val="24"/>
          <w:lang w:val="es-ES"/>
        </w:rPr>
        <w:t>2011</w:t>
      </w:r>
    </w:p>
    <w:p w:rsidR="00B835D0" w:rsidRPr="00040570" w:rsidRDefault="00B835D0" w:rsidP="00040570">
      <w:pPr>
        <w:tabs>
          <w:tab w:val="left" w:pos="1418"/>
        </w:tabs>
        <w:spacing w:after="0" w:line="360" w:lineRule="auto"/>
        <w:ind w:left="1418" w:hanging="1134"/>
        <w:jc w:val="both"/>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t xml:space="preserve">: seluruh fungsionaris </w:t>
      </w:r>
      <w:r w:rsidRPr="00040570">
        <w:rPr>
          <w:rFonts w:ascii="Times New Roman" w:hAnsi="Times New Roman"/>
          <w:sz w:val="24"/>
          <w:szCs w:val="24"/>
          <w:lang w:val="es-ES"/>
        </w:rPr>
        <w:t xml:space="preserve">Dept.PM </w:t>
      </w:r>
      <w:r w:rsidRPr="00040570">
        <w:rPr>
          <w:rFonts w:ascii="Times New Roman" w:hAnsi="Times New Roman"/>
          <w:sz w:val="24"/>
          <w:szCs w:val="24"/>
        </w:rPr>
        <w:t xml:space="preserve">BEM KM 2011 </w:t>
      </w:r>
    </w:p>
    <w:p w:rsidR="00B835D0" w:rsidRPr="00040570" w:rsidRDefault="00B835D0" w:rsidP="00040570">
      <w:pPr>
        <w:tabs>
          <w:tab w:val="left" w:pos="1418"/>
        </w:tabs>
        <w:spacing w:after="0" w:line="360" w:lineRule="auto"/>
        <w:ind w:left="1418" w:hanging="1134"/>
        <w:jc w:val="both"/>
        <w:rPr>
          <w:rFonts w:ascii="Times New Roman" w:hAnsi="Times New Roman"/>
          <w:sz w:val="24"/>
          <w:szCs w:val="24"/>
        </w:rPr>
      </w:pPr>
      <w:r w:rsidRPr="00040570">
        <w:rPr>
          <w:rFonts w:ascii="Times New Roman" w:hAnsi="Times New Roman"/>
          <w:sz w:val="24"/>
          <w:szCs w:val="24"/>
        </w:rPr>
        <w:t>Tema</w:t>
      </w:r>
      <w:r w:rsidRPr="00040570">
        <w:rPr>
          <w:rFonts w:ascii="Times New Roman" w:hAnsi="Times New Roman"/>
          <w:sz w:val="24"/>
          <w:szCs w:val="24"/>
        </w:rPr>
        <w:tab/>
        <w:t>: -</w:t>
      </w:r>
    </w:p>
    <w:p w:rsidR="00B835D0" w:rsidRPr="00040570" w:rsidRDefault="00B835D0" w:rsidP="00040570">
      <w:pPr>
        <w:tabs>
          <w:tab w:val="left" w:pos="1418"/>
        </w:tabs>
        <w:spacing w:after="0" w:line="360" w:lineRule="auto"/>
        <w:ind w:left="1418" w:hanging="1134"/>
        <w:jc w:val="both"/>
        <w:rPr>
          <w:rFonts w:ascii="Times New Roman" w:eastAsia="Times New Roman" w:hAnsi="Times New Roman"/>
          <w:color w:val="000000"/>
          <w:sz w:val="24"/>
          <w:szCs w:val="24"/>
          <w:lang w:val="en-US" w:eastAsia="id-ID"/>
        </w:rPr>
      </w:pPr>
      <w:r w:rsidRPr="00040570">
        <w:rPr>
          <w:rFonts w:ascii="Times New Roman" w:hAnsi="Times New Roman"/>
          <w:sz w:val="24"/>
          <w:szCs w:val="24"/>
        </w:rPr>
        <w:lastRenderedPageBreak/>
        <w:t>PJ</w:t>
      </w:r>
      <w:r w:rsidRPr="00040570">
        <w:rPr>
          <w:rFonts w:ascii="Times New Roman" w:hAnsi="Times New Roman"/>
          <w:sz w:val="24"/>
          <w:szCs w:val="24"/>
        </w:rPr>
        <w:tab/>
        <w:t xml:space="preserve">: </w:t>
      </w:r>
      <w:r w:rsidRPr="00040570">
        <w:rPr>
          <w:rFonts w:ascii="Times New Roman" w:eastAsia="Times New Roman" w:hAnsi="Times New Roman"/>
          <w:color w:val="000000"/>
          <w:sz w:val="24"/>
          <w:szCs w:val="24"/>
          <w:lang w:val="en-US" w:eastAsia="id-ID"/>
        </w:rPr>
        <w:t>Wafda Hadian Umam</w:t>
      </w:r>
    </w:p>
    <w:p w:rsidR="00B835D0" w:rsidRPr="00040570" w:rsidRDefault="00B835D0" w:rsidP="00040570">
      <w:pPr>
        <w:spacing w:after="0" w:line="360" w:lineRule="auto"/>
        <w:ind w:firstLine="284"/>
        <w:jc w:val="both"/>
        <w:rPr>
          <w:rFonts w:ascii="Times New Roman" w:eastAsia="Times New Roman" w:hAnsi="Times New Roman"/>
          <w:color w:val="000000"/>
          <w:sz w:val="24"/>
          <w:szCs w:val="24"/>
          <w:lang w:eastAsia="id-ID"/>
        </w:rPr>
      </w:pPr>
      <w:r w:rsidRPr="00040570">
        <w:rPr>
          <w:rFonts w:ascii="Times New Roman" w:hAnsi="Times New Roman"/>
          <w:sz w:val="24"/>
          <w:szCs w:val="24"/>
        </w:rPr>
        <w:t>Dana</w:t>
      </w:r>
    </w:p>
    <w:p w:rsidR="00B835D0" w:rsidRPr="00040570" w:rsidRDefault="00B835D0" w:rsidP="00040570">
      <w:pPr>
        <w:spacing w:after="0" w:line="360" w:lineRule="auto"/>
        <w:ind w:left="1560" w:hanging="1134"/>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eastAsia="id-ID"/>
        </w:rPr>
        <w:tab/>
        <w:t>Pemasukan</w:t>
      </w:r>
      <w:r w:rsidRPr="00040570">
        <w:rPr>
          <w:rFonts w:ascii="Times New Roman" w:eastAsia="Times New Roman" w:hAnsi="Times New Roman"/>
          <w:color w:val="000000"/>
          <w:sz w:val="24"/>
          <w:szCs w:val="24"/>
          <w:lang w:eastAsia="id-ID"/>
        </w:rPr>
        <w:tab/>
        <w:t xml:space="preserve">: </w:t>
      </w:r>
      <w:r w:rsidRPr="00040570">
        <w:rPr>
          <w:rFonts w:ascii="Times New Roman" w:eastAsia="Times New Roman" w:hAnsi="Times New Roman"/>
          <w:color w:val="000000"/>
          <w:sz w:val="24"/>
          <w:szCs w:val="24"/>
          <w:lang w:val="en-US" w:eastAsia="id-ID"/>
        </w:rPr>
        <w:t>-</w:t>
      </w:r>
    </w:p>
    <w:p w:rsidR="00B835D0" w:rsidRPr="00040570" w:rsidRDefault="00B835D0" w:rsidP="00040570">
      <w:pPr>
        <w:spacing w:after="0" w:line="360" w:lineRule="auto"/>
        <w:ind w:left="1560" w:hanging="1134"/>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eastAsia="id-ID"/>
        </w:rPr>
        <w:tab/>
        <w:t>Pengeluaran</w:t>
      </w:r>
      <w:r w:rsidRPr="00040570">
        <w:rPr>
          <w:rFonts w:ascii="Times New Roman" w:eastAsia="Times New Roman" w:hAnsi="Times New Roman"/>
          <w:color w:val="000000"/>
          <w:sz w:val="24"/>
          <w:szCs w:val="24"/>
          <w:lang w:eastAsia="id-ID"/>
        </w:rPr>
        <w:tab/>
        <w:t xml:space="preserve">: </w:t>
      </w:r>
      <w:r w:rsidRPr="00040570">
        <w:rPr>
          <w:rFonts w:ascii="Times New Roman" w:eastAsia="Times New Roman" w:hAnsi="Times New Roman"/>
          <w:color w:val="000000"/>
          <w:sz w:val="24"/>
          <w:szCs w:val="24"/>
          <w:lang w:val="en-US" w:eastAsia="id-ID"/>
        </w:rPr>
        <w:t>-</w:t>
      </w:r>
    </w:p>
    <w:p w:rsidR="00B835D0" w:rsidRPr="00040570" w:rsidRDefault="00206BB3" w:rsidP="00040570">
      <w:pPr>
        <w:tabs>
          <w:tab w:val="left" w:pos="1418"/>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 xml:space="preserve">    </w:t>
      </w:r>
      <w:r w:rsidR="00B835D0" w:rsidRPr="00040570">
        <w:rPr>
          <w:rFonts w:ascii="Times New Roman" w:hAnsi="Times New Roman"/>
          <w:sz w:val="24"/>
          <w:szCs w:val="24"/>
        </w:rPr>
        <w:t>Pelaksanaan</w:t>
      </w:r>
      <w:r w:rsidRPr="00040570">
        <w:rPr>
          <w:rFonts w:ascii="Times New Roman" w:hAnsi="Times New Roman"/>
          <w:sz w:val="24"/>
          <w:szCs w:val="24"/>
        </w:rPr>
        <w:t xml:space="preserve"> </w:t>
      </w:r>
      <w:r w:rsidR="00B835D0" w:rsidRPr="00040570">
        <w:rPr>
          <w:rFonts w:ascii="Times New Roman" w:hAnsi="Times New Roman"/>
          <w:sz w:val="24"/>
          <w:szCs w:val="24"/>
        </w:rPr>
        <w:tab/>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2111"/>
        <w:gridCol w:w="1829"/>
        <w:gridCol w:w="910"/>
        <w:gridCol w:w="2913"/>
      </w:tblGrid>
      <w:tr w:rsidR="00B835D0" w:rsidRPr="00040570" w:rsidTr="000A0ED3">
        <w:tc>
          <w:tcPr>
            <w:tcW w:w="567"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No</w:t>
            </w:r>
          </w:p>
        </w:tc>
        <w:tc>
          <w:tcPr>
            <w:tcW w:w="2127"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Waktu</w:t>
            </w:r>
          </w:p>
        </w:tc>
        <w:tc>
          <w:tcPr>
            <w:tcW w:w="1842"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Tempat</w:t>
            </w:r>
          </w:p>
        </w:tc>
        <w:tc>
          <w:tcPr>
            <w:tcW w:w="910"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Peserta</w:t>
            </w:r>
          </w:p>
        </w:tc>
        <w:tc>
          <w:tcPr>
            <w:tcW w:w="2918"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Agenda</w:t>
            </w:r>
          </w:p>
        </w:tc>
      </w:tr>
      <w:tr w:rsidR="00B835D0" w:rsidRPr="00040570" w:rsidTr="000A0ED3">
        <w:tc>
          <w:tcPr>
            <w:tcW w:w="567"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w:t>
            </w:r>
          </w:p>
        </w:tc>
        <w:tc>
          <w:tcPr>
            <w:tcW w:w="2127"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w:t>
            </w:r>
            <w:r w:rsidRPr="00040570">
              <w:rPr>
                <w:rFonts w:ascii="Times New Roman" w:hAnsi="Times New Roman"/>
                <w:sz w:val="24"/>
                <w:szCs w:val="24"/>
                <w:lang w:val="en-US"/>
              </w:rPr>
              <w:t>0</w:t>
            </w:r>
            <w:r w:rsidR="000A0ED3" w:rsidRPr="00040570">
              <w:rPr>
                <w:rFonts w:ascii="Times New Roman" w:hAnsi="Times New Roman"/>
                <w:sz w:val="24"/>
                <w:szCs w:val="24"/>
              </w:rPr>
              <w:t xml:space="preserve"> Februari </w:t>
            </w:r>
            <w:r w:rsidRPr="00040570">
              <w:rPr>
                <w:rFonts w:ascii="Times New Roman" w:hAnsi="Times New Roman"/>
                <w:sz w:val="24"/>
                <w:szCs w:val="24"/>
              </w:rPr>
              <w:t>2011</w:t>
            </w:r>
          </w:p>
        </w:tc>
        <w:tc>
          <w:tcPr>
            <w:tcW w:w="1842"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910" w:type="dxa"/>
          </w:tcPr>
          <w:p w:rsidR="00B835D0" w:rsidRPr="00040570" w:rsidRDefault="00B835D0" w:rsidP="00040570">
            <w:pPr>
              <w:tabs>
                <w:tab w:val="left" w:pos="1418"/>
                <w:tab w:val="center" w:pos="4513"/>
                <w:tab w:val="right" w:pos="9026"/>
              </w:tabs>
              <w:spacing w:after="0" w:line="360" w:lineRule="auto"/>
              <w:rPr>
                <w:rFonts w:ascii="Times New Roman" w:hAnsi="Times New Roman"/>
                <w:sz w:val="24"/>
                <w:szCs w:val="24"/>
                <w:lang w:val="en-US"/>
              </w:rPr>
            </w:pPr>
            <w:r w:rsidRPr="00040570">
              <w:rPr>
                <w:rFonts w:ascii="Times New Roman" w:hAnsi="Times New Roman"/>
                <w:sz w:val="24"/>
                <w:szCs w:val="24"/>
                <w:lang w:val="en-US"/>
              </w:rPr>
              <w:t>7</w:t>
            </w:r>
          </w:p>
        </w:tc>
        <w:tc>
          <w:tcPr>
            <w:tcW w:w="2918" w:type="dxa"/>
          </w:tcPr>
          <w:p w:rsidR="00B835D0" w:rsidRPr="00040570" w:rsidRDefault="00B835D0" w:rsidP="002F5B95">
            <w:pPr>
              <w:pStyle w:val="ListParagraph"/>
              <w:numPr>
                <w:ilvl w:val="1"/>
                <w:numId w:val="74"/>
              </w:numPr>
              <w:spacing w:after="0" w:line="360" w:lineRule="auto"/>
              <w:ind w:left="743"/>
              <w:jc w:val="both"/>
              <w:rPr>
                <w:rFonts w:ascii="Times New Roman" w:hAnsi="Times New Roman"/>
                <w:sz w:val="24"/>
                <w:szCs w:val="24"/>
              </w:rPr>
            </w:pPr>
            <w:r w:rsidRPr="00040570">
              <w:rPr>
                <w:rFonts w:ascii="Times New Roman" w:hAnsi="Times New Roman"/>
                <w:sz w:val="24"/>
                <w:szCs w:val="24"/>
                <w:lang w:val="en-US"/>
              </w:rPr>
              <w:t>Perkenalan masing-masing anggota</w:t>
            </w:r>
          </w:p>
          <w:p w:rsidR="00B835D0" w:rsidRPr="00040570" w:rsidRDefault="00B835D0" w:rsidP="002F5B95">
            <w:pPr>
              <w:pStyle w:val="ListParagraph"/>
              <w:numPr>
                <w:ilvl w:val="1"/>
                <w:numId w:val="74"/>
              </w:numPr>
              <w:spacing w:after="0" w:line="360" w:lineRule="auto"/>
              <w:ind w:left="743"/>
              <w:jc w:val="both"/>
              <w:rPr>
                <w:rFonts w:ascii="Times New Roman" w:hAnsi="Times New Roman"/>
                <w:sz w:val="24"/>
                <w:szCs w:val="24"/>
              </w:rPr>
            </w:pPr>
            <w:r w:rsidRPr="00040570">
              <w:rPr>
                <w:rFonts w:ascii="Times New Roman" w:hAnsi="Times New Roman"/>
                <w:sz w:val="24"/>
                <w:szCs w:val="24"/>
                <w:lang w:val="en-US"/>
              </w:rPr>
              <w:t>Perencanaan program kerja</w:t>
            </w:r>
            <w:r w:rsidRPr="00040570">
              <w:rPr>
                <w:rFonts w:ascii="Times New Roman" w:hAnsi="Times New Roman"/>
                <w:sz w:val="24"/>
                <w:szCs w:val="24"/>
              </w:rPr>
              <w:t>,</w:t>
            </w:r>
          </w:p>
          <w:p w:rsidR="00B835D0" w:rsidRPr="00040570" w:rsidRDefault="00B835D0" w:rsidP="002F5B95">
            <w:pPr>
              <w:pStyle w:val="ListParagraph"/>
              <w:numPr>
                <w:ilvl w:val="1"/>
                <w:numId w:val="74"/>
              </w:numPr>
              <w:spacing w:after="0" w:line="360" w:lineRule="auto"/>
              <w:ind w:left="743"/>
              <w:jc w:val="both"/>
              <w:rPr>
                <w:rFonts w:ascii="Times New Roman" w:hAnsi="Times New Roman"/>
                <w:sz w:val="24"/>
                <w:szCs w:val="24"/>
              </w:rPr>
            </w:pPr>
            <w:r w:rsidRPr="00040570">
              <w:rPr>
                <w:rFonts w:ascii="Times New Roman" w:hAnsi="Times New Roman"/>
                <w:sz w:val="24"/>
                <w:szCs w:val="24"/>
                <w:lang w:val="en-US"/>
              </w:rPr>
              <w:t>Penentuan program kerja.</w:t>
            </w:r>
          </w:p>
        </w:tc>
      </w:tr>
      <w:tr w:rsidR="00B835D0" w:rsidRPr="00040570" w:rsidTr="000A0ED3">
        <w:tc>
          <w:tcPr>
            <w:tcW w:w="567"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2</w:t>
            </w:r>
          </w:p>
        </w:tc>
        <w:tc>
          <w:tcPr>
            <w:tcW w:w="2127"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en-US"/>
              </w:rPr>
              <w:t>12</w:t>
            </w:r>
            <w:r w:rsidR="000A0ED3" w:rsidRPr="00040570">
              <w:rPr>
                <w:rFonts w:ascii="Times New Roman" w:hAnsi="Times New Roman"/>
                <w:sz w:val="24"/>
                <w:szCs w:val="24"/>
              </w:rPr>
              <w:t xml:space="preserve"> Februari 2</w:t>
            </w:r>
            <w:r w:rsidRPr="00040570">
              <w:rPr>
                <w:rFonts w:ascii="Times New Roman" w:hAnsi="Times New Roman"/>
                <w:sz w:val="24"/>
                <w:szCs w:val="24"/>
              </w:rPr>
              <w:t>011</w:t>
            </w:r>
          </w:p>
        </w:tc>
        <w:tc>
          <w:tcPr>
            <w:tcW w:w="1842"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910" w:type="dxa"/>
          </w:tcPr>
          <w:p w:rsidR="00B835D0" w:rsidRPr="00040570" w:rsidRDefault="00B835D0" w:rsidP="00040570">
            <w:pPr>
              <w:tabs>
                <w:tab w:val="left" w:pos="1418"/>
                <w:tab w:val="center" w:pos="4513"/>
                <w:tab w:val="right" w:pos="9026"/>
              </w:tabs>
              <w:spacing w:after="0" w:line="360" w:lineRule="auto"/>
              <w:rPr>
                <w:rFonts w:ascii="Times New Roman" w:hAnsi="Times New Roman"/>
                <w:sz w:val="24"/>
                <w:szCs w:val="24"/>
                <w:lang w:val="en-US"/>
              </w:rPr>
            </w:pPr>
            <w:r w:rsidRPr="00040570">
              <w:rPr>
                <w:rFonts w:ascii="Times New Roman" w:hAnsi="Times New Roman"/>
                <w:sz w:val="24"/>
                <w:szCs w:val="24"/>
                <w:lang w:val="en-US"/>
              </w:rPr>
              <w:t>7</w:t>
            </w:r>
          </w:p>
        </w:tc>
        <w:tc>
          <w:tcPr>
            <w:tcW w:w="2918" w:type="dxa"/>
          </w:tcPr>
          <w:p w:rsidR="00B835D0" w:rsidRPr="00040570" w:rsidRDefault="00B835D0" w:rsidP="00557A1F">
            <w:pPr>
              <w:numPr>
                <w:ilvl w:val="0"/>
                <w:numId w:val="163"/>
              </w:numPr>
              <w:tabs>
                <w:tab w:val="left" w:pos="743"/>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en-US"/>
              </w:rPr>
              <w:t>Pemantapan progja</w:t>
            </w:r>
            <w:r w:rsidRPr="00040570">
              <w:rPr>
                <w:rFonts w:ascii="Times New Roman" w:hAnsi="Times New Roman"/>
                <w:sz w:val="24"/>
                <w:szCs w:val="24"/>
              </w:rPr>
              <w:t>,</w:t>
            </w:r>
          </w:p>
          <w:p w:rsidR="00B835D0" w:rsidRPr="00040570" w:rsidRDefault="00B835D0" w:rsidP="00557A1F">
            <w:pPr>
              <w:numPr>
                <w:ilvl w:val="0"/>
                <w:numId w:val="163"/>
              </w:numPr>
              <w:tabs>
                <w:tab w:val="left" w:pos="743"/>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en-US"/>
              </w:rPr>
              <w:t>Pembahasan progja</w:t>
            </w:r>
            <w:r w:rsidRPr="00040570">
              <w:rPr>
                <w:rFonts w:ascii="Times New Roman" w:hAnsi="Times New Roman"/>
                <w:sz w:val="24"/>
                <w:szCs w:val="24"/>
              </w:rPr>
              <w:t>,</w:t>
            </w:r>
          </w:p>
          <w:p w:rsidR="00B835D0" w:rsidRPr="00040570" w:rsidRDefault="00B835D0" w:rsidP="00557A1F">
            <w:pPr>
              <w:numPr>
                <w:ilvl w:val="0"/>
                <w:numId w:val="163"/>
              </w:numPr>
              <w:tabs>
                <w:tab w:val="left" w:pos="743"/>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en-US"/>
              </w:rPr>
              <w:t>Penentuan PJ masing-masing progja</w:t>
            </w:r>
          </w:p>
        </w:tc>
      </w:tr>
    </w:tbl>
    <w:p w:rsidR="001F720D" w:rsidRPr="00040570" w:rsidRDefault="001F720D" w:rsidP="00040570">
      <w:pPr>
        <w:spacing w:after="0" w:line="360" w:lineRule="auto"/>
        <w:jc w:val="both"/>
        <w:rPr>
          <w:rFonts w:ascii="Times New Roman" w:hAnsi="Times New Roman"/>
          <w:sz w:val="24"/>
          <w:szCs w:val="24"/>
        </w:rPr>
      </w:pPr>
    </w:p>
    <w:p w:rsidR="00846DED" w:rsidRPr="00040570" w:rsidRDefault="00846DED" w:rsidP="00040570">
      <w:pPr>
        <w:spacing w:after="0" w:line="360" w:lineRule="auto"/>
        <w:jc w:val="both"/>
        <w:rPr>
          <w:rFonts w:ascii="Times New Roman" w:hAnsi="Times New Roman"/>
          <w:sz w:val="24"/>
          <w:szCs w:val="24"/>
        </w:rPr>
      </w:pPr>
    </w:p>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Evaluasi</w:t>
      </w:r>
    </w:p>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Kendala</w:t>
      </w:r>
      <w:r w:rsidRPr="00040570">
        <w:rPr>
          <w:rFonts w:ascii="Times New Roman" w:hAnsi="Times New Roman"/>
          <w:sz w:val="24"/>
          <w:szCs w:val="24"/>
        </w:rPr>
        <w:tab/>
        <w:t>:</w:t>
      </w:r>
    </w:p>
    <w:p w:rsidR="00B835D0" w:rsidRPr="00040570" w:rsidRDefault="00B835D0" w:rsidP="00040570">
      <w:pPr>
        <w:pStyle w:val="ListParagraph"/>
        <w:numPr>
          <w:ilvl w:val="0"/>
          <w:numId w:val="12"/>
        </w:numPr>
        <w:spacing w:after="0" w:line="360" w:lineRule="auto"/>
        <w:jc w:val="both"/>
        <w:rPr>
          <w:rFonts w:ascii="Times New Roman" w:hAnsi="Times New Roman"/>
          <w:sz w:val="24"/>
          <w:szCs w:val="24"/>
        </w:rPr>
      </w:pPr>
      <w:r w:rsidRPr="00040570">
        <w:rPr>
          <w:rFonts w:ascii="Times New Roman" w:hAnsi="Times New Roman"/>
          <w:sz w:val="24"/>
          <w:szCs w:val="24"/>
          <w:lang w:val="en-US"/>
        </w:rPr>
        <w:t>Sedikit pemahan anggota tentang program kerja yang akan dilaksanakan.</w:t>
      </w:r>
    </w:p>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Solusi</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040570">
      <w:pPr>
        <w:pStyle w:val="ListParagraph"/>
        <w:numPr>
          <w:ilvl w:val="0"/>
          <w:numId w:val="13"/>
        </w:numPr>
        <w:spacing w:after="0" w:line="360" w:lineRule="auto"/>
        <w:jc w:val="both"/>
        <w:rPr>
          <w:rFonts w:ascii="Times New Roman" w:hAnsi="Times New Roman"/>
          <w:sz w:val="24"/>
          <w:szCs w:val="24"/>
        </w:rPr>
      </w:pPr>
      <w:r w:rsidRPr="00040570">
        <w:rPr>
          <w:rFonts w:ascii="Times New Roman" w:hAnsi="Times New Roman"/>
          <w:sz w:val="24"/>
          <w:szCs w:val="24"/>
        </w:rPr>
        <w:t>Pem</w:t>
      </w:r>
      <w:r w:rsidRPr="00040570">
        <w:rPr>
          <w:rFonts w:ascii="Times New Roman" w:hAnsi="Times New Roman"/>
          <w:sz w:val="24"/>
          <w:szCs w:val="24"/>
          <w:lang w:val="en-US"/>
        </w:rPr>
        <w:t>bahasan lebih rinci dan jelas tentang program kerja yang akan dilaksanakan.</w:t>
      </w:r>
    </w:p>
    <w:p w:rsidR="00B835D0" w:rsidRPr="00040570" w:rsidRDefault="00B835D0" w:rsidP="00040570">
      <w:pPr>
        <w:pStyle w:val="ListParagraph"/>
        <w:spacing w:after="0" w:line="360" w:lineRule="auto"/>
        <w:jc w:val="both"/>
        <w:rPr>
          <w:rFonts w:ascii="Times New Roman" w:hAnsi="Times New Roman"/>
          <w:sz w:val="24"/>
          <w:szCs w:val="24"/>
        </w:rPr>
      </w:pPr>
    </w:p>
    <w:p w:rsidR="00B835D0" w:rsidRPr="00040570" w:rsidRDefault="00B835D0" w:rsidP="00557A1F">
      <w:pPr>
        <w:pStyle w:val="ListParagraph"/>
        <w:numPr>
          <w:ilvl w:val="0"/>
          <w:numId w:val="166"/>
        </w:numPr>
        <w:spacing w:after="0" w:line="360" w:lineRule="auto"/>
        <w:ind w:left="426" w:hanging="426"/>
        <w:jc w:val="both"/>
        <w:rPr>
          <w:rFonts w:ascii="Times New Roman" w:hAnsi="Times New Roman"/>
          <w:i/>
          <w:sz w:val="24"/>
          <w:szCs w:val="24"/>
        </w:rPr>
      </w:pPr>
      <w:r w:rsidRPr="00040570">
        <w:rPr>
          <w:rFonts w:ascii="Times New Roman" w:hAnsi="Times New Roman"/>
          <w:i/>
          <w:sz w:val="24"/>
          <w:szCs w:val="24"/>
          <w:lang w:val="sv-SE"/>
        </w:rPr>
        <w:t>Koordinasi agenda dan program kerja</w:t>
      </w:r>
    </w:p>
    <w:p w:rsidR="00B835D0" w:rsidRPr="00040570" w:rsidRDefault="00206BB3" w:rsidP="00040570">
      <w:pPr>
        <w:spacing w:after="0" w:line="360" w:lineRule="auto"/>
        <w:ind w:left="1276" w:hanging="1276"/>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r>
      <w:r w:rsidR="00B835D0" w:rsidRPr="00040570">
        <w:rPr>
          <w:rFonts w:ascii="Times New Roman" w:hAnsi="Times New Roman"/>
          <w:sz w:val="24"/>
          <w:szCs w:val="24"/>
        </w:rPr>
        <w:t xml:space="preserve">: </w:t>
      </w:r>
      <w:r w:rsidR="00B835D0" w:rsidRPr="00040570">
        <w:rPr>
          <w:rFonts w:ascii="Times New Roman" w:hAnsi="Times New Roman"/>
          <w:sz w:val="24"/>
          <w:szCs w:val="24"/>
          <w:lang w:val="sv-SE"/>
        </w:rPr>
        <w:t>Rapat dengan semua anggota Dept.PM</w:t>
      </w:r>
      <w:r w:rsidR="00B835D0" w:rsidRPr="00040570">
        <w:rPr>
          <w:rFonts w:ascii="Times New Roman" w:hAnsi="Times New Roman"/>
          <w:sz w:val="24"/>
          <w:szCs w:val="24"/>
          <w:lang w:val="es-ES"/>
        </w:rPr>
        <w:t xml:space="preserve"> BEM KM </w:t>
      </w:r>
      <w:r w:rsidR="00930DDD" w:rsidRPr="00040570">
        <w:rPr>
          <w:rFonts w:ascii="Times New Roman" w:hAnsi="Times New Roman"/>
          <w:sz w:val="24"/>
          <w:szCs w:val="24"/>
          <w:lang w:val="es-ES"/>
        </w:rPr>
        <w:t xml:space="preserve">Unnes </w:t>
      </w:r>
      <w:r w:rsidR="00B835D0" w:rsidRPr="00040570">
        <w:rPr>
          <w:rFonts w:ascii="Times New Roman" w:hAnsi="Times New Roman"/>
          <w:sz w:val="24"/>
          <w:szCs w:val="24"/>
          <w:lang w:val="es-ES"/>
        </w:rPr>
        <w:t>2011</w:t>
      </w:r>
    </w:p>
    <w:p w:rsidR="00B835D0" w:rsidRPr="00040570" w:rsidRDefault="00B835D0" w:rsidP="00040570">
      <w:pPr>
        <w:tabs>
          <w:tab w:val="left" w:pos="1276"/>
          <w:tab w:val="center" w:pos="4513"/>
          <w:tab w:val="right" w:pos="9026"/>
        </w:tabs>
        <w:spacing w:after="0" w:line="360" w:lineRule="auto"/>
        <w:ind w:left="1440" w:hanging="1440"/>
        <w:jc w:val="both"/>
        <w:rPr>
          <w:rFonts w:ascii="Times New Roman" w:hAnsi="Times New Roman"/>
          <w:sz w:val="24"/>
          <w:szCs w:val="24"/>
          <w:lang w:val="es-ES"/>
        </w:rPr>
      </w:pPr>
      <w:r w:rsidRPr="00040570">
        <w:rPr>
          <w:rFonts w:ascii="Times New Roman" w:hAnsi="Times New Roman"/>
          <w:sz w:val="24"/>
          <w:szCs w:val="24"/>
        </w:rPr>
        <w:t>Tujuan</w:t>
      </w:r>
      <w:r w:rsidRPr="00040570">
        <w:rPr>
          <w:rFonts w:ascii="Times New Roman" w:hAnsi="Times New Roman"/>
          <w:sz w:val="24"/>
          <w:szCs w:val="24"/>
        </w:rPr>
        <w:tab/>
        <w:t xml:space="preserve">: </w:t>
      </w:r>
      <w:r w:rsidRPr="00040570">
        <w:rPr>
          <w:rFonts w:ascii="Times New Roman" w:hAnsi="Times New Roman"/>
          <w:sz w:val="24"/>
          <w:szCs w:val="24"/>
          <w:lang w:val="es-ES"/>
        </w:rPr>
        <w:t xml:space="preserve">Koordinasi dan konsolidasi agenda dan program kerja serta Menyolidkan anggota dan keakraban masing-masing anggota Dept.PM BEM KM </w:t>
      </w:r>
      <w:r w:rsidR="00930DDD" w:rsidRPr="00040570">
        <w:rPr>
          <w:rFonts w:ascii="Times New Roman" w:hAnsi="Times New Roman"/>
          <w:sz w:val="24"/>
          <w:szCs w:val="24"/>
          <w:lang w:val="es-ES"/>
        </w:rPr>
        <w:t xml:space="preserve">Unnes </w:t>
      </w:r>
      <w:r w:rsidRPr="00040570">
        <w:rPr>
          <w:rFonts w:ascii="Times New Roman" w:hAnsi="Times New Roman"/>
          <w:sz w:val="24"/>
          <w:szCs w:val="24"/>
          <w:lang w:val="es-ES"/>
        </w:rPr>
        <w:t>2011</w:t>
      </w:r>
    </w:p>
    <w:p w:rsidR="00B835D0" w:rsidRPr="00040570" w:rsidRDefault="00B835D0" w:rsidP="00040570">
      <w:pPr>
        <w:tabs>
          <w:tab w:val="left" w:pos="1276"/>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t xml:space="preserve">: seluruh fungsionaris </w:t>
      </w:r>
      <w:r w:rsidRPr="00040570">
        <w:rPr>
          <w:rFonts w:ascii="Times New Roman" w:hAnsi="Times New Roman"/>
          <w:sz w:val="24"/>
          <w:szCs w:val="24"/>
          <w:lang w:val="es-ES"/>
        </w:rPr>
        <w:t xml:space="preserve">Dept.PM </w:t>
      </w:r>
      <w:r w:rsidRPr="00040570">
        <w:rPr>
          <w:rFonts w:ascii="Times New Roman" w:hAnsi="Times New Roman"/>
          <w:sz w:val="24"/>
          <w:szCs w:val="24"/>
        </w:rPr>
        <w:t xml:space="preserve">BEM KM 2011 </w:t>
      </w:r>
    </w:p>
    <w:p w:rsidR="00B835D0" w:rsidRPr="00040570" w:rsidRDefault="00B835D0" w:rsidP="00040570">
      <w:pPr>
        <w:tabs>
          <w:tab w:val="left" w:pos="1276"/>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Tema</w:t>
      </w:r>
      <w:r w:rsidRPr="00040570">
        <w:rPr>
          <w:rFonts w:ascii="Times New Roman" w:hAnsi="Times New Roman"/>
          <w:sz w:val="24"/>
          <w:szCs w:val="24"/>
        </w:rPr>
        <w:tab/>
        <w:t>: -</w:t>
      </w:r>
    </w:p>
    <w:p w:rsidR="00B835D0" w:rsidRPr="00040570" w:rsidRDefault="00B835D0" w:rsidP="00040570">
      <w:pPr>
        <w:tabs>
          <w:tab w:val="left" w:pos="1276"/>
        </w:tabs>
        <w:spacing w:after="0" w:line="360" w:lineRule="auto"/>
        <w:ind w:left="1418" w:hanging="1418"/>
        <w:jc w:val="both"/>
        <w:rPr>
          <w:rFonts w:ascii="Times New Roman" w:eastAsia="Times New Roman" w:hAnsi="Times New Roman"/>
          <w:color w:val="000000"/>
          <w:sz w:val="24"/>
          <w:szCs w:val="24"/>
          <w:lang w:val="en-US" w:eastAsia="id-ID"/>
        </w:rPr>
      </w:pPr>
      <w:r w:rsidRPr="00040570">
        <w:rPr>
          <w:rFonts w:ascii="Times New Roman" w:hAnsi="Times New Roman"/>
          <w:sz w:val="24"/>
          <w:szCs w:val="24"/>
        </w:rPr>
        <w:t>PJ</w:t>
      </w:r>
      <w:r w:rsidRPr="00040570">
        <w:rPr>
          <w:rFonts w:ascii="Times New Roman" w:hAnsi="Times New Roman"/>
          <w:sz w:val="24"/>
          <w:szCs w:val="24"/>
        </w:rPr>
        <w:tab/>
        <w:t xml:space="preserve">: </w:t>
      </w:r>
      <w:r w:rsidRPr="00040570">
        <w:rPr>
          <w:rFonts w:ascii="Times New Roman" w:eastAsia="Times New Roman" w:hAnsi="Times New Roman"/>
          <w:color w:val="000000"/>
          <w:sz w:val="24"/>
          <w:szCs w:val="24"/>
          <w:lang w:val="en-US" w:eastAsia="id-ID"/>
        </w:rPr>
        <w:t>Wafda Hadian Umam</w:t>
      </w:r>
    </w:p>
    <w:p w:rsidR="00B835D0" w:rsidRPr="00040570" w:rsidRDefault="00B835D0" w:rsidP="00040570">
      <w:pPr>
        <w:spacing w:after="0" w:line="360" w:lineRule="auto"/>
        <w:ind w:left="1560" w:hanging="1560"/>
        <w:jc w:val="both"/>
        <w:rPr>
          <w:rFonts w:ascii="Times New Roman" w:eastAsia="Times New Roman" w:hAnsi="Times New Roman"/>
          <w:color w:val="000000"/>
          <w:sz w:val="24"/>
          <w:szCs w:val="24"/>
          <w:lang w:eastAsia="id-ID"/>
        </w:rPr>
      </w:pPr>
      <w:r w:rsidRPr="00040570">
        <w:rPr>
          <w:rFonts w:ascii="Times New Roman" w:hAnsi="Times New Roman"/>
          <w:sz w:val="24"/>
          <w:szCs w:val="24"/>
        </w:rPr>
        <w:lastRenderedPageBreak/>
        <w:t>Dana</w:t>
      </w:r>
    </w:p>
    <w:p w:rsidR="00B835D0" w:rsidRPr="00040570" w:rsidRDefault="00B835D0" w:rsidP="00040570">
      <w:pPr>
        <w:spacing w:after="0" w:line="360" w:lineRule="auto"/>
        <w:ind w:left="1560" w:hanging="1560"/>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eastAsia="id-ID"/>
        </w:rPr>
        <w:tab/>
        <w:t>Pemasukan</w:t>
      </w:r>
      <w:r w:rsidRPr="00040570">
        <w:rPr>
          <w:rFonts w:ascii="Times New Roman" w:eastAsia="Times New Roman" w:hAnsi="Times New Roman"/>
          <w:color w:val="000000"/>
          <w:sz w:val="24"/>
          <w:szCs w:val="24"/>
          <w:lang w:eastAsia="id-ID"/>
        </w:rPr>
        <w:tab/>
        <w:t xml:space="preserve">: </w:t>
      </w:r>
      <w:r w:rsidRPr="00040570">
        <w:rPr>
          <w:rFonts w:ascii="Times New Roman" w:eastAsia="Times New Roman" w:hAnsi="Times New Roman"/>
          <w:color w:val="000000"/>
          <w:sz w:val="24"/>
          <w:szCs w:val="24"/>
          <w:lang w:val="en-US" w:eastAsia="id-ID"/>
        </w:rPr>
        <w:t>-</w:t>
      </w:r>
    </w:p>
    <w:p w:rsidR="00B835D0" w:rsidRPr="00040570" w:rsidRDefault="00B835D0" w:rsidP="00040570">
      <w:pPr>
        <w:spacing w:after="0" w:line="360" w:lineRule="auto"/>
        <w:ind w:left="1560" w:hanging="1560"/>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eastAsia="id-ID"/>
        </w:rPr>
        <w:tab/>
        <w:t>Pengeluaran</w:t>
      </w:r>
      <w:r w:rsidRPr="00040570">
        <w:rPr>
          <w:rFonts w:ascii="Times New Roman" w:eastAsia="Times New Roman" w:hAnsi="Times New Roman"/>
          <w:color w:val="000000"/>
          <w:sz w:val="24"/>
          <w:szCs w:val="24"/>
          <w:lang w:eastAsia="id-ID"/>
        </w:rPr>
        <w:tab/>
        <w:t xml:space="preserve">: </w:t>
      </w:r>
      <w:r w:rsidRPr="00040570">
        <w:rPr>
          <w:rFonts w:ascii="Times New Roman" w:eastAsia="Times New Roman" w:hAnsi="Times New Roman"/>
          <w:color w:val="000000"/>
          <w:sz w:val="24"/>
          <w:szCs w:val="24"/>
          <w:lang w:val="en-US" w:eastAsia="id-ID"/>
        </w:rPr>
        <w:t>-</w:t>
      </w:r>
    </w:p>
    <w:p w:rsidR="00B835D0" w:rsidRPr="00040570" w:rsidRDefault="00B835D0" w:rsidP="00040570">
      <w:pPr>
        <w:tabs>
          <w:tab w:val="left" w:pos="1418"/>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Pelaksanaan</w:t>
      </w:r>
      <w:r w:rsidRPr="00040570">
        <w:rPr>
          <w:rFonts w:ascii="Times New Roman" w:hAnsi="Times New Roman"/>
          <w:sz w:val="24"/>
          <w:szCs w:val="24"/>
        </w:rPr>
        <w:tab/>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
        <w:gridCol w:w="1951"/>
        <w:gridCol w:w="1466"/>
        <w:gridCol w:w="1417"/>
        <w:gridCol w:w="2835"/>
      </w:tblGrid>
      <w:tr w:rsidR="00B835D0" w:rsidRPr="00040570" w:rsidTr="007D2ECD">
        <w:tc>
          <w:tcPr>
            <w:tcW w:w="694" w:type="dxa"/>
          </w:tcPr>
          <w:p w:rsidR="00B835D0" w:rsidRPr="00040570" w:rsidRDefault="00B835D0" w:rsidP="00040570">
            <w:pPr>
              <w:tabs>
                <w:tab w:val="left" w:pos="1418"/>
                <w:tab w:val="center" w:pos="4513"/>
                <w:tab w:val="right" w:pos="9026"/>
              </w:tabs>
              <w:spacing w:after="0" w:line="360" w:lineRule="auto"/>
              <w:jc w:val="center"/>
              <w:rPr>
                <w:rFonts w:ascii="Times New Roman" w:hAnsi="Times New Roman"/>
                <w:b/>
                <w:sz w:val="24"/>
                <w:szCs w:val="24"/>
              </w:rPr>
            </w:pPr>
            <w:r w:rsidRPr="00040570">
              <w:rPr>
                <w:rFonts w:ascii="Times New Roman" w:hAnsi="Times New Roman"/>
                <w:b/>
                <w:sz w:val="24"/>
                <w:szCs w:val="24"/>
              </w:rPr>
              <w:t>No</w:t>
            </w:r>
          </w:p>
        </w:tc>
        <w:tc>
          <w:tcPr>
            <w:tcW w:w="1951" w:type="dxa"/>
          </w:tcPr>
          <w:p w:rsidR="00B835D0" w:rsidRPr="00040570" w:rsidRDefault="00B835D0" w:rsidP="00040570">
            <w:pPr>
              <w:tabs>
                <w:tab w:val="left" w:pos="1418"/>
                <w:tab w:val="center" w:pos="4513"/>
                <w:tab w:val="right" w:pos="9026"/>
              </w:tabs>
              <w:spacing w:after="0" w:line="360" w:lineRule="auto"/>
              <w:jc w:val="center"/>
              <w:rPr>
                <w:rFonts w:ascii="Times New Roman" w:hAnsi="Times New Roman"/>
                <w:b/>
                <w:sz w:val="24"/>
                <w:szCs w:val="24"/>
              </w:rPr>
            </w:pPr>
            <w:r w:rsidRPr="00040570">
              <w:rPr>
                <w:rFonts w:ascii="Times New Roman" w:hAnsi="Times New Roman"/>
                <w:b/>
                <w:sz w:val="24"/>
                <w:szCs w:val="24"/>
              </w:rPr>
              <w:t>Waktu</w:t>
            </w:r>
          </w:p>
        </w:tc>
        <w:tc>
          <w:tcPr>
            <w:tcW w:w="1466" w:type="dxa"/>
          </w:tcPr>
          <w:p w:rsidR="00B835D0" w:rsidRPr="00040570" w:rsidRDefault="00B835D0" w:rsidP="00040570">
            <w:pPr>
              <w:tabs>
                <w:tab w:val="left" w:pos="1418"/>
                <w:tab w:val="center" w:pos="4513"/>
                <w:tab w:val="right" w:pos="9026"/>
              </w:tabs>
              <w:spacing w:after="0" w:line="360" w:lineRule="auto"/>
              <w:jc w:val="center"/>
              <w:rPr>
                <w:rFonts w:ascii="Times New Roman" w:hAnsi="Times New Roman"/>
                <w:b/>
                <w:sz w:val="24"/>
                <w:szCs w:val="24"/>
              </w:rPr>
            </w:pPr>
            <w:r w:rsidRPr="00040570">
              <w:rPr>
                <w:rFonts w:ascii="Times New Roman" w:hAnsi="Times New Roman"/>
                <w:b/>
                <w:sz w:val="24"/>
                <w:szCs w:val="24"/>
              </w:rPr>
              <w:t>Tempat</w:t>
            </w:r>
          </w:p>
        </w:tc>
        <w:tc>
          <w:tcPr>
            <w:tcW w:w="1417" w:type="dxa"/>
          </w:tcPr>
          <w:p w:rsidR="00B835D0" w:rsidRPr="00040570" w:rsidRDefault="00B835D0" w:rsidP="00040570">
            <w:pPr>
              <w:tabs>
                <w:tab w:val="left" w:pos="1418"/>
                <w:tab w:val="center" w:pos="4513"/>
                <w:tab w:val="right" w:pos="9026"/>
              </w:tabs>
              <w:spacing w:after="0" w:line="360" w:lineRule="auto"/>
              <w:jc w:val="center"/>
              <w:rPr>
                <w:rFonts w:ascii="Times New Roman" w:hAnsi="Times New Roman"/>
                <w:b/>
                <w:sz w:val="24"/>
                <w:szCs w:val="24"/>
              </w:rPr>
            </w:pPr>
            <w:r w:rsidRPr="00040570">
              <w:rPr>
                <w:rFonts w:ascii="Times New Roman" w:hAnsi="Times New Roman"/>
                <w:b/>
                <w:sz w:val="24"/>
                <w:szCs w:val="24"/>
              </w:rPr>
              <w:t>Peserta</w:t>
            </w:r>
          </w:p>
        </w:tc>
        <w:tc>
          <w:tcPr>
            <w:tcW w:w="2835" w:type="dxa"/>
          </w:tcPr>
          <w:p w:rsidR="00B835D0" w:rsidRPr="00040570" w:rsidRDefault="00B835D0" w:rsidP="00040570">
            <w:pPr>
              <w:tabs>
                <w:tab w:val="left" w:pos="1418"/>
                <w:tab w:val="center" w:pos="4513"/>
                <w:tab w:val="right" w:pos="9026"/>
              </w:tabs>
              <w:spacing w:after="0" w:line="360" w:lineRule="auto"/>
              <w:jc w:val="center"/>
              <w:rPr>
                <w:rFonts w:ascii="Times New Roman" w:hAnsi="Times New Roman"/>
                <w:b/>
                <w:sz w:val="24"/>
                <w:szCs w:val="24"/>
              </w:rPr>
            </w:pPr>
            <w:r w:rsidRPr="00040570">
              <w:rPr>
                <w:rFonts w:ascii="Times New Roman" w:hAnsi="Times New Roman"/>
                <w:b/>
                <w:sz w:val="24"/>
                <w:szCs w:val="24"/>
              </w:rPr>
              <w:t>Agenda</w:t>
            </w:r>
          </w:p>
        </w:tc>
      </w:tr>
      <w:tr w:rsidR="00B835D0" w:rsidRPr="00040570" w:rsidTr="007D2ECD">
        <w:tc>
          <w:tcPr>
            <w:tcW w:w="694"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w:t>
            </w:r>
          </w:p>
        </w:tc>
        <w:tc>
          <w:tcPr>
            <w:tcW w:w="1951"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w:t>
            </w:r>
            <w:r w:rsidRPr="00040570">
              <w:rPr>
                <w:rFonts w:ascii="Times New Roman" w:hAnsi="Times New Roman"/>
                <w:sz w:val="24"/>
                <w:szCs w:val="24"/>
                <w:lang w:val="en-US"/>
              </w:rPr>
              <w:t>0</w:t>
            </w:r>
            <w:r w:rsidRPr="00040570">
              <w:rPr>
                <w:rFonts w:ascii="Times New Roman" w:hAnsi="Times New Roman"/>
                <w:sz w:val="24"/>
                <w:szCs w:val="24"/>
              </w:rPr>
              <w:t>-02-2011</w:t>
            </w:r>
          </w:p>
        </w:tc>
        <w:tc>
          <w:tcPr>
            <w:tcW w:w="1466"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1417" w:type="dxa"/>
          </w:tcPr>
          <w:p w:rsidR="00B835D0" w:rsidRPr="00040570" w:rsidRDefault="00B835D0" w:rsidP="00040570">
            <w:pPr>
              <w:tabs>
                <w:tab w:val="left" w:pos="1418"/>
                <w:tab w:val="center" w:pos="4513"/>
                <w:tab w:val="right" w:pos="9026"/>
              </w:tabs>
              <w:spacing w:after="0" w:line="360" w:lineRule="auto"/>
              <w:rPr>
                <w:rFonts w:ascii="Times New Roman" w:hAnsi="Times New Roman"/>
                <w:sz w:val="24"/>
                <w:szCs w:val="24"/>
                <w:lang w:val="en-US"/>
              </w:rPr>
            </w:pPr>
            <w:r w:rsidRPr="00040570">
              <w:rPr>
                <w:rFonts w:ascii="Times New Roman" w:hAnsi="Times New Roman"/>
                <w:sz w:val="24"/>
                <w:szCs w:val="24"/>
                <w:lang w:val="en-US"/>
              </w:rPr>
              <w:t>5</w:t>
            </w:r>
          </w:p>
        </w:tc>
        <w:tc>
          <w:tcPr>
            <w:tcW w:w="2835" w:type="dxa"/>
          </w:tcPr>
          <w:p w:rsidR="00B835D0" w:rsidRPr="00040570" w:rsidRDefault="00B835D0" w:rsidP="002F5B95">
            <w:pPr>
              <w:pStyle w:val="ListParagraph"/>
              <w:numPr>
                <w:ilvl w:val="0"/>
                <w:numId w:val="105"/>
              </w:numPr>
              <w:spacing w:after="0" w:line="360" w:lineRule="auto"/>
              <w:jc w:val="both"/>
              <w:rPr>
                <w:rFonts w:ascii="Times New Roman" w:hAnsi="Times New Roman"/>
                <w:sz w:val="24"/>
                <w:szCs w:val="24"/>
              </w:rPr>
            </w:pPr>
            <w:r w:rsidRPr="00040570">
              <w:rPr>
                <w:rFonts w:ascii="Times New Roman" w:hAnsi="Times New Roman"/>
                <w:sz w:val="24"/>
                <w:szCs w:val="24"/>
                <w:lang w:val="en-US"/>
              </w:rPr>
              <w:t>Menentukan waktu pelaksanaan progja</w:t>
            </w:r>
            <w:r w:rsidRPr="00040570">
              <w:rPr>
                <w:rFonts w:ascii="Times New Roman" w:hAnsi="Times New Roman"/>
                <w:sz w:val="24"/>
                <w:szCs w:val="24"/>
              </w:rPr>
              <w:t>,</w:t>
            </w:r>
          </w:p>
          <w:p w:rsidR="00B835D0" w:rsidRPr="00040570" w:rsidRDefault="00B835D0" w:rsidP="002F5B95">
            <w:pPr>
              <w:pStyle w:val="ListParagraph"/>
              <w:numPr>
                <w:ilvl w:val="0"/>
                <w:numId w:val="105"/>
              </w:numPr>
              <w:spacing w:after="0" w:line="360" w:lineRule="auto"/>
              <w:jc w:val="both"/>
              <w:rPr>
                <w:rFonts w:ascii="Times New Roman" w:hAnsi="Times New Roman"/>
                <w:sz w:val="24"/>
                <w:szCs w:val="24"/>
              </w:rPr>
            </w:pPr>
            <w:r w:rsidRPr="00040570">
              <w:rPr>
                <w:rFonts w:ascii="Times New Roman" w:hAnsi="Times New Roman"/>
                <w:sz w:val="24"/>
                <w:szCs w:val="24"/>
                <w:lang w:val="en-US"/>
              </w:rPr>
              <w:t>Penentuan target program kerja</w:t>
            </w:r>
            <w:r w:rsidRPr="00040570">
              <w:rPr>
                <w:rFonts w:ascii="Times New Roman" w:hAnsi="Times New Roman"/>
                <w:sz w:val="24"/>
                <w:szCs w:val="24"/>
              </w:rPr>
              <w:t>,</w:t>
            </w:r>
          </w:p>
          <w:p w:rsidR="00B835D0" w:rsidRPr="00040570" w:rsidRDefault="00B835D0" w:rsidP="002F5B95">
            <w:pPr>
              <w:pStyle w:val="ListParagraph"/>
              <w:numPr>
                <w:ilvl w:val="0"/>
                <w:numId w:val="105"/>
              </w:numPr>
              <w:spacing w:after="0" w:line="360" w:lineRule="auto"/>
              <w:jc w:val="both"/>
              <w:rPr>
                <w:rFonts w:ascii="Times New Roman" w:hAnsi="Times New Roman"/>
                <w:sz w:val="24"/>
                <w:szCs w:val="24"/>
              </w:rPr>
            </w:pPr>
            <w:r w:rsidRPr="00040570">
              <w:rPr>
                <w:rFonts w:ascii="Times New Roman" w:hAnsi="Times New Roman"/>
                <w:sz w:val="24"/>
                <w:szCs w:val="24"/>
                <w:lang w:val="en-US"/>
              </w:rPr>
              <w:t>Sharing-sharing.</w:t>
            </w:r>
          </w:p>
          <w:p w:rsidR="00B835D0" w:rsidRPr="00040570" w:rsidRDefault="00B835D0" w:rsidP="00040570">
            <w:pPr>
              <w:pStyle w:val="ListParagraph"/>
              <w:spacing w:after="0" w:line="360" w:lineRule="auto"/>
              <w:jc w:val="both"/>
              <w:rPr>
                <w:rFonts w:ascii="Times New Roman" w:hAnsi="Times New Roman"/>
                <w:sz w:val="24"/>
                <w:szCs w:val="24"/>
              </w:rPr>
            </w:pPr>
          </w:p>
        </w:tc>
      </w:tr>
      <w:tr w:rsidR="00B835D0" w:rsidRPr="00040570" w:rsidTr="007D2ECD">
        <w:tc>
          <w:tcPr>
            <w:tcW w:w="694"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2</w:t>
            </w:r>
          </w:p>
        </w:tc>
        <w:tc>
          <w:tcPr>
            <w:tcW w:w="1951"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en-US"/>
              </w:rPr>
              <w:t>20</w:t>
            </w:r>
            <w:r w:rsidRPr="00040570">
              <w:rPr>
                <w:rFonts w:ascii="Times New Roman" w:hAnsi="Times New Roman"/>
                <w:sz w:val="24"/>
                <w:szCs w:val="24"/>
              </w:rPr>
              <w:t>-</w:t>
            </w:r>
            <w:r w:rsidRPr="00040570">
              <w:rPr>
                <w:rFonts w:ascii="Times New Roman" w:hAnsi="Times New Roman"/>
                <w:sz w:val="24"/>
                <w:szCs w:val="24"/>
                <w:lang w:val="en-US"/>
              </w:rPr>
              <w:t>02</w:t>
            </w:r>
            <w:r w:rsidRPr="00040570">
              <w:rPr>
                <w:rFonts w:ascii="Times New Roman" w:hAnsi="Times New Roman"/>
                <w:sz w:val="24"/>
                <w:szCs w:val="24"/>
              </w:rPr>
              <w:t>-2011</w:t>
            </w:r>
          </w:p>
        </w:tc>
        <w:tc>
          <w:tcPr>
            <w:tcW w:w="1466"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1417" w:type="dxa"/>
          </w:tcPr>
          <w:p w:rsidR="00B835D0" w:rsidRPr="00040570" w:rsidRDefault="00B835D0" w:rsidP="00040570">
            <w:pPr>
              <w:tabs>
                <w:tab w:val="left" w:pos="1418"/>
                <w:tab w:val="center" w:pos="4513"/>
                <w:tab w:val="right" w:pos="9026"/>
              </w:tabs>
              <w:spacing w:after="0" w:line="360" w:lineRule="auto"/>
              <w:rPr>
                <w:rFonts w:ascii="Times New Roman" w:hAnsi="Times New Roman"/>
                <w:sz w:val="24"/>
                <w:szCs w:val="24"/>
                <w:lang w:val="en-US"/>
              </w:rPr>
            </w:pPr>
            <w:r w:rsidRPr="00040570">
              <w:rPr>
                <w:rFonts w:ascii="Times New Roman" w:hAnsi="Times New Roman"/>
                <w:sz w:val="24"/>
                <w:szCs w:val="24"/>
                <w:lang w:val="en-US"/>
              </w:rPr>
              <w:t>4</w:t>
            </w:r>
          </w:p>
        </w:tc>
        <w:tc>
          <w:tcPr>
            <w:tcW w:w="2835" w:type="dxa"/>
          </w:tcPr>
          <w:p w:rsidR="00B835D0" w:rsidRPr="00040570" w:rsidRDefault="00B835D0" w:rsidP="002F5B95">
            <w:pPr>
              <w:numPr>
                <w:ilvl w:val="0"/>
                <w:numId w:val="106"/>
              </w:numPr>
              <w:tabs>
                <w:tab w:val="left" w:pos="743"/>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en-US"/>
              </w:rPr>
              <w:t>Pemantapan waktu dan lokasi pelaksanaan progja.</w:t>
            </w:r>
          </w:p>
        </w:tc>
      </w:tr>
    </w:tbl>
    <w:p w:rsidR="00846DED" w:rsidRPr="00040570" w:rsidRDefault="00846DED" w:rsidP="00040570">
      <w:pPr>
        <w:spacing w:after="0" w:line="360" w:lineRule="auto"/>
        <w:jc w:val="both"/>
        <w:rPr>
          <w:rFonts w:ascii="Times New Roman" w:hAnsi="Times New Roman"/>
          <w:sz w:val="24"/>
          <w:szCs w:val="24"/>
        </w:rPr>
      </w:pPr>
    </w:p>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Evaluasi</w:t>
      </w:r>
    </w:p>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Kendala</w:t>
      </w:r>
      <w:r w:rsidRPr="00040570">
        <w:rPr>
          <w:rFonts w:ascii="Times New Roman" w:hAnsi="Times New Roman"/>
          <w:sz w:val="24"/>
          <w:szCs w:val="24"/>
        </w:rPr>
        <w:tab/>
        <w:t>:</w:t>
      </w:r>
    </w:p>
    <w:p w:rsidR="00B835D0" w:rsidRPr="00040570" w:rsidRDefault="00B835D0" w:rsidP="00557A1F">
      <w:pPr>
        <w:pStyle w:val="ListParagraph"/>
        <w:numPr>
          <w:ilvl w:val="0"/>
          <w:numId w:val="151"/>
        </w:numPr>
        <w:spacing w:after="0" w:line="360" w:lineRule="auto"/>
        <w:jc w:val="both"/>
        <w:rPr>
          <w:rFonts w:ascii="Times New Roman" w:hAnsi="Times New Roman"/>
          <w:sz w:val="24"/>
          <w:szCs w:val="24"/>
        </w:rPr>
      </w:pPr>
      <w:r w:rsidRPr="00040570">
        <w:rPr>
          <w:rFonts w:ascii="Times New Roman" w:hAnsi="Times New Roman"/>
          <w:sz w:val="24"/>
          <w:szCs w:val="24"/>
          <w:lang w:val="en-US"/>
        </w:rPr>
        <w:t>Beberapa anggota tidak hadir karena ada kepentingan lain.</w:t>
      </w:r>
    </w:p>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Solusi</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557A1F">
      <w:pPr>
        <w:pStyle w:val="ListParagraph"/>
        <w:numPr>
          <w:ilvl w:val="0"/>
          <w:numId w:val="151"/>
        </w:numPr>
        <w:spacing w:after="0" w:line="360" w:lineRule="auto"/>
        <w:jc w:val="both"/>
        <w:rPr>
          <w:rFonts w:ascii="Times New Roman" w:hAnsi="Times New Roman"/>
          <w:sz w:val="24"/>
          <w:szCs w:val="24"/>
        </w:rPr>
      </w:pPr>
      <w:r w:rsidRPr="00040570">
        <w:rPr>
          <w:rFonts w:ascii="Times New Roman" w:hAnsi="Times New Roman"/>
          <w:sz w:val="24"/>
          <w:szCs w:val="24"/>
          <w:lang w:val="en-US"/>
        </w:rPr>
        <w:t>Di informasikan kepada anggota yang tidak hadir tentang hasil rapat.</w:t>
      </w:r>
    </w:p>
    <w:p w:rsidR="00B835D0" w:rsidRPr="00040570" w:rsidRDefault="00B835D0" w:rsidP="002F5B95">
      <w:pPr>
        <w:pStyle w:val="ListParagraph"/>
        <w:numPr>
          <w:ilvl w:val="0"/>
          <w:numId w:val="106"/>
        </w:numPr>
        <w:spacing w:after="0" w:line="360" w:lineRule="auto"/>
        <w:ind w:left="567" w:hanging="567"/>
        <w:jc w:val="both"/>
        <w:rPr>
          <w:rFonts w:ascii="Times New Roman" w:hAnsi="Times New Roman"/>
          <w:i/>
          <w:sz w:val="24"/>
          <w:szCs w:val="24"/>
        </w:rPr>
      </w:pPr>
      <w:r w:rsidRPr="00040570">
        <w:rPr>
          <w:rFonts w:ascii="Times New Roman" w:hAnsi="Times New Roman"/>
          <w:i/>
          <w:sz w:val="24"/>
          <w:szCs w:val="24"/>
          <w:lang w:val="en-US"/>
        </w:rPr>
        <w:t>Rapat dan koordinasi</w:t>
      </w:r>
    </w:p>
    <w:p w:rsidR="00B835D0" w:rsidRPr="00040570" w:rsidRDefault="00B835D0" w:rsidP="00040570">
      <w:pPr>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r>
      <w:r w:rsidRPr="00040570">
        <w:rPr>
          <w:rFonts w:ascii="Times New Roman" w:hAnsi="Times New Roman"/>
          <w:sz w:val="24"/>
          <w:szCs w:val="24"/>
          <w:lang w:val="en-US"/>
        </w:rPr>
        <w:tab/>
      </w:r>
      <w:r w:rsidRPr="00040570">
        <w:rPr>
          <w:rFonts w:ascii="Times New Roman" w:hAnsi="Times New Roman"/>
          <w:sz w:val="24"/>
          <w:szCs w:val="24"/>
        </w:rPr>
        <w:t xml:space="preserve">: </w:t>
      </w:r>
      <w:r w:rsidRPr="00040570">
        <w:rPr>
          <w:rFonts w:ascii="Times New Roman" w:hAnsi="Times New Roman"/>
          <w:sz w:val="24"/>
          <w:szCs w:val="24"/>
          <w:lang w:val="sv-SE"/>
        </w:rPr>
        <w:t>Rapat dengan semua anggota Dept.PM</w:t>
      </w:r>
      <w:r w:rsidRPr="00040570">
        <w:rPr>
          <w:rFonts w:ascii="Times New Roman" w:hAnsi="Times New Roman"/>
          <w:sz w:val="24"/>
          <w:szCs w:val="24"/>
          <w:lang w:val="es-ES"/>
        </w:rPr>
        <w:t xml:space="preserve"> BEM KM </w:t>
      </w:r>
      <w:r w:rsidR="00FB62CA" w:rsidRPr="00040570">
        <w:rPr>
          <w:rFonts w:ascii="Times New Roman" w:hAnsi="Times New Roman"/>
          <w:sz w:val="24"/>
          <w:szCs w:val="24"/>
          <w:lang w:val="es-ES"/>
        </w:rPr>
        <w:t>UNNES</w:t>
      </w:r>
      <w:r w:rsidRPr="00040570">
        <w:rPr>
          <w:rFonts w:ascii="Times New Roman" w:hAnsi="Times New Roman"/>
          <w:sz w:val="24"/>
          <w:szCs w:val="24"/>
          <w:lang w:val="es-ES"/>
        </w:rPr>
        <w:t xml:space="preserve"> 2011</w:t>
      </w:r>
    </w:p>
    <w:p w:rsidR="00B835D0" w:rsidRPr="00040570" w:rsidRDefault="00B835D0" w:rsidP="00040570">
      <w:pPr>
        <w:spacing w:after="0" w:line="360" w:lineRule="auto"/>
        <w:ind w:left="1440" w:hanging="1440"/>
        <w:jc w:val="both"/>
        <w:rPr>
          <w:rFonts w:ascii="Times New Roman" w:hAnsi="Times New Roman"/>
          <w:sz w:val="24"/>
          <w:szCs w:val="24"/>
          <w:lang w:val="en-US"/>
        </w:rPr>
      </w:pPr>
      <w:r w:rsidRPr="00040570">
        <w:rPr>
          <w:rFonts w:ascii="Times New Roman" w:hAnsi="Times New Roman"/>
          <w:sz w:val="24"/>
          <w:szCs w:val="24"/>
        </w:rPr>
        <w:t>Tujuan</w:t>
      </w:r>
      <w:r w:rsidRPr="00040570">
        <w:rPr>
          <w:rFonts w:ascii="Times New Roman" w:hAnsi="Times New Roman"/>
          <w:sz w:val="24"/>
          <w:szCs w:val="24"/>
          <w:lang w:val="en-US"/>
        </w:rPr>
        <w:tab/>
      </w:r>
      <w:r w:rsidRPr="00040570">
        <w:rPr>
          <w:rFonts w:ascii="Times New Roman" w:hAnsi="Times New Roman"/>
          <w:sz w:val="24"/>
          <w:szCs w:val="24"/>
        </w:rPr>
        <w:t xml:space="preserve">: </w:t>
      </w:r>
      <w:r w:rsidRPr="00040570">
        <w:rPr>
          <w:rFonts w:ascii="Times New Roman" w:hAnsi="Times New Roman"/>
          <w:sz w:val="24"/>
          <w:szCs w:val="24"/>
          <w:lang w:val="en-US"/>
        </w:rPr>
        <w:t>Pemantapan program kerja, menjalin koordinasi dan informasi masing-masing anggota, dan penentuan lokasi pelaksanaan program kerja</w:t>
      </w:r>
      <w:r w:rsidRPr="00040570">
        <w:rPr>
          <w:rFonts w:ascii="Times New Roman" w:hAnsi="Times New Roman"/>
          <w:sz w:val="24"/>
          <w:szCs w:val="24"/>
          <w:lang w:val="es-ES"/>
        </w:rPr>
        <w:t xml:space="preserve"> Dept.PM BEM KM </w:t>
      </w:r>
      <w:r w:rsidR="00930DDD" w:rsidRPr="00040570">
        <w:rPr>
          <w:rFonts w:ascii="Times New Roman" w:hAnsi="Times New Roman"/>
          <w:sz w:val="24"/>
          <w:szCs w:val="24"/>
          <w:lang w:val="es-ES"/>
        </w:rPr>
        <w:t xml:space="preserve">Unnes </w:t>
      </w:r>
      <w:r w:rsidRPr="00040570">
        <w:rPr>
          <w:rFonts w:ascii="Times New Roman" w:hAnsi="Times New Roman"/>
          <w:sz w:val="24"/>
          <w:szCs w:val="24"/>
          <w:lang w:val="es-ES"/>
        </w:rPr>
        <w:t>2011</w:t>
      </w:r>
    </w:p>
    <w:p w:rsidR="00B835D0" w:rsidRPr="00040570" w:rsidRDefault="00B835D0" w:rsidP="00040570">
      <w:pPr>
        <w:tabs>
          <w:tab w:val="left" w:pos="1418"/>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t xml:space="preserve">: seluruh fungsionaris </w:t>
      </w:r>
      <w:r w:rsidRPr="00040570">
        <w:rPr>
          <w:rFonts w:ascii="Times New Roman" w:hAnsi="Times New Roman"/>
          <w:sz w:val="24"/>
          <w:szCs w:val="24"/>
          <w:lang w:val="es-ES"/>
        </w:rPr>
        <w:t xml:space="preserve">Dept.PM </w:t>
      </w:r>
      <w:r w:rsidRPr="00040570">
        <w:rPr>
          <w:rFonts w:ascii="Times New Roman" w:hAnsi="Times New Roman"/>
          <w:sz w:val="24"/>
          <w:szCs w:val="24"/>
        </w:rPr>
        <w:t xml:space="preserve">BEM KM 2011 </w:t>
      </w:r>
    </w:p>
    <w:p w:rsidR="00B835D0" w:rsidRPr="00040570" w:rsidRDefault="00B835D0" w:rsidP="00040570">
      <w:pPr>
        <w:tabs>
          <w:tab w:val="left" w:pos="1418"/>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Tema</w:t>
      </w:r>
      <w:r w:rsidRPr="00040570">
        <w:rPr>
          <w:rFonts w:ascii="Times New Roman" w:hAnsi="Times New Roman"/>
          <w:sz w:val="24"/>
          <w:szCs w:val="24"/>
        </w:rPr>
        <w:tab/>
        <w:t>: -</w:t>
      </w:r>
    </w:p>
    <w:p w:rsidR="00B835D0" w:rsidRPr="00040570" w:rsidRDefault="00B835D0" w:rsidP="00040570">
      <w:pPr>
        <w:tabs>
          <w:tab w:val="left" w:pos="1418"/>
        </w:tabs>
        <w:spacing w:after="0" w:line="360" w:lineRule="auto"/>
        <w:ind w:left="1418" w:hanging="1418"/>
        <w:jc w:val="both"/>
        <w:rPr>
          <w:rFonts w:ascii="Times New Roman" w:eastAsia="Times New Roman" w:hAnsi="Times New Roman"/>
          <w:color w:val="000000"/>
          <w:sz w:val="24"/>
          <w:szCs w:val="24"/>
          <w:lang w:val="en-US" w:eastAsia="id-ID"/>
        </w:rPr>
      </w:pPr>
      <w:r w:rsidRPr="00040570">
        <w:rPr>
          <w:rFonts w:ascii="Times New Roman" w:hAnsi="Times New Roman"/>
          <w:sz w:val="24"/>
          <w:szCs w:val="24"/>
        </w:rPr>
        <w:t>PJ</w:t>
      </w:r>
      <w:r w:rsidRPr="00040570">
        <w:rPr>
          <w:rFonts w:ascii="Times New Roman" w:hAnsi="Times New Roman"/>
          <w:sz w:val="24"/>
          <w:szCs w:val="24"/>
        </w:rPr>
        <w:tab/>
        <w:t xml:space="preserve">: </w:t>
      </w:r>
      <w:r w:rsidRPr="00040570">
        <w:rPr>
          <w:rFonts w:ascii="Times New Roman" w:eastAsia="Times New Roman" w:hAnsi="Times New Roman"/>
          <w:color w:val="000000"/>
          <w:sz w:val="24"/>
          <w:szCs w:val="24"/>
          <w:lang w:val="en-US" w:eastAsia="id-ID"/>
        </w:rPr>
        <w:t>Wafda Hadian Umam</w:t>
      </w:r>
    </w:p>
    <w:p w:rsidR="00B835D0" w:rsidRPr="00040570" w:rsidRDefault="00B835D0" w:rsidP="00040570">
      <w:pPr>
        <w:spacing w:after="0" w:line="360" w:lineRule="auto"/>
        <w:ind w:left="1560" w:hanging="1560"/>
        <w:jc w:val="both"/>
        <w:rPr>
          <w:rFonts w:ascii="Times New Roman" w:eastAsia="Times New Roman" w:hAnsi="Times New Roman"/>
          <w:color w:val="000000"/>
          <w:sz w:val="24"/>
          <w:szCs w:val="24"/>
          <w:lang w:eastAsia="id-ID"/>
        </w:rPr>
      </w:pPr>
      <w:r w:rsidRPr="00040570">
        <w:rPr>
          <w:rFonts w:ascii="Times New Roman" w:hAnsi="Times New Roman"/>
          <w:sz w:val="24"/>
          <w:szCs w:val="24"/>
        </w:rPr>
        <w:t>Dana</w:t>
      </w:r>
    </w:p>
    <w:p w:rsidR="00B835D0" w:rsidRPr="00040570" w:rsidRDefault="00B835D0" w:rsidP="00040570">
      <w:pPr>
        <w:spacing w:after="0" w:line="360" w:lineRule="auto"/>
        <w:ind w:left="1560" w:hanging="1560"/>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eastAsia="id-ID"/>
        </w:rPr>
        <w:tab/>
        <w:t>Pemasukan</w:t>
      </w:r>
      <w:r w:rsidRPr="00040570">
        <w:rPr>
          <w:rFonts w:ascii="Times New Roman" w:eastAsia="Times New Roman" w:hAnsi="Times New Roman"/>
          <w:color w:val="000000"/>
          <w:sz w:val="24"/>
          <w:szCs w:val="24"/>
          <w:lang w:eastAsia="id-ID"/>
        </w:rPr>
        <w:tab/>
        <w:t xml:space="preserve">: </w:t>
      </w:r>
      <w:r w:rsidRPr="00040570">
        <w:rPr>
          <w:rFonts w:ascii="Times New Roman" w:eastAsia="Times New Roman" w:hAnsi="Times New Roman"/>
          <w:color w:val="000000"/>
          <w:sz w:val="24"/>
          <w:szCs w:val="24"/>
          <w:lang w:val="en-US" w:eastAsia="id-ID"/>
        </w:rPr>
        <w:t>-</w:t>
      </w:r>
    </w:p>
    <w:p w:rsidR="00B835D0" w:rsidRPr="00040570" w:rsidRDefault="00B835D0" w:rsidP="00040570">
      <w:pPr>
        <w:spacing w:after="0" w:line="360" w:lineRule="auto"/>
        <w:ind w:left="1560" w:hanging="1560"/>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eastAsia="id-ID"/>
        </w:rPr>
        <w:tab/>
        <w:t>Pengeluaran</w:t>
      </w:r>
      <w:r w:rsidRPr="00040570">
        <w:rPr>
          <w:rFonts w:ascii="Times New Roman" w:eastAsia="Times New Roman" w:hAnsi="Times New Roman"/>
          <w:color w:val="000000"/>
          <w:sz w:val="24"/>
          <w:szCs w:val="24"/>
          <w:lang w:eastAsia="id-ID"/>
        </w:rPr>
        <w:tab/>
        <w:t xml:space="preserve">: </w:t>
      </w:r>
      <w:r w:rsidRPr="00040570">
        <w:rPr>
          <w:rFonts w:ascii="Times New Roman" w:eastAsia="Times New Roman" w:hAnsi="Times New Roman"/>
          <w:color w:val="000000"/>
          <w:sz w:val="24"/>
          <w:szCs w:val="24"/>
          <w:lang w:val="en-US" w:eastAsia="id-ID"/>
        </w:rPr>
        <w:t>-</w:t>
      </w:r>
    </w:p>
    <w:p w:rsidR="00B835D0" w:rsidRPr="00040570" w:rsidRDefault="00B835D0" w:rsidP="00040570">
      <w:pPr>
        <w:tabs>
          <w:tab w:val="left" w:pos="1418"/>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lastRenderedPageBreak/>
        <w:t>Pelaksanaan</w:t>
      </w:r>
      <w:r w:rsidRPr="00040570">
        <w:rPr>
          <w:rFonts w:ascii="Times New Roman" w:hAnsi="Times New Roman"/>
          <w:sz w:val="24"/>
          <w:szCs w:val="24"/>
        </w:rPr>
        <w:tab/>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
        <w:gridCol w:w="1951"/>
        <w:gridCol w:w="1466"/>
        <w:gridCol w:w="1417"/>
        <w:gridCol w:w="2835"/>
      </w:tblGrid>
      <w:tr w:rsidR="00B835D0" w:rsidRPr="00040570" w:rsidTr="007D2ECD">
        <w:tc>
          <w:tcPr>
            <w:tcW w:w="694"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No</w:t>
            </w:r>
          </w:p>
        </w:tc>
        <w:tc>
          <w:tcPr>
            <w:tcW w:w="1951"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Waktu</w:t>
            </w:r>
          </w:p>
        </w:tc>
        <w:tc>
          <w:tcPr>
            <w:tcW w:w="1466"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Tempat</w:t>
            </w:r>
          </w:p>
        </w:tc>
        <w:tc>
          <w:tcPr>
            <w:tcW w:w="1417"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Peserta</w:t>
            </w:r>
          </w:p>
        </w:tc>
        <w:tc>
          <w:tcPr>
            <w:tcW w:w="2835"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Agenda</w:t>
            </w:r>
          </w:p>
        </w:tc>
      </w:tr>
      <w:tr w:rsidR="00B835D0" w:rsidRPr="00040570" w:rsidTr="007D2ECD">
        <w:tc>
          <w:tcPr>
            <w:tcW w:w="694"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w:t>
            </w:r>
          </w:p>
        </w:tc>
        <w:tc>
          <w:tcPr>
            <w:tcW w:w="1951"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en-US"/>
              </w:rPr>
              <w:t>24</w:t>
            </w:r>
            <w:r w:rsidRPr="00040570">
              <w:rPr>
                <w:rFonts w:ascii="Times New Roman" w:hAnsi="Times New Roman"/>
                <w:sz w:val="24"/>
                <w:szCs w:val="24"/>
              </w:rPr>
              <w:t>-02-2011</w:t>
            </w:r>
          </w:p>
        </w:tc>
        <w:tc>
          <w:tcPr>
            <w:tcW w:w="1466"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1417" w:type="dxa"/>
          </w:tcPr>
          <w:p w:rsidR="00B835D0" w:rsidRPr="00040570" w:rsidRDefault="00B835D0" w:rsidP="00040570">
            <w:pPr>
              <w:tabs>
                <w:tab w:val="left" w:pos="1418"/>
                <w:tab w:val="center" w:pos="4513"/>
                <w:tab w:val="right" w:pos="9026"/>
              </w:tabs>
              <w:spacing w:after="0" w:line="360" w:lineRule="auto"/>
              <w:rPr>
                <w:rFonts w:ascii="Times New Roman" w:hAnsi="Times New Roman"/>
                <w:sz w:val="24"/>
                <w:szCs w:val="24"/>
                <w:lang w:val="en-US"/>
              </w:rPr>
            </w:pPr>
            <w:r w:rsidRPr="00040570">
              <w:rPr>
                <w:rFonts w:ascii="Times New Roman" w:hAnsi="Times New Roman"/>
                <w:sz w:val="24"/>
                <w:szCs w:val="24"/>
                <w:lang w:val="en-US"/>
              </w:rPr>
              <w:t>7</w:t>
            </w:r>
          </w:p>
        </w:tc>
        <w:tc>
          <w:tcPr>
            <w:tcW w:w="2835" w:type="dxa"/>
          </w:tcPr>
          <w:p w:rsidR="00B835D0" w:rsidRPr="00040570" w:rsidRDefault="00B835D0" w:rsidP="002F5B95">
            <w:pPr>
              <w:pStyle w:val="ListParagraph"/>
              <w:numPr>
                <w:ilvl w:val="0"/>
                <w:numId w:val="107"/>
              </w:numPr>
              <w:spacing w:after="0" w:line="360" w:lineRule="auto"/>
              <w:jc w:val="both"/>
              <w:rPr>
                <w:rFonts w:ascii="Times New Roman" w:hAnsi="Times New Roman"/>
                <w:sz w:val="24"/>
                <w:szCs w:val="24"/>
              </w:rPr>
            </w:pPr>
            <w:r w:rsidRPr="00040570">
              <w:rPr>
                <w:rFonts w:ascii="Times New Roman" w:hAnsi="Times New Roman"/>
                <w:sz w:val="24"/>
                <w:szCs w:val="24"/>
                <w:lang w:val="en-US"/>
              </w:rPr>
              <w:t>Memantapkan pelaksanaan progja</w:t>
            </w:r>
            <w:r w:rsidRPr="00040570">
              <w:rPr>
                <w:rFonts w:ascii="Times New Roman" w:hAnsi="Times New Roman"/>
                <w:sz w:val="24"/>
                <w:szCs w:val="24"/>
              </w:rPr>
              <w:t>,</w:t>
            </w:r>
          </w:p>
          <w:p w:rsidR="00B835D0" w:rsidRPr="00040570" w:rsidRDefault="00B835D0" w:rsidP="002F5B95">
            <w:pPr>
              <w:pStyle w:val="ListParagraph"/>
              <w:numPr>
                <w:ilvl w:val="0"/>
                <w:numId w:val="107"/>
              </w:numPr>
              <w:spacing w:after="0" w:line="360" w:lineRule="auto"/>
              <w:jc w:val="both"/>
              <w:rPr>
                <w:rFonts w:ascii="Times New Roman" w:hAnsi="Times New Roman"/>
                <w:sz w:val="24"/>
                <w:szCs w:val="24"/>
              </w:rPr>
            </w:pPr>
            <w:r w:rsidRPr="00040570">
              <w:rPr>
                <w:rFonts w:ascii="Times New Roman" w:hAnsi="Times New Roman"/>
                <w:sz w:val="24"/>
                <w:szCs w:val="24"/>
                <w:lang w:val="en-US"/>
              </w:rPr>
              <w:t>Penentuan lokasi program kerja</w:t>
            </w:r>
            <w:r w:rsidRPr="00040570">
              <w:rPr>
                <w:rFonts w:ascii="Times New Roman" w:hAnsi="Times New Roman"/>
                <w:sz w:val="24"/>
                <w:szCs w:val="24"/>
              </w:rPr>
              <w:t>,</w:t>
            </w:r>
          </w:p>
          <w:p w:rsidR="00B835D0" w:rsidRPr="00040570" w:rsidRDefault="00B835D0" w:rsidP="002F5B95">
            <w:pPr>
              <w:pStyle w:val="ListParagraph"/>
              <w:numPr>
                <w:ilvl w:val="0"/>
                <w:numId w:val="107"/>
              </w:numPr>
              <w:spacing w:after="0" w:line="360" w:lineRule="auto"/>
              <w:jc w:val="both"/>
              <w:rPr>
                <w:rFonts w:ascii="Times New Roman" w:hAnsi="Times New Roman"/>
                <w:sz w:val="24"/>
                <w:szCs w:val="24"/>
              </w:rPr>
            </w:pPr>
            <w:r w:rsidRPr="00040570">
              <w:rPr>
                <w:rFonts w:ascii="Times New Roman" w:hAnsi="Times New Roman"/>
                <w:sz w:val="24"/>
                <w:szCs w:val="24"/>
                <w:lang w:val="en-US"/>
              </w:rPr>
              <w:t>Sharing-sharing.</w:t>
            </w:r>
          </w:p>
          <w:p w:rsidR="00B835D0" w:rsidRPr="00040570" w:rsidRDefault="00B835D0" w:rsidP="00040570">
            <w:pPr>
              <w:pStyle w:val="ListParagraph"/>
              <w:spacing w:after="0" w:line="360" w:lineRule="auto"/>
              <w:jc w:val="both"/>
              <w:rPr>
                <w:rFonts w:ascii="Times New Roman" w:hAnsi="Times New Roman"/>
                <w:sz w:val="24"/>
                <w:szCs w:val="24"/>
              </w:rPr>
            </w:pPr>
          </w:p>
        </w:tc>
      </w:tr>
      <w:tr w:rsidR="00B835D0" w:rsidRPr="00040570" w:rsidTr="007D2ECD">
        <w:tc>
          <w:tcPr>
            <w:tcW w:w="694"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2</w:t>
            </w:r>
          </w:p>
        </w:tc>
        <w:tc>
          <w:tcPr>
            <w:tcW w:w="1951"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en-US"/>
              </w:rPr>
              <w:t>12</w:t>
            </w:r>
            <w:r w:rsidRPr="00040570">
              <w:rPr>
                <w:rFonts w:ascii="Times New Roman" w:hAnsi="Times New Roman"/>
                <w:sz w:val="24"/>
                <w:szCs w:val="24"/>
              </w:rPr>
              <w:t>-</w:t>
            </w:r>
            <w:r w:rsidRPr="00040570">
              <w:rPr>
                <w:rFonts w:ascii="Times New Roman" w:hAnsi="Times New Roman"/>
                <w:sz w:val="24"/>
                <w:szCs w:val="24"/>
                <w:lang w:val="en-US"/>
              </w:rPr>
              <w:t>03</w:t>
            </w:r>
            <w:r w:rsidRPr="00040570">
              <w:rPr>
                <w:rFonts w:ascii="Times New Roman" w:hAnsi="Times New Roman"/>
                <w:sz w:val="24"/>
                <w:szCs w:val="24"/>
              </w:rPr>
              <w:t>-2011</w:t>
            </w:r>
          </w:p>
        </w:tc>
        <w:tc>
          <w:tcPr>
            <w:tcW w:w="1466"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1417" w:type="dxa"/>
          </w:tcPr>
          <w:p w:rsidR="00B835D0" w:rsidRPr="00040570" w:rsidRDefault="00B835D0" w:rsidP="00040570">
            <w:pPr>
              <w:tabs>
                <w:tab w:val="left" w:pos="1418"/>
                <w:tab w:val="center" w:pos="4513"/>
                <w:tab w:val="right" w:pos="9026"/>
              </w:tabs>
              <w:spacing w:after="0" w:line="360" w:lineRule="auto"/>
              <w:rPr>
                <w:rFonts w:ascii="Times New Roman" w:hAnsi="Times New Roman"/>
                <w:sz w:val="24"/>
                <w:szCs w:val="24"/>
                <w:lang w:val="en-US"/>
              </w:rPr>
            </w:pPr>
            <w:r w:rsidRPr="00040570">
              <w:rPr>
                <w:rFonts w:ascii="Times New Roman" w:hAnsi="Times New Roman"/>
                <w:sz w:val="24"/>
                <w:szCs w:val="24"/>
                <w:lang w:val="en-US"/>
              </w:rPr>
              <w:t>6</w:t>
            </w:r>
          </w:p>
        </w:tc>
        <w:tc>
          <w:tcPr>
            <w:tcW w:w="2835" w:type="dxa"/>
          </w:tcPr>
          <w:p w:rsidR="00B835D0" w:rsidRPr="00040570" w:rsidRDefault="00B835D0" w:rsidP="002F5B95">
            <w:pPr>
              <w:numPr>
                <w:ilvl w:val="0"/>
                <w:numId w:val="108"/>
              </w:numPr>
              <w:tabs>
                <w:tab w:val="left" w:pos="743"/>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en-US"/>
              </w:rPr>
              <w:t>Pembagian tugas observasi lokasi progja.</w:t>
            </w:r>
          </w:p>
        </w:tc>
      </w:tr>
    </w:tbl>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Evaluasi</w:t>
      </w:r>
    </w:p>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Kendala</w:t>
      </w:r>
      <w:r w:rsidRPr="00040570">
        <w:rPr>
          <w:rFonts w:ascii="Times New Roman" w:hAnsi="Times New Roman"/>
          <w:sz w:val="24"/>
          <w:szCs w:val="24"/>
        </w:rPr>
        <w:tab/>
        <w:t>:</w:t>
      </w:r>
    </w:p>
    <w:p w:rsidR="00B835D0" w:rsidRPr="00040570" w:rsidRDefault="00B835D0" w:rsidP="00557A1F">
      <w:pPr>
        <w:pStyle w:val="ListParagraph"/>
        <w:numPr>
          <w:ilvl w:val="0"/>
          <w:numId w:val="152"/>
        </w:numPr>
        <w:spacing w:after="0" w:line="360" w:lineRule="auto"/>
        <w:jc w:val="both"/>
        <w:rPr>
          <w:rFonts w:ascii="Times New Roman" w:hAnsi="Times New Roman"/>
          <w:sz w:val="24"/>
          <w:szCs w:val="24"/>
        </w:rPr>
      </w:pPr>
      <w:r w:rsidRPr="00040570">
        <w:rPr>
          <w:rFonts w:ascii="Times New Roman" w:hAnsi="Times New Roman"/>
          <w:sz w:val="24"/>
          <w:szCs w:val="24"/>
          <w:lang w:val="en-US"/>
        </w:rPr>
        <w:t>Beberapa anggota tidak bersedia untuk observasi.</w:t>
      </w:r>
    </w:p>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Solusi</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557A1F">
      <w:pPr>
        <w:pStyle w:val="ListParagraph"/>
        <w:numPr>
          <w:ilvl w:val="0"/>
          <w:numId w:val="153"/>
        </w:numPr>
        <w:spacing w:after="0" w:line="360" w:lineRule="auto"/>
        <w:jc w:val="both"/>
        <w:rPr>
          <w:rFonts w:ascii="Times New Roman" w:hAnsi="Times New Roman"/>
          <w:sz w:val="24"/>
          <w:szCs w:val="24"/>
        </w:rPr>
      </w:pPr>
      <w:r w:rsidRPr="00040570">
        <w:rPr>
          <w:rFonts w:ascii="Times New Roman" w:hAnsi="Times New Roman"/>
          <w:sz w:val="24"/>
          <w:szCs w:val="24"/>
          <w:lang w:val="en-US"/>
        </w:rPr>
        <w:t>Meminta secara sukarela untuk observasi.</w:t>
      </w:r>
    </w:p>
    <w:p w:rsidR="00B835D0" w:rsidRPr="00040570" w:rsidRDefault="00B835D0" w:rsidP="00040570">
      <w:pPr>
        <w:pStyle w:val="ListParagraph"/>
        <w:spacing w:after="0" w:line="360" w:lineRule="auto"/>
        <w:jc w:val="both"/>
        <w:rPr>
          <w:rFonts w:ascii="Times New Roman" w:hAnsi="Times New Roman"/>
          <w:sz w:val="24"/>
          <w:szCs w:val="24"/>
        </w:rPr>
      </w:pPr>
    </w:p>
    <w:p w:rsidR="00B835D0" w:rsidRPr="00040570" w:rsidRDefault="00B835D0" w:rsidP="002F5B95">
      <w:pPr>
        <w:pStyle w:val="ListParagraph"/>
        <w:numPr>
          <w:ilvl w:val="1"/>
          <w:numId w:val="93"/>
        </w:numPr>
        <w:spacing w:after="0" w:line="360" w:lineRule="auto"/>
        <w:ind w:left="426" w:hanging="426"/>
        <w:jc w:val="both"/>
        <w:rPr>
          <w:rFonts w:ascii="Times New Roman" w:hAnsi="Times New Roman"/>
          <w:i/>
          <w:sz w:val="24"/>
          <w:szCs w:val="24"/>
        </w:rPr>
      </w:pPr>
      <w:r w:rsidRPr="00040570">
        <w:rPr>
          <w:rFonts w:ascii="Times New Roman" w:hAnsi="Times New Roman"/>
          <w:i/>
          <w:sz w:val="24"/>
          <w:szCs w:val="24"/>
          <w:lang w:val="en-US"/>
        </w:rPr>
        <w:t>Observasi lokasi desa binaan (Ds.Sumur Jurang Kec.Gunung Pati Kab.Semarang)</w:t>
      </w:r>
    </w:p>
    <w:p w:rsidR="00B835D0" w:rsidRPr="00040570" w:rsidRDefault="00B835D0" w:rsidP="00040570">
      <w:pPr>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r>
      <w:r w:rsidRPr="00040570">
        <w:rPr>
          <w:rFonts w:ascii="Times New Roman" w:hAnsi="Times New Roman"/>
          <w:sz w:val="24"/>
          <w:szCs w:val="24"/>
          <w:lang w:val="en-US"/>
        </w:rPr>
        <w:tab/>
      </w:r>
      <w:r w:rsidRPr="00040570">
        <w:rPr>
          <w:rFonts w:ascii="Times New Roman" w:hAnsi="Times New Roman"/>
          <w:sz w:val="24"/>
          <w:szCs w:val="24"/>
        </w:rPr>
        <w:t xml:space="preserve">: </w:t>
      </w:r>
      <w:r w:rsidRPr="00040570">
        <w:rPr>
          <w:rFonts w:ascii="Times New Roman" w:hAnsi="Times New Roman"/>
          <w:sz w:val="24"/>
          <w:szCs w:val="24"/>
          <w:lang w:val="sv-SE"/>
        </w:rPr>
        <w:t>Peninjauan lokasi dan keadaan sosial</w:t>
      </w:r>
    </w:p>
    <w:p w:rsidR="00B835D0" w:rsidRPr="00040570" w:rsidRDefault="00B835D0" w:rsidP="00040570">
      <w:pPr>
        <w:spacing w:after="0" w:line="360" w:lineRule="auto"/>
        <w:ind w:left="1440" w:hanging="1440"/>
        <w:jc w:val="both"/>
        <w:rPr>
          <w:rFonts w:ascii="Times New Roman" w:hAnsi="Times New Roman"/>
          <w:sz w:val="24"/>
          <w:szCs w:val="24"/>
          <w:lang w:val="en-US"/>
        </w:rPr>
      </w:pPr>
      <w:r w:rsidRPr="00040570">
        <w:rPr>
          <w:rFonts w:ascii="Times New Roman" w:hAnsi="Times New Roman"/>
          <w:sz w:val="24"/>
          <w:szCs w:val="24"/>
        </w:rPr>
        <w:t>Tujuan</w:t>
      </w:r>
      <w:r w:rsidRPr="00040570">
        <w:rPr>
          <w:rFonts w:ascii="Times New Roman" w:hAnsi="Times New Roman"/>
          <w:sz w:val="24"/>
          <w:szCs w:val="24"/>
          <w:lang w:val="en-US"/>
        </w:rPr>
        <w:tab/>
      </w:r>
      <w:r w:rsidRPr="00040570">
        <w:rPr>
          <w:rFonts w:ascii="Times New Roman" w:hAnsi="Times New Roman"/>
          <w:sz w:val="24"/>
          <w:szCs w:val="24"/>
        </w:rPr>
        <w:t xml:space="preserve">: </w:t>
      </w:r>
      <w:r w:rsidRPr="00040570">
        <w:rPr>
          <w:rFonts w:ascii="Times New Roman" w:hAnsi="Times New Roman"/>
          <w:sz w:val="24"/>
          <w:szCs w:val="24"/>
          <w:lang w:val="en-US"/>
        </w:rPr>
        <w:t>Meninjau lokasi pelaksanaan program kerja desa binaan, meninjau keadaan sosial di lokasi pelaksanaan program kerja desa binaan</w:t>
      </w:r>
      <w:r w:rsidRPr="00040570">
        <w:rPr>
          <w:rFonts w:ascii="Times New Roman" w:hAnsi="Times New Roman"/>
          <w:sz w:val="24"/>
          <w:szCs w:val="24"/>
          <w:lang w:val="es-ES"/>
        </w:rPr>
        <w:t xml:space="preserve"> Dept.PM BEM KM </w:t>
      </w:r>
      <w:r w:rsidR="00FB62CA" w:rsidRPr="00040570">
        <w:rPr>
          <w:rFonts w:ascii="Times New Roman" w:hAnsi="Times New Roman"/>
          <w:sz w:val="24"/>
          <w:szCs w:val="24"/>
          <w:lang w:val="es-ES"/>
        </w:rPr>
        <w:t>UNNES</w:t>
      </w:r>
      <w:r w:rsidRPr="00040570">
        <w:rPr>
          <w:rFonts w:ascii="Times New Roman" w:hAnsi="Times New Roman"/>
          <w:sz w:val="24"/>
          <w:szCs w:val="24"/>
          <w:lang w:val="es-ES"/>
        </w:rPr>
        <w:t xml:space="preserve"> 2011</w:t>
      </w:r>
    </w:p>
    <w:p w:rsidR="00B835D0" w:rsidRPr="00040570" w:rsidRDefault="00B835D0" w:rsidP="00040570">
      <w:pPr>
        <w:tabs>
          <w:tab w:val="left" w:pos="1418"/>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t xml:space="preserve">: </w:t>
      </w:r>
      <w:r w:rsidRPr="00040570">
        <w:rPr>
          <w:rFonts w:ascii="Times New Roman" w:hAnsi="Times New Roman"/>
          <w:sz w:val="24"/>
          <w:szCs w:val="24"/>
          <w:lang w:val="en-US"/>
        </w:rPr>
        <w:t>lokasi yang tepat untuk melaksanakan desa binaan</w:t>
      </w:r>
      <w:r w:rsidRPr="00040570">
        <w:rPr>
          <w:rFonts w:ascii="Times New Roman" w:hAnsi="Times New Roman"/>
          <w:sz w:val="24"/>
          <w:szCs w:val="24"/>
        </w:rPr>
        <w:t xml:space="preserve"> </w:t>
      </w:r>
    </w:p>
    <w:p w:rsidR="00B835D0" w:rsidRPr="00040570" w:rsidRDefault="00B835D0" w:rsidP="00040570">
      <w:pPr>
        <w:tabs>
          <w:tab w:val="left" w:pos="1418"/>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Tema</w:t>
      </w:r>
      <w:r w:rsidRPr="00040570">
        <w:rPr>
          <w:rFonts w:ascii="Times New Roman" w:hAnsi="Times New Roman"/>
          <w:sz w:val="24"/>
          <w:szCs w:val="24"/>
        </w:rPr>
        <w:tab/>
        <w:t>: -</w:t>
      </w:r>
    </w:p>
    <w:p w:rsidR="00B835D0" w:rsidRPr="00040570" w:rsidRDefault="00B835D0" w:rsidP="00040570">
      <w:pPr>
        <w:tabs>
          <w:tab w:val="left" w:pos="1418"/>
        </w:tabs>
        <w:spacing w:after="0" w:line="360" w:lineRule="auto"/>
        <w:ind w:left="1418" w:hanging="1418"/>
        <w:jc w:val="both"/>
        <w:rPr>
          <w:rFonts w:ascii="Times New Roman" w:eastAsia="Times New Roman" w:hAnsi="Times New Roman"/>
          <w:color w:val="000000"/>
          <w:sz w:val="24"/>
          <w:szCs w:val="24"/>
          <w:lang w:val="en-US" w:eastAsia="id-ID"/>
        </w:rPr>
      </w:pPr>
      <w:r w:rsidRPr="00040570">
        <w:rPr>
          <w:rFonts w:ascii="Times New Roman" w:hAnsi="Times New Roman"/>
          <w:sz w:val="24"/>
          <w:szCs w:val="24"/>
        </w:rPr>
        <w:t>PJ</w:t>
      </w:r>
      <w:r w:rsidRPr="00040570">
        <w:rPr>
          <w:rFonts w:ascii="Times New Roman" w:hAnsi="Times New Roman"/>
          <w:sz w:val="24"/>
          <w:szCs w:val="24"/>
        </w:rPr>
        <w:tab/>
        <w:t xml:space="preserve">: </w:t>
      </w:r>
      <w:r w:rsidRPr="00040570">
        <w:rPr>
          <w:rFonts w:ascii="Times New Roman" w:eastAsia="Times New Roman" w:hAnsi="Times New Roman"/>
          <w:color w:val="000000"/>
          <w:sz w:val="24"/>
          <w:szCs w:val="24"/>
          <w:lang w:val="en-US" w:eastAsia="id-ID"/>
        </w:rPr>
        <w:t>Wafda Hadian Umam</w:t>
      </w:r>
    </w:p>
    <w:p w:rsidR="00B835D0" w:rsidRPr="00040570" w:rsidRDefault="00B835D0" w:rsidP="00040570">
      <w:pPr>
        <w:spacing w:after="0" w:line="360" w:lineRule="auto"/>
        <w:ind w:left="1560" w:hanging="1560"/>
        <w:jc w:val="both"/>
        <w:rPr>
          <w:rFonts w:ascii="Times New Roman" w:eastAsia="Times New Roman" w:hAnsi="Times New Roman"/>
          <w:color w:val="000000"/>
          <w:sz w:val="24"/>
          <w:szCs w:val="24"/>
          <w:lang w:eastAsia="id-ID"/>
        </w:rPr>
      </w:pPr>
      <w:r w:rsidRPr="00040570">
        <w:rPr>
          <w:rFonts w:ascii="Times New Roman" w:hAnsi="Times New Roman"/>
          <w:sz w:val="24"/>
          <w:szCs w:val="24"/>
        </w:rPr>
        <w:t>Dana</w:t>
      </w:r>
    </w:p>
    <w:p w:rsidR="00B835D0" w:rsidRPr="00040570" w:rsidRDefault="00B835D0" w:rsidP="00040570">
      <w:pPr>
        <w:spacing w:after="0" w:line="360" w:lineRule="auto"/>
        <w:ind w:left="1560" w:hanging="1560"/>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eastAsia="id-ID"/>
        </w:rPr>
        <w:tab/>
        <w:t>Pemasukan</w:t>
      </w:r>
      <w:r w:rsidRPr="00040570">
        <w:rPr>
          <w:rFonts w:ascii="Times New Roman" w:eastAsia="Times New Roman" w:hAnsi="Times New Roman"/>
          <w:color w:val="000000"/>
          <w:sz w:val="24"/>
          <w:szCs w:val="24"/>
          <w:lang w:eastAsia="id-ID"/>
        </w:rPr>
        <w:tab/>
        <w:t xml:space="preserve">: </w:t>
      </w:r>
      <w:r w:rsidRPr="00040570">
        <w:rPr>
          <w:rFonts w:ascii="Times New Roman" w:eastAsia="Times New Roman" w:hAnsi="Times New Roman"/>
          <w:color w:val="000000"/>
          <w:sz w:val="24"/>
          <w:szCs w:val="24"/>
          <w:lang w:val="en-US" w:eastAsia="id-ID"/>
        </w:rPr>
        <w:t>Rp.</w:t>
      </w:r>
      <w:r w:rsidR="00B1443B">
        <w:rPr>
          <w:rFonts w:ascii="Times New Roman" w:eastAsia="Times New Roman" w:hAnsi="Times New Roman"/>
          <w:color w:val="000000"/>
          <w:sz w:val="24"/>
          <w:szCs w:val="24"/>
          <w:lang w:eastAsia="id-ID"/>
        </w:rPr>
        <w:t xml:space="preserve"> </w:t>
      </w:r>
      <w:r w:rsidR="00503266">
        <w:rPr>
          <w:rFonts w:ascii="Times New Roman" w:eastAsia="Times New Roman" w:hAnsi="Times New Roman"/>
          <w:color w:val="000000"/>
          <w:sz w:val="24"/>
          <w:szCs w:val="24"/>
          <w:lang w:eastAsia="id-ID"/>
        </w:rPr>
        <w:t>5</w:t>
      </w:r>
      <w:r w:rsidRPr="00040570">
        <w:rPr>
          <w:rFonts w:ascii="Times New Roman" w:eastAsia="Times New Roman" w:hAnsi="Times New Roman"/>
          <w:color w:val="000000"/>
          <w:sz w:val="24"/>
          <w:szCs w:val="24"/>
          <w:lang w:val="en-US" w:eastAsia="id-ID"/>
        </w:rPr>
        <w:t>0.000,-</w:t>
      </w:r>
    </w:p>
    <w:p w:rsidR="00B835D0" w:rsidRPr="00040570" w:rsidRDefault="00B835D0" w:rsidP="00040570">
      <w:pPr>
        <w:spacing w:after="0" w:line="360" w:lineRule="auto"/>
        <w:ind w:left="1560" w:hanging="1560"/>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eastAsia="id-ID"/>
        </w:rPr>
        <w:tab/>
        <w:t>Pengeluaran</w:t>
      </w:r>
      <w:r w:rsidRPr="00040570">
        <w:rPr>
          <w:rFonts w:ascii="Times New Roman" w:eastAsia="Times New Roman" w:hAnsi="Times New Roman"/>
          <w:color w:val="000000"/>
          <w:sz w:val="24"/>
          <w:szCs w:val="24"/>
          <w:lang w:eastAsia="id-ID"/>
        </w:rPr>
        <w:tab/>
        <w:t xml:space="preserve">: </w:t>
      </w:r>
      <w:r w:rsidR="00503266">
        <w:rPr>
          <w:rFonts w:ascii="Times New Roman" w:eastAsia="Times New Roman" w:hAnsi="Times New Roman"/>
          <w:color w:val="000000"/>
          <w:sz w:val="24"/>
          <w:szCs w:val="24"/>
          <w:lang w:val="en-US" w:eastAsia="id-ID"/>
        </w:rPr>
        <w:t xml:space="preserve">Rp. </w:t>
      </w:r>
      <w:r w:rsidR="00503266">
        <w:rPr>
          <w:rFonts w:ascii="Times New Roman" w:eastAsia="Times New Roman" w:hAnsi="Times New Roman"/>
          <w:color w:val="000000"/>
          <w:sz w:val="24"/>
          <w:szCs w:val="24"/>
          <w:lang w:eastAsia="id-ID"/>
        </w:rPr>
        <w:t>5</w:t>
      </w:r>
      <w:r w:rsidRPr="00040570">
        <w:rPr>
          <w:rFonts w:ascii="Times New Roman" w:eastAsia="Times New Roman" w:hAnsi="Times New Roman"/>
          <w:color w:val="000000"/>
          <w:sz w:val="24"/>
          <w:szCs w:val="24"/>
          <w:lang w:val="en-US" w:eastAsia="id-ID"/>
        </w:rPr>
        <w:t>0.000,-</w:t>
      </w:r>
    </w:p>
    <w:p w:rsidR="00CB7A94" w:rsidRDefault="00CB7A94" w:rsidP="00040570">
      <w:pPr>
        <w:tabs>
          <w:tab w:val="left" w:pos="1418"/>
        </w:tabs>
        <w:spacing w:after="0" w:line="360" w:lineRule="auto"/>
        <w:ind w:left="1418" w:hanging="1418"/>
        <w:jc w:val="both"/>
        <w:rPr>
          <w:rFonts w:ascii="Times New Roman" w:hAnsi="Times New Roman"/>
          <w:sz w:val="24"/>
          <w:szCs w:val="24"/>
        </w:rPr>
      </w:pPr>
    </w:p>
    <w:p w:rsidR="008166D5" w:rsidRDefault="008166D5" w:rsidP="00040570">
      <w:pPr>
        <w:tabs>
          <w:tab w:val="left" w:pos="1418"/>
        </w:tabs>
        <w:spacing w:after="0" w:line="360" w:lineRule="auto"/>
        <w:ind w:left="1418" w:hanging="1418"/>
        <w:jc w:val="both"/>
        <w:rPr>
          <w:rFonts w:ascii="Times New Roman" w:hAnsi="Times New Roman"/>
          <w:sz w:val="24"/>
          <w:szCs w:val="24"/>
          <w:lang w:val="en-US"/>
        </w:rPr>
      </w:pPr>
    </w:p>
    <w:p w:rsidR="008166D5" w:rsidRDefault="008166D5" w:rsidP="00040570">
      <w:pPr>
        <w:tabs>
          <w:tab w:val="left" w:pos="1418"/>
        </w:tabs>
        <w:spacing w:after="0" w:line="360" w:lineRule="auto"/>
        <w:ind w:left="1418" w:hanging="1418"/>
        <w:jc w:val="both"/>
        <w:rPr>
          <w:rFonts w:ascii="Times New Roman" w:hAnsi="Times New Roman"/>
          <w:sz w:val="24"/>
          <w:szCs w:val="24"/>
          <w:lang w:val="en-US"/>
        </w:rPr>
      </w:pPr>
    </w:p>
    <w:p w:rsidR="008166D5" w:rsidRDefault="008166D5" w:rsidP="00040570">
      <w:pPr>
        <w:tabs>
          <w:tab w:val="left" w:pos="1418"/>
        </w:tabs>
        <w:spacing w:after="0" w:line="360" w:lineRule="auto"/>
        <w:ind w:left="1418" w:hanging="1418"/>
        <w:jc w:val="both"/>
        <w:rPr>
          <w:rFonts w:ascii="Times New Roman" w:hAnsi="Times New Roman"/>
          <w:sz w:val="24"/>
          <w:szCs w:val="24"/>
          <w:lang w:val="en-US"/>
        </w:rPr>
      </w:pPr>
    </w:p>
    <w:p w:rsidR="00B835D0" w:rsidRPr="00040570" w:rsidRDefault="00B835D0" w:rsidP="00040570">
      <w:pPr>
        <w:tabs>
          <w:tab w:val="left" w:pos="1418"/>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lastRenderedPageBreak/>
        <w:t>Pelaksanaan</w:t>
      </w:r>
      <w:r w:rsidRPr="00040570">
        <w:rPr>
          <w:rFonts w:ascii="Times New Roman" w:hAnsi="Times New Roman"/>
          <w:sz w:val="24"/>
          <w:szCs w:val="24"/>
        </w:rPr>
        <w:tab/>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1"/>
        <w:gridCol w:w="1709"/>
        <w:gridCol w:w="1636"/>
        <w:gridCol w:w="1311"/>
        <w:gridCol w:w="3447"/>
      </w:tblGrid>
      <w:tr w:rsidR="00B835D0" w:rsidRPr="00040570" w:rsidTr="007D2ECD">
        <w:tc>
          <w:tcPr>
            <w:tcW w:w="683" w:type="dxa"/>
          </w:tcPr>
          <w:p w:rsidR="00B835D0" w:rsidRPr="00040570" w:rsidRDefault="00B835D0" w:rsidP="00040570">
            <w:pPr>
              <w:tabs>
                <w:tab w:val="left" w:pos="1418"/>
                <w:tab w:val="center" w:pos="4513"/>
                <w:tab w:val="right" w:pos="9026"/>
              </w:tabs>
              <w:spacing w:after="0" w:line="360" w:lineRule="auto"/>
              <w:jc w:val="center"/>
              <w:rPr>
                <w:rFonts w:ascii="Times New Roman" w:hAnsi="Times New Roman"/>
                <w:b/>
                <w:sz w:val="24"/>
                <w:szCs w:val="24"/>
              </w:rPr>
            </w:pPr>
            <w:r w:rsidRPr="00040570">
              <w:rPr>
                <w:rFonts w:ascii="Times New Roman" w:hAnsi="Times New Roman"/>
                <w:b/>
                <w:sz w:val="24"/>
                <w:szCs w:val="24"/>
              </w:rPr>
              <w:t>No</w:t>
            </w:r>
          </w:p>
        </w:tc>
        <w:tc>
          <w:tcPr>
            <w:tcW w:w="1885" w:type="dxa"/>
          </w:tcPr>
          <w:p w:rsidR="00B835D0" w:rsidRPr="00040570" w:rsidRDefault="00B835D0" w:rsidP="00040570">
            <w:pPr>
              <w:tabs>
                <w:tab w:val="left" w:pos="1418"/>
                <w:tab w:val="center" w:pos="4513"/>
                <w:tab w:val="right" w:pos="9026"/>
              </w:tabs>
              <w:spacing w:after="0" w:line="360" w:lineRule="auto"/>
              <w:jc w:val="center"/>
              <w:rPr>
                <w:rFonts w:ascii="Times New Roman" w:hAnsi="Times New Roman"/>
                <w:b/>
                <w:sz w:val="24"/>
                <w:szCs w:val="24"/>
              </w:rPr>
            </w:pPr>
            <w:r w:rsidRPr="00040570">
              <w:rPr>
                <w:rFonts w:ascii="Times New Roman" w:hAnsi="Times New Roman"/>
                <w:b/>
                <w:sz w:val="24"/>
                <w:szCs w:val="24"/>
              </w:rPr>
              <w:t>Waktu</w:t>
            </w:r>
          </w:p>
        </w:tc>
        <w:tc>
          <w:tcPr>
            <w:tcW w:w="1636" w:type="dxa"/>
          </w:tcPr>
          <w:p w:rsidR="00B835D0" w:rsidRPr="00040570" w:rsidRDefault="00B835D0" w:rsidP="00040570">
            <w:pPr>
              <w:tabs>
                <w:tab w:val="left" w:pos="1418"/>
                <w:tab w:val="center" w:pos="4513"/>
                <w:tab w:val="right" w:pos="9026"/>
              </w:tabs>
              <w:spacing w:after="0" w:line="360" w:lineRule="auto"/>
              <w:jc w:val="center"/>
              <w:rPr>
                <w:rFonts w:ascii="Times New Roman" w:hAnsi="Times New Roman"/>
                <w:b/>
                <w:sz w:val="24"/>
                <w:szCs w:val="24"/>
              </w:rPr>
            </w:pPr>
            <w:r w:rsidRPr="00040570">
              <w:rPr>
                <w:rFonts w:ascii="Times New Roman" w:hAnsi="Times New Roman"/>
                <w:b/>
                <w:sz w:val="24"/>
                <w:szCs w:val="24"/>
              </w:rPr>
              <w:t>Tempat</w:t>
            </w:r>
          </w:p>
        </w:tc>
        <w:tc>
          <w:tcPr>
            <w:tcW w:w="1386" w:type="dxa"/>
          </w:tcPr>
          <w:p w:rsidR="00B835D0" w:rsidRPr="00040570" w:rsidRDefault="00B835D0" w:rsidP="00040570">
            <w:pPr>
              <w:tabs>
                <w:tab w:val="left" w:pos="1418"/>
                <w:tab w:val="center" w:pos="4513"/>
                <w:tab w:val="right" w:pos="9026"/>
              </w:tabs>
              <w:spacing w:after="0" w:line="360" w:lineRule="auto"/>
              <w:jc w:val="center"/>
              <w:rPr>
                <w:rFonts w:ascii="Times New Roman" w:hAnsi="Times New Roman"/>
                <w:b/>
                <w:sz w:val="24"/>
                <w:szCs w:val="24"/>
              </w:rPr>
            </w:pPr>
            <w:r w:rsidRPr="00040570">
              <w:rPr>
                <w:rFonts w:ascii="Times New Roman" w:hAnsi="Times New Roman"/>
                <w:b/>
                <w:sz w:val="24"/>
                <w:szCs w:val="24"/>
              </w:rPr>
              <w:t>Peserta</w:t>
            </w:r>
          </w:p>
        </w:tc>
        <w:tc>
          <w:tcPr>
            <w:tcW w:w="3736" w:type="dxa"/>
          </w:tcPr>
          <w:p w:rsidR="00B835D0" w:rsidRPr="00040570" w:rsidRDefault="00B835D0" w:rsidP="00040570">
            <w:pPr>
              <w:tabs>
                <w:tab w:val="left" w:pos="1418"/>
                <w:tab w:val="center" w:pos="4513"/>
                <w:tab w:val="right" w:pos="9026"/>
              </w:tabs>
              <w:spacing w:after="0" w:line="360" w:lineRule="auto"/>
              <w:jc w:val="center"/>
              <w:rPr>
                <w:rFonts w:ascii="Times New Roman" w:hAnsi="Times New Roman"/>
                <w:b/>
                <w:sz w:val="24"/>
                <w:szCs w:val="24"/>
              </w:rPr>
            </w:pPr>
            <w:r w:rsidRPr="00040570">
              <w:rPr>
                <w:rFonts w:ascii="Times New Roman" w:hAnsi="Times New Roman"/>
                <w:b/>
                <w:sz w:val="24"/>
                <w:szCs w:val="24"/>
              </w:rPr>
              <w:t>Agenda</w:t>
            </w:r>
          </w:p>
        </w:tc>
      </w:tr>
      <w:tr w:rsidR="00B835D0" w:rsidRPr="00040570" w:rsidTr="007D2ECD">
        <w:tc>
          <w:tcPr>
            <w:tcW w:w="683"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w:t>
            </w:r>
          </w:p>
        </w:tc>
        <w:tc>
          <w:tcPr>
            <w:tcW w:w="1885"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en-US"/>
              </w:rPr>
              <w:t>14</w:t>
            </w:r>
            <w:r w:rsidR="00846DED" w:rsidRPr="00040570">
              <w:rPr>
                <w:rFonts w:ascii="Times New Roman" w:hAnsi="Times New Roman"/>
                <w:sz w:val="24"/>
                <w:szCs w:val="24"/>
              </w:rPr>
              <w:t xml:space="preserve"> Maret </w:t>
            </w:r>
            <w:r w:rsidRPr="00040570">
              <w:rPr>
                <w:rFonts w:ascii="Times New Roman" w:hAnsi="Times New Roman"/>
                <w:sz w:val="24"/>
                <w:szCs w:val="24"/>
              </w:rPr>
              <w:t>2011</w:t>
            </w:r>
          </w:p>
        </w:tc>
        <w:tc>
          <w:tcPr>
            <w:tcW w:w="1636"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en-US"/>
              </w:rPr>
              <w:t>Ds.Sumur Jurang Kec.Gunung Pati Kab.Semarang</w:t>
            </w:r>
          </w:p>
        </w:tc>
        <w:tc>
          <w:tcPr>
            <w:tcW w:w="1386" w:type="dxa"/>
          </w:tcPr>
          <w:p w:rsidR="00B835D0" w:rsidRPr="00040570" w:rsidRDefault="00B835D0" w:rsidP="00040570">
            <w:pPr>
              <w:tabs>
                <w:tab w:val="left" w:pos="1418"/>
                <w:tab w:val="center" w:pos="4513"/>
                <w:tab w:val="right" w:pos="9026"/>
              </w:tabs>
              <w:spacing w:after="0" w:line="360" w:lineRule="auto"/>
              <w:rPr>
                <w:rFonts w:ascii="Times New Roman" w:hAnsi="Times New Roman"/>
                <w:sz w:val="24"/>
                <w:szCs w:val="24"/>
                <w:lang w:val="en-US"/>
              </w:rPr>
            </w:pPr>
            <w:r w:rsidRPr="00040570">
              <w:rPr>
                <w:rFonts w:ascii="Times New Roman" w:hAnsi="Times New Roman"/>
                <w:sz w:val="24"/>
                <w:szCs w:val="24"/>
                <w:lang w:val="en-US"/>
              </w:rPr>
              <w:t>2</w:t>
            </w:r>
          </w:p>
        </w:tc>
        <w:tc>
          <w:tcPr>
            <w:tcW w:w="3736" w:type="dxa"/>
          </w:tcPr>
          <w:p w:rsidR="00B835D0" w:rsidRPr="00040570" w:rsidRDefault="00B835D0" w:rsidP="002F5B95">
            <w:pPr>
              <w:pStyle w:val="ListParagraph"/>
              <w:numPr>
                <w:ilvl w:val="0"/>
                <w:numId w:val="109"/>
              </w:numPr>
              <w:spacing w:after="0" w:line="360" w:lineRule="auto"/>
              <w:ind w:left="681" w:hanging="425"/>
              <w:jc w:val="both"/>
              <w:rPr>
                <w:rFonts w:ascii="Times New Roman" w:hAnsi="Times New Roman"/>
                <w:sz w:val="24"/>
                <w:szCs w:val="24"/>
              </w:rPr>
            </w:pPr>
            <w:r w:rsidRPr="00040570">
              <w:rPr>
                <w:rFonts w:ascii="Times New Roman" w:hAnsi="Times New Roman"/>
                <w:sz w:val="24"/>
                <w:szCs w:val="24"/>
                <w:lang w:val="en-US"/>
              </w:rPr>
              <w:t>Meninjau lokasi pelaksanaan desa binaan</w:t>
            </w:r>
            <w:r w:rsidRPr="00040570">
              <w:rPr>
                <w:rFonts w:ascii="Times New Roman" w:hAnsi="Times New Roman"/>
                <w:sz w:val="24"/>
                <w:szCs w:val="24"/>
              </w:rPr>
              <w:t>,</w:t>
            </w:r>
          </w:p>
          <w:p w:rsidR="00B835D0" w:rsidRPr="00040570" w:rsidRDefault="00B835D0" w:rsidP="002F5B95">
            <w:pPr>
              <w:pStyle w:val="ListParagraph"/>
              <w:numPr>
                <w:ilvl w:val="0"/>
                <w:numId w:val="109"/>
              </w:numPr>
              <w:spacing w:after="0" w:line="360" w:lineRule="auto"/>
              <w:ind w:left="681" w:hanging="425"/>
              <w:jc w:val="both"/>
              <w:rPr>
                <w:rFonts w:ascii="Times New Roman" w:hAnsi="Times New Roman"/>
                <w:sz w:val="24"/>
                <w:szCs w:val="24"/>
              </w:rPr>
            </w:pPr>
            <w:r w:rsidRPr="00040570">
              <w:rPr>
                <w:rFonts w:ascii="Times New Roman" w:hAnsi="Times New Roman"/>
                <w:sz w:val="24"/>
                <w:szCs w:val="24"/>
                <w:lang w:val="en-US"/>
              </w:rPr>
              <w:t>Penentuan potensi dan keadaan sosial di lokasi pelaksanaan progja</w:t>
            </w:r>
          </w:p>
          <w:p w:rsidR="00B835D0" w:rsidRPr="00040570" w:rsidRDefault="00B835D0" w:rsidP="00040570">
            <w:pPr>
              <w:pStyle w:val="ListParagraph"/>
              <w:spacing w:after="0" w:line="360" w:lineRule="auto"/>
              <w:jc w:val="both"/>
              <w:rPr>
                <w:rFonts w:ascii="Times New Roman" w:hAnsi="Times New Roman"/>
                <w:sz w:val="24"/>
                <w:szCs w:val="24"/>
              </w:rPr>
            </w:pPr>
          </w:p>
        </w:tc>
      </w:tr>
    </w:tbl>
    <w:p w:rsidR="00846DED" w:rsidRPr="00040570" w:rsidRDefault="00846DED" w:rsidP="00040570">
      <w:pPr>
        <w:spacing w:after="0" w:line="360" w:lineRule="auto"/>
        <w:jc w:val="both"/>
        <w:rPr>
          <w:rFonts w:ascii="Times New Roman" w:hAnsi="Times New Roman"/>
          <w:sz w:val="24"/>
          <w:szCs w:val="24"/>
        </w:rPr>
      </w:pPr>
    </w:p>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Evaluasi</w:t>
      </w:r>
    </w:p>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Kendala</w:t>
      </w:r>
      <w:r w:rsidRPr="00040570">
        <w:rPr>
          <w:rFonts w:ascii="Times New Roman" w:hAnsi="Times New Roman"/>
          <w:sz w:val="24"/>
          <w:szCs w:val="24"/>
        </w:rPr>
        <w:tab/>
        <w:t>:</w:t>
      </w:r>
    </w:p>
    <w:p w:rsidR="00B835D0" w:rsidRPr="00040570" w:rsidRDefault="00B835D0" w:rsidP="00557A1F">
      <w:pPr>
        <w:pStyle w:val="ListParagraph"/>
        <w:numPr>
          <w:ilvl w:val="0"/>
          <w:numId w:val="154"/>
        </w:numPr>
        <w:spacing w:after="0" w:line="360" w:lineRule="auto"/>
        <w:jc w:val="both"/>
        <w:rPr>
          <w:rFonts w:ascii="Times New Roman" w:hAnsi="Times New Roman"/>
          <w:sz w:val="24"/>
          <w:szCs w:val="24"/>
        </w:rPr>
      </w:pPr>
      <w:r w:rsidRPr="00040570">
        <w:rPr>
          <w:rFonts w:ascii="Times New Roman" w:hAnsi="Times New Roman"/>
          <w:sz w:val="24"/>
          <w:szCs w:val="24"/>
          <w:lang w:val="en-US"/>
        </w:rPr>
        <w:t>Akses jalan ke lokasi jauh.</w:t>
      </w:r>
    </w:p>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Solusi</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557A1F">
      <w:pPr>
        <w:pStyle w:val="ListParagraph"/>
        <w:numPr>
          <w:ilvl w:val="0"/>
          <w:numId w:val="155"/>
        </w:numPr>
        <w:spacing w:after="0" w:line="360" w:lineRule="auto"/>
        <w:jc w:val="both"/>
        <w:rPr>
          <w:rFonts w:ascii="Times New Roman" w:hAnsi="Times New Roman"/>
          <w:sz w:val="24"/>
          <w:szCs w:val="24"/>
        </w:rPr>
      </w:pPr>
      <w:r w:rsidRPr="00040570">
        <w:rPr>
          <w:rFonts w:ascii="Times New Roman" w:hAnsi="Times New Roman"/>
          <w:sz w:val="24"/>
          <w:szCs w:val="24"/>
          <w:lang w:val="en-US"/>
        </w:rPr>
        <w:t>Ditempuh dengan sepeda motor.</w:t>
      </w:r>
    </w:p>
    <w:p w:rsidR="00B835D0" w:rsidRPr="00040570" w:rsidRDefault="00B835D0" w:rsidP="00040570">
      <w:pPr>
        <w:pStyle w:val="ListParagraph"/>
        <w:spacing w:after="0" w:line="360" w:lineRule="auto"/>
        <w:jc w:val="both"/>
        <w:rPr>
          <w:rFonts w:ascii="Times New Roman" w:hAnsi="Times New Roman"/>
          <w:sz w:val="24"/>
          <w:szCs w:val="24"/>
        </w:rPr>
      </w:pPr>
    </w:p>
    <w:p w:rsidR="00B835D0" w:rsidRPr="00040570" w:rsidRDefault="00B835D0" w:rsidP="002F5B95">
      <w:pPr>
        <w:pStyle w:val="ListParagraph"/>
        <w:numPr>
          <w:ilvl w:val="1"/>
          <w:numId w:val="93"/>
        </w:numPr>
        <w:spacing w:after="0" w:line="360" w:lineRule="auto"/>
        <w:ind w:left="360"/>
        <w:jc w:val="both"/>
        <w:rPr>
          <w:rFonts w:ascii="Times New Roman" w:hAnsi="Times New Roman"/>
          <w:i/>
          <w:sz w:val="24"/>
          <w:szCs w:val="24"/>
        </w:rPr>
      </w:pPr>
      <w:r w:rsidRPr="00040570">
        <w:rPr>
          <w:rFonts w:ascii="Times New Roman" w:hAnsi="Times New Roman"/>
          <w:i/>
          <w:sz w:val="24"/>
          <w:szCs w:val="24"/>
        </w:rPr>
        <w:t xml:space="preserve">Rapat </w:t>
      </w:r>
      <w:r w:rsidRPr="00040570">
        <w:rPr>
          <w:rFonts w:ascii="Times New Roman" w:hAnsi="Times New Roman"/>
          <w:i/>
          <w:sz w:val="24"/>
          <w:szCs w:val="24"/>
          <w:lang w:val="en-US"/>
        </w:rPr>
        <w:t>Koordinasi</w:t>
      </w:r>
    </w:p>
    <w:p w:rsidR="00B835D0" w:rsidRPr="00040570" w:rsidRDefault="00B835D0" w:rsidP="00040570">
      <w:pPr>
        <w:tabs>
          <w:tab w:val="left" w:pos="1418"/>
        </w:tabs>
        <w:spacing w:after="0" w:line="360" w:lineRule="auto"/>
        <w:ind w:left="1560" w:hanging="1560"/>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t xml:space="preserve">: </w:t>
      </w:r>
      <w:r w:rsidRPr="00040570">
        <w:rPr>
          <w:rFonts w:ascii="Times New Roman" w:hAnsi="Times New Roman"/>
          <w:sz w:val="24"/>
          <w:szCs w:val="24"/>
          <w:lang w:val="en-US"/>
        </w:rPr>
        <w:t>Pelaporan kepada anggota tentang hasil observasi tentang desa binaan</w:t>
      </w:r>
      <w:r w:rsidRPr="00040570">
        <w:rPr>
          <w:rFonts w:ascii="Times New Roman" w:hAnsi="Times New Roman"/>
          <w:sz w:val="24"/>
          <w:szCs w:val="24"/>
          <w:lang w:val="sv-SE"/>
        </w:rPr>
        <w:t xml:space="preserve"> Departemen </w:t>
      </w:r>
      <w:r w:rsidR="00846DED" w:rsidRPr="00040570">
        <w:rPr>
          <w:rFonts w:ascii="Times New Roman" w:hAnsi="Times New Roman"/>
          <w:sz w:val="24"/>
          <w:szCs w:val="24"/>
        </w:rPr>
        <w:t xml:space="preserve"> </w:t>
      </w:r>
      <w:r w:rsidRPr="00040570">
        <w:rPr>
          <w:rFonts w:ascii="Times New Roman" w:hAnsi="Times New Roman"/>
          <w:sz w:val="24"/>
          <w:szCs w:val="24"/>
          <w:lang w:val="sv-SE"/>
        </w:rPr>
        <w:t xml:space="preserve">Pengabdian Masyarakat </w:t>
      </w:r>
      <w:r w:rsidRPr="00040570">
        <w:rPr>
          <w:rFonts w:ascii="Times New Roman" w:hAnsi="Times New Roman"/>
          <w:sz w:val="24"/>
          <w:szCs w:val="24"/>
          <w:lang w:val="es-ES"/>
        </w:rPr>
        <w:t xml:space="preserve">BEM KM </w:t>
      </w:r>
      <w:r w:rsidR="00930DDD" w:rsidRPr="00040570">
        <w:rPr>
          <w:rFonts w:ascii="Times New Roman" w:hAnsi="Times New Roman"/>
          <w:sz w:val="24"/>
          <w:szCs w:val="24"/>
          <w:lang w:val="es-ES"/>
        </w:rPr>
        <w:t xml:space="preserve">Unnes </w:t>
      </w:r>
      <w:r w:rsidRPr="00040570">
        <w:rPr>
          <w:rFonts w:ascii="Times New Roman" w:hAnsi="Times New Roman"/>
          <w:sz w:val="24"/>
          <w:szCs w:val="24"/>
          <w:lang w:val="es-ES"/>
        </w:rPr>
        <w:t>2011</w:t>
      </w:r>
    </w:p>
    <w:p w:rsidR="00B835D0" w:rsidRPr="00040570" w:rsidRDefault="00B835D0" w:rsidP="00040570">
      <w:pPr>
        <w:tabs>
          <w:tab w:val="left" w:pos="1418"/>
          <w:tab w:val="left" w:pos="5245"/>
        </w:tabs>
        <w:spacing w:after="0" w:line="360" w:lineRule="auto"/>
        <w:ind w:left="1560" w:hanging="1560"/>
        <w:jc w:val="both"/>
        <w:rPr>
          <w:rFonts w:ascii="Times New Roman" w:hAnsi="Times New Roman"/>
          <w:sz w:val="24"/>
          <w:szCs w:val="24"/>
        </w:rPr>
      </w:pPr>
      <w:r w:rsidRPr="00040570">
        <w:rPr>
          <w:rFonts w:ascii="Times New Roman" w:hAnsi="Times New Roman"/>
          <w:sz w:val="24"/>
          <w:szCs w:val="24"/>
        </w:rPr>
        <w:t>Tujuan</w:t>
      </w:r>
      <w:r w:rsidRPr="00040570">
        <w:rPr>
          <w:rFonts w:ascii="Times New Roman" w:hAnsi="Times New Roman"/>
          <w:sz w:val="24"/>
          <w:szCs w:val="24"/>
        </w:rPr>
        <w:tab/>
        <w:t xml:space="preserve">: </w:t>
      </w:r>
      <w:r w:rsidRPr="00040570">
        <w:rPr>
          <w:rFonts w:ascii="Times New Roman" w:hAnsi="Times New Roman"/>
          <w:sz w:val="24"/>
          <w:szCs w:val="24"/>
          <w:lang w:val="sv-SE"/>
        </w:rPr>
        <w:t>Memberikan pemahaman kepada seluruh anggota tentang hasil observasi progja</w:t>
      </w:r>
      <w:r w:rsidRPr="00040570">
        <w:rPr>
          <w:rFonts w:ascii="Times New Roman" w:hAnsi="Times New Roman"/>
          <w:sz w:val="24"/>
          <w:szCs w:val="24"/>
          <w:lang w:val="es-ES"/>
        </w:rPr>
        <w:t xml:space="preserve"> Dept.PM BEM KM </w:t>
      </w:r>
      <w:r w:rsidR="00930DDD" w:rsidRPr="00040570">
        <w:rPr>
          <w:rFonts w:ascii="Times New Roman" w:hAnsi="Times New Roman"/>
          <w:sz w:val="24"/>
          <w:szCs w:val="24"/>
          <w:lang w:val="es-ES"/>
        </w:rPr>
        <w:t xml:space="preserve">Unnes </w:t>
      </w:r>
      <w:r w:rsidRPr="00040570">
        <w:rPr>
          <w:rFonts w:ascii="Times New Roman" w:hAnsi="Times New Roman"/>
          <w:sz w:val="24"/>
          <w:szCs w:val="24"/>
          <w:lang w:val="es-ES"/>
        </w:rPr>
        <w:t>2011</w:t>
      </w:r>
    </w:p>
    <w:p w:rsidR="00B835D0" w:rsidRPr="00040570" w:rsidRDefault="00B835D0" w:rsidP="00040570">
      <w:pPr>
        <w:tabs>
          <w:tab w:val="left" w:pos="1418"/>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t xml:space="preserve">: seluruh fungsionaris </w:t>
      </w:r>
      <w:r w:rsidRPr="00040570">
        <w:rPr>
          <w:rFonts w:ascii="Times New Roman" w:hAnsi="Times New Roman"/>
          <w:sz w:val="24"/>
          <w:szCs w:val="24"/>
          <w:lang w:val="es-ES"/>
        </w:rPr>
        <w:t xml:space="preserve">Dept.PM </w:t>
      </w:r>
      <w:r w:rsidRPr="00040570">
        <w:rPr>
          <w:rFonts w:ascii="Times New Roman" w:hAnsi="Times New Roman"/>
          <w:sz w:val="24"/>
          <w:szCs w:val="24"/>
        </w:rPr>
        <w:t xml:space="preserve">BEM KM 2011 </w:t>
      </w:r>
    </w:p>
    <w:p w:rsidR="00B835D0" w:rsidRPr="00040570" w:rsidRDefault="00B835D0" w:rsidP="00040570">
      <w:pPr>
        <w:tabs>
          <w:tab w:val="left" w:pos="1418"/>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Tema</w:t>
      </w:r>
      <w:r w:rsidRPr="00040570">
        <w:rPr>
          <w:rFonts w:ascii="Times New Roman" w:hAnsi="Times New Roman"/>
          <w:sz w:val="24"/>
          <w:szCs w:val="24"/>
        </w:rPr>
        <w:tab/>
        <w:t>: -</w:t>
      </w:r>
    </w:p>
    <w:p w:rsidR="00B835D0" w:rsidRPr="00040570" w:rsidRDefault="00B835D0" w:rsidP="00040570">
      <w:pPr>
        <w:tabs>
          <w:tab w:val="left" w:pos="1418"/>
        </w:tabs>
        <w:spacing w:after="0" w:line="360" w:lineRule="auto"/>
        <w:ind w:left="1418" w:hanging="1418"/>
        <w:jc w:val="both"/>
        <w:rPr>
          <w:rFonts w:ascii="Times New Roman" w:eastAsia="Times New Roman" w:hAnsi="Times New Roman"/>
          <w:color w:val="000000"/>
          <w:sz w:val="24"/>
          <w:szCs w:val="24"/>
          <w:lang w:val="en-US" w:eastAsia="id-ID"/>
        </w:rPr>
      </w:pPr>
      <w:r w:rsidRPr="00040570">
        <w:rPr>
          <w:rFonts w:ascii="Times New Roman" w:hAnsi="Times New Roman"/>
          <w:sz w:val="24"/>
          <w:szCs w:val="24"/>
        </w:rPr>
        <w:t>PJ</w:t>
      </w:r>
      <w:r w:rsidRPr="00040570">
        <w:rPr>
          <w:rFonts w:ascii="Times New Roman" w:hAnsi="Times New Roman"/>
          <w:sz w:val="24"/>
          <w:szCs w:val="24"/>
        </w:rPr>
        <w:tab/>
        <w:t xml:space="preserve">: </w:t>
      </w:r>
      <w:r w:rsidRPr="00040570">
        <w:rPr>
          <w:rFonts w:ascii="Times New Roman" w:eastAsia="Times New Roman" w:hAnsi="Times New Roman"/>
          <w:color w:val="000000"/>
          <w:sz w:val="24"/>
          <w:szCs w:val="24"/>
          <w:lang w:val="en-US" w:eastAsia="id-ID"/>
        </w:rPr>
        <w:t>Wafda Hadian Umam</w:t>
      </w:r>
    </w:p>
    <w:p w:rsidR="00B835D0" w:rsidRPr="00040570" w:rsidRDefault="00B835D0" w:rsidP="00040570">
      <w:pPr>
        <w:spacing w:after="0" w:line="360" w:lineRule="auto"/>
        <w:ind w:left="1560" w:hanging="1560"/>
        <w:jc w:val="both"/>
        <w:rPr>
          <w:rFonts w:ascii="Times New Roman" w:eastAsia="Times New Roman" w:hAnsi="Times New Roman"/>
          <w:color w:val="000000"/>
          <w:sz w:val="24"/>
          <w:szCs w:val="24"/>
          <w:lang w:eastAsia="id-ID"/>
        </w:rPr>
      </w:pPr>
      <w:r w:rsidRPr="00040570">
        <w:rPr>
          <w:rFonts w:ascii="Times New Roman" w:hAnsi="Times New Roman"/>
          <w:sz w:val="24"/>
          <w:szCs w:val="24"/>
        </w:rPr>
        <w:t>Dana</w:t>
      </w:r>
    </w:p>
    <w:p w:rsidR="00B835D0" w:rsidRPr="00040570" w:rsidRDefault="00B835D0" w:rsidP="00040570">
      <w:pPr>
        <w:spacing w:after="0" w:line="360" w:lineRule="auto"/>
        <w:ind w:left="1560" w:hanging="1560"/>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eastAsia="id-ID"/>
        </w:rPr>
        <w:tab/>
        <w:t>Pemasukan</w:t>
      </w:r>
      <w:r w:rsidRPr="00040570">
        <w:rPr>
          <w:rFonts w:ascii="Times New Roman" w:eastAsia="Times New Roman" w:hAnsi="Times New Roman"/>
          <w:color w:val="000000"/>
          <w:sz w:val="24"/>
          <w:szCs w:val="24"/>
          <w:lang w:eastAsia="id-ID"/>
        </w:rPr>
        <w:tab/>
        <w:t>:</w:t>
      </w:r>
      <w:r w:rsidRPr="00040570">
        <w:rPr>
          <w:rFonts w:ascii="Times New Roman" w:eastAsia="Times New Roman" w:hAnsi="Times New Roman"/>
          <w:color w:val="000000"/>
          <w:sz w:val="24"/>
          <w:szCs w:val="24"/>
          <w:lang w:val="en-US" w:eastAsia="id-ID"/>
        </w:rPr>
        <w:t xml:space="preserve"> -</w:t>
      </w:r>
    </w:p>
    <w:p w:rsidR="00B835D0" w:rsidRPr="00040570" w:rsidRDefault="00B835D0" w:rsidP="00040570">
      <w:pPr>
        <w:spacing w:after="0" w:line="360" w:lineRule="auto"/>
        <w:ind w:left="1560" w:hanging="1560"/>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eastAsia="id-ID"/>
        </w:rPr>
        <w:tab/>
        <w:t>Pengeluaran</w:t>
      </w:r>
      <w:r w:rsidRPr="00040570">
        <w:rPr>
          <w:rFonts w:ascii="Times New Roman" w:eastAsia="Times New Roman" w:hAnsi="Times New Roman"/>
          <w:color w:val="000000"/>
          <w:sz w:val="24"/>
          <w:szCs w:val="24"/>
          <w:lang w:eastAsia="id-ID"/>
        </w:rPr>
        <w:tab/>
        <w:t xml:space="preserve">: </w:t>
      </w:r>
      <w:r w:rsidRPr="00040570">
        <w:rPr>
          <w:rFonts w:ascii="Times New Roman" w:eastAsia="Times New Roman" w:hAnsi="Times New Roman"/>
          <w:color w:val="000000"/>
          <w:sz w:val="24"/>
          <w:szCs w:val="24"/>
          <w:lang w:val="en-US" w:eastAsia="id-ID"/>
        </w:rPr>
        <w:t>-</w:t>
      </w:r>
    </w:p>
    <w:p w:rsidR="00B835D0" w:rsidRPr="00040570" w:rsidRDefault="00B835D0" w:rsidP="00040570">
      <w:pPr>
        <w:tabs>
          <w:tab w:val="left" w:pos="1418"/>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Pelaksanaan</w:t>
      </w:r>
      <w:r w:rsidRPr="00040570">
        <w:rPr>
          <w:rFonts w:ascii="Times New Roman" w:hAnsi="Times New Roman"/>
          <w:sz w:val="24"/>
          <w:szCs w:val="24"/>
        </w:rPr>
        <w:tab/>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
        <w:gridCol w:w="1951"/>
        <w:gridCol w:w="1466"/>
        <w:gridCol w:w="1417"/>
        <w:gridCol w:w="2835"/>
      </w:tblGrid>
      <w:tr w:rsidR="00B835D0" w:rsidRPr="00040570" w:rsidTr="007D2ECD">
        <w:tc>
          <w:tcPr>
            <w:tcW w:w="694" w:type="dxa"/>
          </w:tcPr>
          <w:p w:rsidR="00B835D0" w:rsidRPr="00040570" w:rsidRDefault="00B835D0" w:rsidP="00040570">
            <w:pPr>
              <w:tabs>
                <w:tab w:val="left" w:pos="1418"/>
                <w:tab w:val="center" w:pos="4513"/>
                <w:tab w:val="right" w:pos="9026"/>
              </w:tabs>
              <w:spacing w:after="0" w:line="360" w:lineRule="auto"/>
              <w:jc w:val="center"/>
              <w:rPr>
                <w:rFonts w:ascii="Times New Roman" w:hAnsi="Times New Roman"/>
                <w:b/>
                <w:sz w:val="24"/>
                <w:szCs w:val="24"/>
              </w:rPr>
            </w:pPr>
            <w:r w:rsidRPr="00040570">
              <w:rPr>
                <w:rFonts w:ascii="Times New Roman" w:hAnsi="Times New Roman"/>
                <w:b/>
                <w:sz w:val="24"/>
                <w:szCs w:val="24"/>
              </w:rPr>
              <w:t>No</w:t>
            </w:r>
          </w:p>
        </w:tc>
        <w:tc>
          <w:tcPr>
            <w:tcW w:w="1951" w:type="dxa"/>
          </w:tcPr>
          <w:p w:rsidR="00B835D0" w:rsidRPr="00040570" w:rsidRDefault="00B835D0" w:rsidP="00040570">
            <w:pPr>
              <w:tabs>
                <w:tab w:val="left" w:pos="1418"/>
                <w:tab w:val="center" w:pos="4513"/>
                <w:tab w:val="right" w:pos="9026"/>
              </w:tabs>
              <w:spacing w:after="0" w:line="360" w:lineRule="auto"/>
              <w:jc w:val="center"/>
              <w:rPr>
                <w:rFonts w:ascii="Times New Roman" w:hAnsi="Times New Roman"/>
                <w:b/>
                <w:sz w:val="24"/>
                <w:szCs w:val="24"/>
              </w:rPr>
            </w:pPr>
            <w:r w:rsidRPr="00040570">
              <w:rPr>
                <w:rFonts w:ascii="Times New Roman" w:hAnsi="Times New Roman"/>
                <w:b/>
                <w:sz w:val="24"/>
                <w:szCs w:val="24"/>
              </w:rPr>
              <w:t>Waktu</w:t>
            </w:r>
          </w:p>
        </w:tc>
        <w:tc>
          <w:tcPr>
            <w:tcW w:w="1466" w:type="dxa"/>
          </w:tcPr>
          <w:p w:rsidR="00B835D0" w:rsidRPr="00040570" w:rsidRDefault="00B835D0" w:rsidP="00040570">
            <w:pPr>
              <w:tabs>
                <w:tab w:val="left" w:pos="1418"/>
                <w:tab w:val="center" w:pos="4513"/>
                <w:tab w:val="right" w:pos="9026"/>
              </w:tabs>
              <w:spacing w:after="0" w:line="360" w:lineRule="auto"/>
              <w:jc w:val="center"/>
              <w:rPr>
                <w:rFonts w:ascii="Times New Roman" w:hAnsi="Times New Roman"/>
                <w:b/>
                <w:sz w:val="24"/>
                <w:szCs w:val="24"/>
              </w:rPr>
            </w:pPr>
            <w:r w:rsidRPr="00040570">
              <w:rPr>
                <w:rFonts w:ascii="Times New Roman" w:hAnsi="Times New Roman"/>
                <w:b/>
                <w:sz w:val="24"/>
                <w:szCs w:val="24"/>
              </w:rPr>
              <w:t>Tempat</w:t>
            </w:r>
          </w:p>
        </w:tc>
        <w:tc>
          <w:tcPr>
            <w:tcW w:w="1417" w:type="dxa"/>
          </w:tcPr>
          <w:p w:rsidR="00B835D0" w:rsidRPr="00040570" w:rsidRDefault="00B835D0" w:rsidP="00040570">
            <w:pPr>
              <w:tabs>
                <w:tab w:val="left" w:pos="1418"/>
                <w:tab w:val="center" w:pos="4513"/>
                <w:tab w:val="right" w:pos="9026"/>
              </w:tabs>
              <w:spacing w:after="0" w:line="360" w:lineRule="auto"/>
              <w:jc w:val="center"/>
              <w:rPr>
                <w:rFonts w:ascii="Times New Roman" w:hAnsi="Times New Roman"/>
                <w:b/>
                <w:sz w:val="24"/>
                <w:szCs w:val="24"/>
              </w:rPr>
            </w:pPr>
            <w:r w:rsidRPr="00040570">
              <w:rPr>
                <w:rFonts w:ascii="Times New Roman" w:hAnsi="Times New Roman"/>
                <w:b/>
                <w:sz w:val="24"/>
                <w:szCs w:val="24"/>
              </w:rPr>
              <w:t>Peserta</w:t>
            </w:r>
          </w:p>
        </w:tc>
        <w:tc>
          <w:tcPr>
            <w:tcW w:w="2835" w:type="dxa"/>
          </w:tcPr>
          <w:p w:rsidR="00B835D0" w:rsidRPr="00040570" w:rsidRDefault="00B835D0" w:rsidP="00040570">
            <w:pPr>
              <w:tabs>
                <w:tab w:val="left" w:pos="1418"/>
                <w:tab w:val="center" w:pos="4513"/>
                <w:tab w:val="right" w:pos="9026"/>
              </w:tabs>
              <w:spacing w:after="0" w:line="360" w:lineRule="auto"/>
              <w:jc w:val="center"/>
              <w:rPr>
                <w:rFonts w:ascii="Times New Roman" w:hAnsi="Times New Roman"/>
                <w:b/>
                <w:sz w:val="24"/>
                <w:szCs w:val="24"/>
              </w:rPr>
            </w:pPr>
            <w:r w:rsidRPr="00040570">
              <w:rPr>
                <w:rFonts w:ascii="Times New Roman" w:hAnsi="Times New Roman"/>
                <w:b/>
                <w:sz w:val="24"/>
                <w:szCs w:val="24"/>
              </w:rPr>
              <w:t>Agenda</w:t>
            </w:r>
          </w:p>
        </w:tc>
      </w:tr>
      <w:tr w:rsidR="00B835D0" w:rsidRPr="00040570" w:rsidTr="007D2ECD">
        <w:tc>
          <w:tcPr>
            <w:tcW w:w="694"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w:t>
            </w:r>
          </w:p>
        </w:tc>
        <w:tc>
          <w:tcPr>
            <w:tcW w:w="1951"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w:t>
            </w:r>
            <w:r w:rsidRPr="00040570">
              <w:rPr>
                <w:rFonts w:ascii="Times New Roman" w:hAnsi="Times New Roman"/>
                <w:sz w:val="24"/>
                <w:szCs w:val="24"/>
                <w:lang w:val="en-US"/>
              </w:rPr>
              <w:t>5</w:t>
            </w:r>
            <w:r w:rsidRPr="00040570">
              <w:rPr>
                <w:rFonts w:ascii="Times New Roman" w:hAnsi="Times New Roman"/>
                <w:sz w:val="24"/>
                <w:szCs w:val="24"/>
              </w:rPr>
              <w:t>-0</w:t>
            </w:r>
            <w:r w:rsidRPr="00040570">
              <w:rPr>
                <w:rFonts w:ascii="Times New Roman" w:hAnsi="Times New Roman"/>
                <w:sz w:val="24"/>
                <w:szCs w:val="24"/>
                <w:lang w:val="en-US"/>
              </w:rPr>
              <w:t>3</w:t>
            </w:r>
            <w:r w:rsidRPr="00040570">
              <w:rPr>
                <w:rFonts w:ascii="Times New Roman" w:hAnsi="Times New Roman"/>
                <w:sz w:val="24"/>
                <w:szCs w:val="24"/>
              </w:rPr>
              <w:t>-2011</w:t>
            </w:r>
          </w:p>
        </w:tc>
        <w:tc>
          <w:tcPr>
            <w:tcW w:w="1466"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1417" w:type="dxa"/>
          </w:tcPr>
          <w:p w:rsidR="00B835D0" w:rsidRPr="00040570" w:rsidRDefault="00B835D0" w:rsidP="00040570">
            <w:pPr>
              <w:tabs>
                <w:tab w:val="left" w:pos="1418"/>
                <w:tab w:val="center" w:pos="4513"/>
                <w:tab w:val="right" w:pos="9026"/>
              </w:tabs>
              <w:spacing w:after="0" w:line="360" w:lineRule="auto"/>
              <w:rPr>
                <w:rFonts w:ascii="Times New Roman" w:hAnsi="Times New Roman"/>
                <w:sz w:val="24"/>
                <w:szCs w:val="24"/>
                <w:lang w:val="en-US"/>
              </w:rPr>
            </w:pPr>
            <w:r w:rsidRPr="00040570">
              <w:rPr>
                <w:rFonts w:ascii="Times New Roman" w:hAnsi="Times New Roman"/>
                <w:sz w:val="24"/>
                <w:szCs w:val="24"/>
                <w:lang w:val="en-US"/>
              </w:rPr>
              <w:t>4</w:t>
            </w:r>
          </w:p>
        </w:tc>
        <w:tc>
          <w:tcPr>
            <w:tcW w:w="2835" w:type="dxa"/>
          </w:tcPr>
          <w:p w:rsidR="00B835D0" w:rsidRPr="00040570" w:rsidRDefault="00B835D0" w:rsidP="002F5B95">
            <w:pPr>
              <w:pStyle w:val="ListParagraph"/>
              <w:numPr>
                <w:ilvl w:val="0"/>
                <w:numId w:val="110"/>
              </w:numPr>
              <w:spacing w:after="0" w:line="360" w:lineRule="auto"/>
              <w:jc w:val="both"/>
              <w:rPr>
                <w:rFonts w:ascii="Times New Roman" w:hAnsi="Times New Roman"/>
                <w:sz w:val="24"/>
                <w:szCs w:val="24"/>
              </w:rPr>
            </w:pPr>
            <w:r w:rsidRPr="00040570">
              <w:rPr>
                <w:rFonts w:ascii="Times New Roman" w:hAnsi="Times New Roman"/>
                <w:sz w:val="24"/>
                <w:szCs w:val="24"/>
                <w:lang w:val="en-US"/>
              </w:rPr>
              <w:t>Pelaporan hasil observasi oleh tim observasi kepada anggota</w:t>
            </w:r>
            <w:r w:rsidRPr="00040570">
              <w:rPr>
                <w:rFonts w:ascii="Times New Roman" w:hAnsi="Times New Roman"/>
                <w:sz w:val="24"/>
                <w:szCs w:val="24"/>
              </w:rPr>
              <w:t>,</w:t>
            </w:r>
          </w:p>
          <w:p w:rsidR="00B835D0" w:rsidRPr="0032684D" w:rsidRDefault="00B835D0" w:rsidP="002F5B95">
            <w:pPr>
              <w:pStyle w:val="ListParagraph"/>
              <w:numPr>
                <w:ilvl w:val="0"/>
                <w:numId w:val="110"/>
              </w:numPr>
              <w:spacing w:after="0" w:line="360" w:lineRule="auto"/>
              <w:jc w:val="both"/>
              <w:rPr>
                <w:rFonts w:ascii="Times New Roman" w:hAnsi="Times New Roman"/>
                <w:sz w:val="24"/>
                <w:szCs w:val="24"/>
              </w:rPr>
            </w:pPr>
            <w:r w:rsidRPr="00040570">
              <w:rPr>
                <w:rFonts w:ascii="Times New Roman" w:hAnsi="Times New Roman"/>
                <w:sz w:val="24"/>
                <w:szCs w:val="24"/>
                <w:lang w:val="en-US"/>
              </w:rPr>
              <w:lastRenderedPageBreak/>
              <w:t>Penilaian lokasi</w:t>
            </w:r>
            <w:r w:rsidRPr="00040570">
              <w:rPr>
                <w:rFonts w:ascii="Times New Roman" w:hAnsi="Times New Roman"/>
                <w:sz w:val="24"/>
                <w:szCs w:val="24"/>
              </w:rPr>
              <w:t>,</w:t>
            </w:r>
          </w:p>
        </w:tc>
      </w:tr>
    </w:tbl>
    <w:p w:rsidR="00B835D0" w:rsidRPr="00040570" w:rsidRDefault="00B835D0" w:rsidP="00040570">
      <w:pPr>
        <w:spacing w:after="0" w:line="360" w:lineRule="auto"/>
        <w:jc w:val="both"/>
        <w:rPr>
          <w:rFonts w:ascii="Times New Roman" w:hAnsi="Times New Roman"/>
          <w:sz w:val="24"/>
          <w:szCs w:val="24"/>
        </w:rPr>
      </w:pPr>
    </w:p>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Evaluasi</w:t>
      </w:r>
    </w:p>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Kendala</w:t>
      </w:r>
      <w:r w:rsidRPr="00040570">
        <w:rPr>
          <w:rFonts w:ascii="Times New Roman" w:hAnsi="Times New Roman"/>
          <w:sz w:val="24"/>
          <w:szCs w:val="24"/>
        </w:rPr>
        <w:tab/>
        <w:t>:</w:t>
      </w:r>
    </w:p>
    <w:p w:rsidR="00B835D0" w:rsidRPr="00040570" w:rsidRDefault="00B835D0" w:rsidP="00557A1F">
      <w:pPr>
        <w:pStyle w:val="ListParagraph"/>
        <w:numPr>
          <w:ilvl w:val="0"/>
          <w:numId w:val="156"/>
        </w:numPr>
        <w:spacing w:after="0" w:line="360" w:lineRule="auto"/>
        <w:jc w:val="both"/>
        <w:rPr>
          <w:rFonts w:ascii="Times New Roman" w:hAnsi="Times New Roman"/>
          <w:sz w:val="24"/>
          <w:szCs w:val="24"/>
        </w:rPr>
      </w:pPr>
      <w:r w:rsidRPr="00040570">
        <w:rPr>
          <w:rFonts w:ascii="Times New Roman" w:hAnsi="Times New Roman"/>
          <w:sz w:val="24"/>
          <w:szCs w:val="24"/>
          <w:lang w:val="en-US"/>
        </w:rPr>
        <w:t>Beberapa anggota tidak hadir dalam rapat</w:t>
      </w:r>
    </w:p>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Solusi</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557A1F">
      <w:pPr>
        <w:pStyle w:val="ListParagraph"/>
        <w:numPr>
          <w:ilvl w:val="0"/>
          <w:numId w:val="157"/>
        </w:numPr>
        <w:spacing w:after="0" w:line="360" w:lineRule="auto"/>
        <w:jc w:val="both"/>
        <w:rPr>
          <w:rFonts w:ascii="Times New Roman" w:hAnsi="Times New Roman"/>
          <w:sz w:val="24"/>
          <w:szCs w:val="24"/>
        </w:rPr>
      </w:pPr>
      <w:r w:rsidRPr="00040570">
        <w:rPr>
          <w:rFonts w:ascii="Times New Roman" w:hAnsi="Times New Roman"/>
          <w:sz w:val="24"/>
          <w:szCs w:val="24"/>
          <w:lang w:val="en-US"/>
        </w:rPr>
        <w:t>Menginformasikan hasil rapat koordinasi.</w:t>
      </w:r>
    </w:p>
    <w:p w:rsidR="00B835D0" w:rsidRPr="00040570" w:rsidRDefault="00B835D0" w:rsidP="00040570">
      <w:pPr>
        <w:pStyle w:val="ListParagraph"/>
        <w:spacing w:after="0" w:line="360" w:lineRule="auto"/>
        <w:jc w:val="both"/>
        <w:rPr>
          <w:rFonts w:ascii="Times New Roman" w:hAnsi="Times New Roman"/>
          <w:sz w:val="24"/>
          <w:szCs w:val="24"/>
          <w:lang w:val="en-US"/>
        </w:rPr>
      </w:pPr>
    </w:p>
    <w:p w:rsidR="00B835D0" w:rsidRPr="00040570" w:rsidRDefault="00B835D0" w:rsidP="002F5B95">
      <w:pPr>
        <w:pStyle w:val="ListParagraph"/>
        <w:numPr>
          <w:ilvl w:val="1"/>
          <w:numId w:val="93"/>
        </w:numPr>
        <w:spacing w:after="0" w:line="360" w:lineRule="auto"/>
        <w:ind w:left="360"/>
        <w:jc w:val="both"/>
        <w:rPr>
          <w:rFonts w:ascii="Times New Roman" w:hAnsi="Times New Roman"/>
          <w:i/>
          <w:sz w:val="24"/>
          <w:szCs w:val="24"/>
        </w:rPr>
      </w:pPr>
      <w:r w:rsidRPr="00040570">
        <w:rPr>
          <w:rFonts w:ascii="Times New Roman" w:hAnsi="Times New Roman"/>
          <w:i/>
          <w:sz w:val="24"/>
          <w:szCs w:val="24"/>
          <w:lang w:val="en-US"/>
        </w:rPr>
        <w:t>Observasi lokasi penyuluhan tanggap bencana (Kel.Mangkang Semarang)</w:t>
      </w:r>
    </w:p>
    <w:p w:rsidR="00B835D0" w:rsidRPr="00040570" w:rsidRDefault="00B835D0" w:rsidP="00040570">
      <w:pPr>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r>
      <w:r w:rsidRPr="00040570">
        <w:rPr>
          <w:rFonts w:ascii="Times New Roman" w:hAnsi="Times New Roman"/>
          <w:sz w:val="24"/>
          <w:szCs w:val="24"/>
          <w:lang w:val="en-US"/>
        </w:rPr>
        <w:tab/>
      </w:r>
      <w:r w:rsidRPr="00040570">
        <w:rPr>
          <w:rFonts w:ascii="Times New Roman" w:hAnsi="Times New Roman"/>
          <w:sz w:val="24"/>
          <w:szCs w:val="24"/>
        </w:rPr>
        <w:t xml:space="preserve">:   </w:t>
      </w:r>
      <w:r w:rsidRPr="00040570">
        <w:rPr>
          <w:rFonts w:ascii="Times New Roman" w:hAnsi="Times New Roman"/>
          <w:sz w:val="24"/>
          <w:szCs w:val="24"/>
          <w:lang w:val="sv-SE"/>
        </w:rPr>
        <w:t>Peninjauan lokasi dan keadaan sosial</w:t>
      </w:r>
    </w:p>
    <w:p w:rsidR="00B835D0" w:rsidRPr="00040570" w:rsidRDefault="00B835D0" w:rsidP="00040570">
      <w:pPr>
        <w:tabs>
          <w:tab w:val="left" w:pos="1418"/>
        </w:tabs>
        <w:spacing w:after="0" w:line="360" w:lineRule="auto"/>
        <w:ind w:left="1701" w:hanging="1701"/>
        <w:jc w:val="both"/>
        <w:rPr>
          <w:rFonts w:ascii="Times New Roman" w:hAnsi="Times New Roman"/>
          <w:sz w:val="24"/>
          <w:szCs w:val="24"/>
          <w:lang w:val="en-US"/>
        </w:rPr>
      </w:pPr>
      <w:r w:rsidRPr="00040570">
        <w:rPr>
          <w:rFonts w:ascii="Times New Roman" w:hAnsi="Times New Roman"/>
          <w:sz w:val="24"/>
          <w:szCs w:val="24"/>
        </w:rPr>
        <w:t>Tujuan</w:t>
      </w:r>
      <w:r w:rsidRPr="00040570">
        <w:rPr>
          <w:rFonts w:ascii="Times New Roman" w:hAnsi="Times New Roman"/>
          <w:sz w:val="24"/>
          <w:szCs w:val="24"/>
          <w:lang w:val="en-US"/>
        </w:rPr>
        <w:tab/>
      </w:r>
      <w:r w:rsidRPr="00040570">
        <w:rPr>
          <w:rFonts w:ascii="Times New Roman" w:hAnsi="Times New Roman"/>
          <w:sz w:val="24"/>
          <w:szCs w:val="24"/>
        </w:rPr>
        <w:t xml:space="preserve">: </w:t>
      </w:r>
      <w:r w:rsidRPr="00040570">
        <w:rPr>
          <w:rFonts w:ascii="Times New Roman" w:hAnsi="Times New Roman"/>
          <w:sz w:val="24"/>
          <w:szCs w:val="24"/>
          <w:lang w:val="en-US"/>
        </w:rPr>
        <w:t xml:space="preserve">Meninjau lokasi pelaksanaan program kerja penyuluhan tanggap bencana, </w:t>
      </w:r>
      <w:r w:rsidRPr="00040570">
        <w:rPr>
          <w:rFonts w:ascii="Times New Roman" w:hAnsi="Times New Roman"/>
          <w:sz w:val="24"/>
          <w:szCs w:val="24"/>
        </w:rPr>
        <w:t xml:space="preserve"> </w:t>
      </w:r>
      <w:r w:rsidRPr="00040570">
        <w:rPr>
          <w:rFonts w:ascii="Times New Roman" w:hAnsi="Times New Roman"/>
          <w:sz w:val="24"/>
          <w:szCs w:val="24"/>
          <w:lang w:val="es-ES"/>
        </w:rPr>
        <w:t xml:space="preserve">Dept.PM BEM KM </w:t>
      </w:r>
      <w:r w:rsidR="00930DDD" w:rsidRPr="00040570">
        <w:rPr>
          <w:rFonts w:ascii="Times New Roman" w:hAnsi="Times New Roman"/>
          <w:sz w:val="24"/>
          <w:szCs w:val="24"/>
          <w:lang w:val="es-ES"/>
        </w:rPr>
        <w:t xml:space="preserve">Unnes </w:t>
      </w:r>
      <w:r w:rsidRPr="00040570">
        <w:rPr>
          <w:rFonts w:ascii="Times New Roman" w:hAnsi="Times New Roman"/>
          <w:sz w:val="24"/>
          <w:szCs w:val="24"/>
          <w:lang w:val="es-ES"/>
        </w:rPr>
        <w:t>2011.</w:t>
      </w:r>
    </w:p>
    <w:p w:rsidR="00B835D0" w:rsidRPr="00040570" w:rsidRDefault="00B835D0" w:rsidP="00040570">
      <w:pPr>
        <w:tabs>
          <w:tab w:val="left" w:pos="1418"/>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t xml:space="preserve">:    </w:t>
      </w:r>
      <w:r w:rsidRPr="00040570">
        <w:rPr>
          <w:rFonts w:ascii="Times New Roman" w:hAnsi="Times New Roman"/>
          <w:sz w:val="24"/>
          <w:szCs w:val="24"/>
          <w:lang w:val="en-US"/>
        </w:rPr>
        <w:t>lokasi yang tepat untuk melaksanakan penyuluhan tanggap bencana</w:t>
      </w:r>
    </w:p>
    <w:p w:rsidR="00B835D0" w:rsidRPr="00040570" w:rsidRDefault="00B835D0" w:rsidP="00040570">
      <w:pPr>
        <w:tabs>
          <w:tab w:val="left" w:pos="1418"/>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Tema</w:t>
      </w:r>
      <w:r w:rsidRPr="00040570">
        <w:rPr>
          <w:rFonts w:ascii="Times New Roman" w:hAnsi="Times New Roman"/>
          <w:sz w:val="24"/>
          <w:szCs w:val="24"/>
        </w:rPr>
        <w:tab/>
        <w:t>: -</w:t>
      </w:r>
    </w:p>
    <w:p w:rsidR="00B835D0" w:rsidRPr="00040570" w:rsidRDefault="00B835D0" w:rsidP="00040570">
      <w:pPr>
        <w:tabs>
          <w:tab w:val="left" w:pos="1418"/>
        </w:tabs>
        <w:spacing w:after="0" w:line="360" w:lineRule="auto"/>
        <w:ind w:left="1418" w:hanging="1418"/>
        <w:jc w:val="both"/>
        <w:rPr>
          <w:rFonts w:ascii="Times New Roman" w:eastAsia="Times New Roman" w:hAnsi="Times New Roman"/>
          <w:color w:val="000000"/>
          <w:sz w:val="24"/>
          <w:szCs w:val="24"/>
          <w:lang w:val="en-US" w:eastAsia="id-ID"/>
        </w:rPr>
      </w:pPr>
      <w:r w:rsidRPr="00040570">
        <w:rPr>
          <w:rFonts w:ascii="Times New Roman" w:hAnsi="Times New Roman"/>
          <w:sz w:val="24"/>
          <w:szCs w:val="24"/>
        </w:rPr>
        <w:t>PJ</w:t>
      </w:r>
      <w:r w:rsidRPr="00040570">
        <w:rPr>
          <w:rFonts w:ascii="Times New Roman" w:hAnsi="Times New Roman"/>
          <w:sz w:val="24"/>
          <w:szCs w:val="24"/>
        </w:rPr>
        <w:tab/>
        <w:t xml:space="preserve">: </w:t>
      </w:r>
      <w:r w:rsidRPr="00040570">
        <w:rPr>
          <w:rFonts w:ascii="Times New Roman" w:eastAsia="Times New Roman" w:hAnsi="Times New Roman"/>
          <w:color w:val="000000"/>
          <w:sz w:val="24"/>
          <w:szCs w:val="24"/>
          <w:lang w:val="en-US" w:eastAsia="id-ID"/>
        </w:rPr>
        <w:t>Mustafirin</w:t>
      </w:r>
    </w:p>
    <w:p w:rsidR="00B835D0" w:rsidRPr="00040570" w:rsidRDefault="00B835D0" w:rsidP="00040570">
      <w:pPr>
        <w:spacing w:after="0" w:line="360" w:lineRule="auto"/>
        <w:ind w:left="1560" w:hanging="1560"/>
        <w:jc w:val="both"/>
        <w:rPr>
          <w:rFonts w:ascii="Times New Roman" w:eastAsia="Times New Roman" w:hAnsi="Times New Roman"/>
          <w:color w:val="000000"/>
          <w:sz w:val="24"/>
          <w:szCs w:val="24"/>
          <w:lang w:eastAsia="id-ID"/>
        </w:rPr>
      </w:pPr>
      <w:r w:rsidRPr="00040570">
        <w:rPr>
          <w:rFonts w:ascii="Times New Roman" w:hAnsi="Times New Roman"/>
          <w:sz w:val="24"/>
          <w:szCs w:val="24"/>
        </w:rPr>
        <w:t>Dana</w:t>
      </w:r>
    </w:p>
    <w:p w:rsidR="00B835D0" w:rsidRPr="00040570" w:rsidRDefault="00B835D0" w:rsidP="00040570">
      <w:pPr>
        <w:spacing w:after="0" w:line="360" w:lineRule="auto"/>
        <w:ind w:left="1560" w:hanging="1560"/>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eastAsia="id-ID"/>
        </w:rPr>
        <w:tab/>
        <w:t>Pemasukan</w:t>
      </w:r>
      <w:r w:rsidRPr="00040570">
        <w:rPr>
          <w:rFonts w:ascii="Times New Roman" w:eastAsia="Times New Roman" w:hAnsi="Times New Roman"/>
          <w:color w:val="000000"/>
          <w:sz w:val="24"/>
          <w:szCs w:val="24"/>
          <w:lang w:eastAsia="id-ID"/>
        </w:rPr>
        <w:tab/>
        <w:t xml:space="preserve">: </w:t>
      </w:r>
      <w:r w:rsidRPr="00040570">
        <w:rPr>
          <w:rFonts w:ascii="Times New Roman" w:eastAsia="Times New Roman" w:hAnsi="Times New Roman"/>
          <w:color w:val="000000"/>
          <w:sz w:val="24"/>
          <w:szCs w:val="24"/>
          <w:lang w:val="en-US" w:eastAsia="id-ID"/>
        </w:rPr>
        <w:t>Rp.200.000,-</w:t>
      </w:r>
    </w:p>
    <w:p w:rsidR="00B835D0" w:rsidRPr="00040570" w:rsidRDefault="00B835D0" w:rsidP="00040570">
      <w:pPr>
        <w:spacing w:after="0" w:line="360" w:lineRule="auto"/>
        <w:ind w:left="1560" w:hanging="1560"/>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eastAsia="id-ID"/>
        </w:rPr>
        <w:tab/>
        <w:t>Pengeluaran</w:t>
      </w:r>
      <w:r w:rsidRPr="00040570">
        <w:rPr>
          <w:rFonts w:ascii="Times New Roman" w:eastAsia="Times New Roman" w:hAnsi="Times New Roman"/>
          <w:color w:val="000000"/>
          <w:sz w:val="24"/>
          <w:szCs w:val="24"/>
          <w:lang w:eastAsia="id-ID"/>
        </w:rPr>
        <w:tab/>
        <w:t xml:space="preserve">: </w:t>
      </w:r>
      <w:r w:rsidRPr="00040570">
        <w:rPr>
          <w:rFonts w:ascii="Times New Roman" w:eastAsia="Times New Roman" w:hAnsi="Times New Roman"/>
          <w:color w:val="000000"/>
          <w:sz w:val="24"/>
          <w:szCs w:val="24"/>
          <w:lang w:val="en-US" w:eastAsia="id-ID"/>
        </w:rPr>
        <w:t>Rp.  40.000,-</w:t>
      </w:r>
    </w:p>
    <w:p w:rsidR="00B835D0" w:rsidRPr="00040570" w:rsidRDefault="00B835D0" w:rsidP="00040570">
      <w:pPr>
        <w:tabs>
          <w:tab w:val="left" w:pos="1418"/>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Pelaksanaan</w:t>
      </w:r>
      <w:r w:rsidRPr="00040570">
        <w:rPr>
          <w:rFonts w:ascii="Times New Roman" w:hAnsi="Times New Roman"/>
          <w:sz w:val="24"/>
          <w:szCs w:val="24"/>
        </w:rPr>
        <w:tab/>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3"/>
        <w:gridCol w:w="1709"/>
        <w:gridCol w:w="1649"/>
        <w:gridCol w:w="1305"/>
        <w:gridCol w:w="3438"/>
      </w:tblGrid>
      <w:tr w:rsidR="00B835D0" w:rsidRPr="00040570" w:rsidTr="007D2ECD">
        <w:tc>
          <w:tcPr>
            <w:tcW w:w="683"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No</w:t>
            </w:r>
          </w:p>
        </w:tc>
        <w:tc>
          <w:tcPr>
            <w:tcW w:w="1885"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Waktu</w:t>
            </w:r>
          </w:p>
        </w:tc>
        <w:tc>
          <w:tcPr>
            <w:tcW w:w="1636"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Tempat</w:t>
            </w:r>
          </w:p>
        </w:tc>
        <w:tc>
          <w:tcPr>
            <w:tcW w:w="1386"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Peserta</w:t>
            </w:r>
          </w:p>
        </w:tc>
        <w:tc>
          <w:tcPr>
            <w:tcW w:w="3736"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Agenda</w:t>
            </w:r>
          </w:p>
        </w:tc>
      </w:tr>
      <w:tr w:rsidR="00B835D0" w:rsidRPr="00040570" w:rsidTr="007D2ECD">
        <w:tc>
          <w:tcPr>
            <w:tcW w:w="683"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w:t>
            </w:r>
          </w:p>
        </w:tc>
        <w:tc>
          <w:tcPr>
            <w:tcW w:w="1885"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en-US"/>
              </w:rPr>
              <w:t>17</w:t>
            </w:r>
            <w:r w:rsidRPr="00040570">
              <w:rPr>
                <w:rFonts w:ascii="Times New Roman" w:hAnsi="Times New Roman"/>
                <w:sz w:val="24"/>
                <w:szCs w:val="24"/>
              </w:rPr>
              <w:t>-0</w:t>
            </w:r>
            <w:r w:rsidRPr="00040570">
              <w:rPr>
                <w:rFonts w:ascii="Times New Roman" w:hAnsi="Times New Roman"/>
                <w:sz w:val="24"/>
                <w:szCs w:val="24"/>
                <w:lang w:val="en-US"/>
              </w:rPr>
              <w:t>3</w:t>
            </w:r>
            <w:r w:rsidRPr="00040570">
              <w:rPr>
                <w:rFonts w:ascii="Times New Roman" w:hAnsi="Times New Roman"/>
                <w:sz w:val="24"/>
                <w:szCs w:val="24"/>
              </w:rPr>
              <w:t>-2011</w:t>
            </w:r>
          </w:p>
        </w:tc>
        <w:tc>
          <w:tcPr>
            <w:tcW w:w="1636"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lang w:val="en-US"/>
              </w:rPr>
              <w:t>Kel.Mangkang Semarang</w:t>
            </w:r>
          </w:p>
        </w:tc>
        <w:tc>
          <w:tcPr>
            <w:tcW w:w="1386" w:type="dxa"/>
          </w:tcPr>
          <w:p w:rsidR="00B835D0" w:rsidRPr="00040570" w:rsidRDefault="00B835D0" w:rsidP="00040570">
            <w:pPr>
              <w:tabs>
                <w:tab w:val="left" w:pos="1418"/>
                <w:tab w:val="center" w:pos="4513"/>
                <w:tab w:val="right" w:pos="9026"/>
              </w:tabs>
              <w:spacing w:after="0" w:line="360" w:lineRule="auto"/>
              <w:rPr>
                <w:rFonts w:ascii="Times New Roman" w:hAnsi="Times New Roman"/>
                <w:sz w:val="24"/>
                <w:szCs w:val="24"/>
                <w:lang w:val="en-US"/>
              </w:rPr>
            </w:pPr>
            <w:r w:rsidRPr="00040570">
              <w:rPr>
                <w:rFonts w:ascii="Times New Roman" w:hAnsi="Times New Roman"/>
                <w:sz w:val="24"/>
                <w:szCs w:val="24"/>
                <w:lang w:val="en-US"/>
              </w:rPr>
              <w:t>2</w:t>
            </w:r>
          </w:p>
        </w:tc>
        <w:tc>
          <w:tcPr>
            <w:tcW w:w="3736" w:type="dxa"/>
          </w:tcPr>
          <w:p w:rsidR="00B835D0" w:rsidRPr="00040570" w:rsidRDefault="00B835D0" w:rsidP="002F5B95">
            <w:pPr>
              <w:pStyle w:val="ListParagraph"/>
              <w:numPr>
                <w:ilvl w:val="0"/>
                <w:numId w:val="114"/>
              </w:numPr>
              <w:spacing w:after="0" w:line="360" w:lineRule="auto"/>
              <w:ind w:left="675" w:hanging="565"/>
              <w:jc w:val="both"/>
              <w:rPr>
                <w:rFonts w:ascii="Times New Roman" w:hAnsi="Times New Roman"/>
                <w:sz w:val="24"/>
                <w:szCs w:val="24"/>
              </w:rPr>
            </w:pPr>
            <w:r w:rsidRPr="00040570">
              <w:rPr>
                <w:rFonts w:ascii="Times New Roman" w:hAnsi="Times New Roman"/>
                <w:sz w:val="24"/>
                <w:szCs w:val="24"/>
                <w:lang w:val="en-US"/>
              </w:rPr>
              <w:t>Meninjau lokasi pelaksanaan penyuluhan tanggap bencana</w:t>
            </w:r>
            <w:r w:rsidRPr="00040570">
              <w:rPr>
                <w:rFonts w:ascii="Times New Roman" w:hAnsi="Times New Roman"/>
                <w:sz w:val="24"/>
                <w:szCs w:val="24"/>
              </w:rPr>
              <w:t>,</w:t>
            </w:r>
          </w:p>
          <w:p w:rsidR="00B835D0" w:rsidRPr="00040570" w:rsidRDefault="00B835D0" w:rsidP="002F5B95">
            <w:pPr>
              <w:pStyle w:val="ListParagraph"/>
              <w:numPr>
                <w:ilvl w:val="0"/>
                <w:numId w:val="114"/>
              </w:numPr>
              <w:spacing w:after="0" w:line="360" w:lineRule="auto"/>
              <w:ind w:left="675" w:hanging="565"/>
              <w:jc w:val="both"/>
              <w:rPr>
                <w:rFonts w:ascii="Times New Roman" w:hAnsi="Times New Roman"/>
                <w:sz w:val="24"/>
                <w:szCs w:val="24"/>
              </w:rPr>
            </w:pPr>
            <w:r w:rsidRPr="00040570">
              <w:rPr>
                <w:rFonts w:ascii="Times New Roman" w:hAnsi="Times New Roman"/>
                <w:sz w:val="24"/>
                <w:szCs w:val="24"/>
                <w:lang w:val="en-US"/>
              </w:rPr>
              <w:t>Memohon ijin kepada pejabat desa dan tokoh masyarakat</w:t>
            </w:r>
          </w:p>
        </w:tc>
      </w:tr>
    </w:tbl>
    <w:p w:rsidR="00B835D0" w:rsidRPr="00040570" w:rsidRDefault="00B835D0" w:rsidP="00040570">
      <w:pPr>
        <w:spacing w:after="0" w:line="360" w:lineRule="auto"/>
        <w:jc w:val="both"/>
        <w:rPr>
          <w:rFonts w:ascii="Times New Roman" w:hAnsi="Times New Roman"/>
          <w:sz w:val="24"/>
          <w:szCs w:val="24"/>
        </w:rPr>
      </w:pPr>
    </w:p>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Evaluasi</w:t>
      </w:r>
    </w:p>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Kendala</w:t>
      </w:r>
      <w:r w:rsidRPr="00040570">
        <w:rPr>
          <w:rFonts w:ascii="Times New Roman" w:hAnsi="Times New Roman"/>
          <w:sz w:val="24"/>
          <w:szCs w:val="24"/>
        </w:rPr>
        <w:tab/>
        <w:t>:</w:t>
      </w:r>
    </w:p>
    <w:p w:rsidR="00B835D0" w:rsidRPr="00040570" w:rsidRDefault="00B835D0" w:rsidP="00557A1F">
      <w:pPr>
        <w:pStyle w:val="ListParagraph"/>
        <w:numPr>
          <w:ilvl w:val="0"/>
          <w:numId w:val="158"/>
        </w:numPr>
        <w:spacing w:after="0" w:line="360" w:lineRule="auto"/>
        <w:jc w:val="both"/>
        <w:rPr>
          <w:rFonts w:ascii="Times New Roman" w:hAnsi="Times New Roman"/>
          <w:sz w:val="24"/>
          <w:szCs w:val="24"/>
        </w:rPr>
      </w:pPr>
      <w:r w:rsidRPr="00040570">
        <w:rPr>
          <w:rFonts w:ascii="Times New Roman" w:hAnsi="Times New Roman"/>
          <w:sz w:val="24"/>
          <w:szCs w:val="24"/>
          <w:lang w:val="en-US"/>
        </w:rPr>
        <w:t>Alat untuk kegiatan (bor biopori) belum disetujui jadi belum bisa dipastikan pelaksanaan kegiatan.</w:t>
      </w:r>
    </w:p>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Solusi</w:t>
      </w:r>
      <w:r w:rsidRPr="00040570">
        <w:rPr>
          <w:rFonts w:ascii="Times New Roman" w:hAnsi="Times New Roman"/>
          <w:sz w:val="24"/>
          <w:szCs w:val="24"/>
        </w:rPr>
        <w:tab/>
      </w:r>
      <w:r w:rsidRPr="00040570">
        <w:rPr>
          <w:rFonts w:ascii="Times New Roman" w:hAnsi="Times New Roman"/>
          <w:sz w:val="24"/>
          <w:szCs w:val="24"/>
        </w:rPr>
        <w:tab/>
        <w:t>:</w:t>
      </w:r>
    </w:p>
    <w:p w:rsidR="00206BB3" w:rsidRPr="00040570" w:rsidRDefault="00B835D0" w:rsidP="00557A1F">
      <w:pPr>
        <w:pStyle w:val="ListParagraph"/>
        <w:numPr>
          <w:ilvl w:val="0"/>
          <w:numId w:val="159"/>
        </w:numPr>
        <w:spacing w:after="0" w:line="360" w:lineRule="auto"/>
        <w:jc w:val="both"/>
        <w:rPr>
          <w:rFonts w:ascii="Times New Roman" w:hAnsi="Times New Roman"/>
          <w:sz w:val="24"/>
          <w:szCs w:val="24"/>
        </w:rPr>
      </w:pPr>
      <w:r w:rsidRPr="00040570">
        <w:rPr>
          <w:rFonts w:ascii="Times New Roman" w:hAnsi="Times New Roman"/>
          <w:sz w:val="24"/>
          <w:szCs w:val="24"/>
          <w:lang w:val="en-US"/>
        </w:rPr>
        <w:t>Salah satu anggota melobi pada PR III kembali.</w:t>
      </w:r>
    </w:p>
    <w:p w:rsidR="00B835D0" w:rsidRPr="00040570" w:rsidRDefault="00B835D0" w:rsidP="002F5B95">
      <w:pPr>
        <w:pStyle w:val="ListParagraph"/>
        <w:numPr>
          <w:ilvl w:val="1"/>
          <w:numId w:val="93"/>
        </w:numPr>
        <w:spacing w:after="0" w:line="360" w:lineRule="auto"/>
        <w:ind w:left="360"/>
        <w:jc w:val="both"/>
        <w:rPr>
          <w:rFonts w:ascii="Times New Roman" w:hAnsi="Times New Roman"/>
          <w:i/>
          <w:sz w:val="24"/>
          <w:szCs w:val="24"/>
        </w:rPr>
      </w:pPr>
      <w:r w:rsidRPr="00040570">
        <w:rPr>
          <w:rFonts w:ascii="Times New Roman" w:hAnsi="Times New Roman"/>
          <w:i/>
          <w:sz w:val="24"/>
          <w:szCs w:val="24"/>
        </w:rPr>
        <w:lastRenderedPageBreak/>
        <w:t xml:space="preserve">Rapat </w:t>
      </w:r>
      <w:r w:rsidRPr="00040570">
        <w:rPr>
          <w:rFonts w:ascii="Times New Roman" w:hAnsi="Times New Roman"/>
          <w:i/>
          <w:sz w:val="24"/>
          <w:szCs w:val="24"/>
          <w:lang w:val="en-US"/>
        </w:rPr>
        <w:t>Koordinasi</w:t>
      </w:r>
    </w:p>
    <w:p w:rsidR="00B835D0" w:rsidRPr="00040570" w:rsidRDefault="00846DED" w:rsidP="00040570">
      <w:pPr>
        <w:tabs>
          <w:tab w:val="left" w:pos="1418"/>
        </w:tabs>
        <w:spacing w:after="0" w:line="360" w:lineRule="auto"/>
        <w:ind w:left="1701" w:hanging="1701"/>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r>
      <w:r w:rsidR="00B835D0" w:rsidRPr="00040570">
        <w:rPr>
          <w:rFonts w:ascii="Times New Roman" w:hAnsi="Times New Roman"/>
          <w:sz w:val="24"/>
          <w:szCs w:val="24"/>
        </w:rPr>
        <w:t xml:space="preserve">: </w:t>
      </w:r>
      <w:r w:rsidR="00B835D0" w:rsidRPr="00040570">
        <w:rPr>
          <w:rFonts w:ascii="Times New Roman" w:hAnsi="Times New Roman"/>
          <w:sz w:val="24"/>
          <w:szCs w:val="24"/>
          <w:lang w:val="sv-SE"/>
        </w:rPr>
        <w:t xml:space="preserve">Laporan tentang hasil observasi penyuluhan tanggap bencana Departemen Pengabdian Masyarakat </w:t>
      </w:r>
      <w:r w:rsidR="00B835D0" w:rsidRPr="00040570">
        <w:rPr>
          <w:rFonts w:ascii="Times New Roman" w:hAnsi="Times New Roman"/>
          <w:sz w:val="24"/>
          <w:szCs w:val="24"/>
          <w:lang w:val="es-ES"/>
        </w:rPr>
        <w:t xml:space="preserve">BEM KM </w:t>
      </w:r>
      <w:r w:rsidR="00930DDD" w:rsidRPr="00040570">
        <w:rPr>
          <w:rFonts w:ascii="Times New Roman" w:hAnsi="Times New Roman"/>
          <w:sz w:val="24"/>
          <w:szCs w:val="24"/>
          <w:lang w:val="es-ES"/>
        </w:rPr>
        <w:t xml:space="preserve">Unnes </w:t>
      </w:r>
      <w:r w:rsidR="00B835D0" w:rsidRPr="00040570">
        <w:rPr>
          <w:rFonts w:ascii="Times New Roman" w:hAnsi="Times New Roman"/>
          <w:sz w:val="24"/>
          <w:szCs w:val="24"/>
          <w:lang w:val="es-ES"/>
        </w:rPr>
        <w:t>2011</w:t>
      </w:r>
    </w:p>
    <w:p w:rsidR="00B835D0" w:rsidRPr="00040570" w:rsidRDefault="00B835D0" w:rsidP="00040570">
      <w:pPr>
        <w:tabs>
          <w:tab w:val="left" w:pos="1418"/>
        </w:tabs>
        <w:spacing w:after="0" w:line="360" w:lineRule="auto"/>
        <w:ind w:left="1701" w:hanging="1701"/>
        <w:jc w:val="both"/>
        <w:rPr>
          <w:rFonts w:ascii="Times New Roman" w:hAnsi="Times New Roman"/>
          <w:sz w:val="24"/>
          <w:szCs w:val="24"/>
        </w:rPr>
      </w:pPr>
      <w:r w:rsidRPr="00040570">
        <w:rPr>
          <w:rFonts w:ascii="Times New Roman" w:hAnsi="Times New Roman"/>
          <w:sz w:val="24"/>
          <w:szCs w:val="24"/>
        </w:rPr>
        <w:t>Tujuan</w:t>
      </w:r>
      <w:r w:rsidRPr="00040570">
        <w:rPr>
          <w:rFonts w:ascii="Times New Roman" w:hAnsi="Times New Roman"/>
          <w:sz w:val="24"/>
          <w:szCs w:val="24"/>
        </w:rPr>
        <w:tab/>
        <w:t xml:space="preserve">: </w:t>
      </w:r>
      <w:r w:rsidRPr="00040570">
        <w:rPr>
          <w:rFonts w:ascii="Times New Roman" w:hAnsi="Times New Roman"/>
          <w:sz w:val="24"/>
          <w:szCs w:val="24"/>
          <w:lang w:val="sv-SE"/>
        </w:rPr>
        <w:t>Pemantapan lokasi pelaksanaan penyuluhan tanggap bencana</w:t>
      </w:r>
      <w:r w:rsidRPr="00040570">
        <w:rPr>
          <w:rFonts w:ascii="Times New Roman" w:hAnsi="Times New Roman"/>
          <w:sz w:val="24"/>
          <w:szCs w:val="24"/>
          <w:lang w:val="es-ES"/>
        </w:rPr>
        <w:t xml:space="preserve"> Dept.PM BEM KM </w:t>
      </w:r>
      <w:r w:rsidR="00930DDD" w:rsidRPr="00040570">
        <w:rPr>
          <w:rFonts w:ascii="Times New Roman" w:hAnsi="Times New Roman"/>
          <w:sz w:val="24"/>
          <w:szCs w:val="24"/>
          <w:lang w:val="es-ES"/>
        </w:rPr>
        <w:t xml:space="preserve">Unnes </w:t>
      </w:r>
      <w:r w:rsidRPr="00040570">
        <w:rPr>
          <w:rFonts w:ascii="Times New Roman" w:hAnsi="Times New Roman"/>
          <w:sz w:val="24"/>
          <w:szCs w:val="24"/>
          <w:lang w:val="es-ES"/>
        </w:rPr>
        <w:t>2011</w:t>
      </w:r>
    </w:p>
    <w:p w:rsidR="00B835D0" w:rsidRPr="00040570" w:rsidRDefault="00846DED" w:rsidP="00040570">
      <w:pPr>
        <w:tabs>
          <w:tab w:val="left" w:pos="1418"/>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t>: S</w:t>
      </w:r>
      <w:r w:rsidR="00B835D0" w:rsidRPr="00040570">
        <w:rPr>
          <w:rFonts w:ascii="Times New Roman" w:hAnsi="Times New Roman"/>
          <w:sz w:val="24"/>
          <w:szCs w:val="24"/>
        </w:rPr>
        <w:t xml:space="preserve">eluruh fungsionaris </w:t>
      </w:r>
      <w:r w:rsidR="00B835D0" w:rsidRPr="00040570">
        <w:rPr>
          <w:rFonts w:ascii="Times New Roman" w:hAnsi="Times New Roman"/>
          <w:sz w:val="24"/>
          <w:szCs w:val="24"/>
          <w:lang w:val="es-ES"/>
        </w:rPr>
        <w:t xml:space="preserve">Dept.PM </w:t>
      </w:r>
      <w:r w:rsidR="00B835D0" w:rsidRPr="00040570">
        <w:rPr>
          <w:rFonts w:ascii="Times New Roman" w:hAnsi="Times New Roman"/>
          <w:sz w:val="24"/>
          <w:szCs w:val="24"/>
        </w:rPr>
        <w:t xml:space="preserve">BEM KM 2011 </w:t>
      </w:r>
    </w:p>
    <w:p w:rsidR="00B835D0" w:rsidRPr="00040570" w:rsidRDefault="00B835D0" w:rsidP="00040570">
      <w:pPr>
        <w:tabs>
          <w:tab w:val="left" w:pos="1418"/>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Tema</w:t>
      </w:r>
      <w:r w:rsidRPr="00040570">
        <w:rPr>
          <w:rFonts w:ascii="Times New Roman" w:hAnsi="Times New Roman"/>
          <w:sz w:val="24"/>
          <w:szCs w:val="24"/>
        </w:rPr>
        <w:tab/>
        <w:t>: -</w:t>
      </w:r>
    </w:p>
    <w:p w:rsidR="00B835D0" w:rsidRPr="00040570" w:rsidRDefault="00B835D0" w:rsidP="00040570">
      <w:pPr>
        <w:tabs>
          <w:tab w:val="left" w:pos="1418"/>
        </w:tabs>
        <w:spacing w:after="0" w:line="360" w:lineRule="auto"/>
        <w:ind w:left="1418" w:hanging="1418"/>
        <w:jc w:val="both"/>
        <w:rPr>
          <w:rFonts w:ascii="Times New Roman" w:eastAsia="Times New Roman" w:hAnsi="Times New Roman"/>
          <w:color w:val="000000"/>
          <w:sz w:val="24"/>
          <w:szCs w:val="24"/>
          <w:lang w:val="en-US" w:eastAsia="id-ID"/>
        </w:rPr>
      </w:pPr>
      <w:r w:rsidRPr="00040570">
        <w:rPr>
          <w:rFonts w:ascii="Times New Roman" w:hAnsi="Times New Roman"/>
          <w:sz w:val="24"/>
          <w:szCs w:val="24"/>
        </w:rPr>
        <w:t>PJ</w:t>
      </w:r>
      <w:r w:rsidRPr="00040570">
        <w:rPr>
          <w:rFonts w:ascii="Times New Roman" w:hAnsi="Times New Roman"/>
          <w:sz w:val="24"/>
          <w:szCs w:val="24"/>
        </w:rPr>
        <w:tab/>
        <w:t xml:space="preserve">: </w:t>
      </w:r>
      <w:r w:rsidRPr="00040570">
        <w:rPr>
          <w:rFonts w:ascii="Times New Roman" w:eastAsia="Times New Roman" w:hAnsi="Times New Roman"/>
          <w:color w:val="000000"/>
          <w:sz w:val="24"/>
          <w:szCs w:val="24"/>
          <w:lang w:val="en-US" w:eastAsia="id-ID"/>
        </w:rPr>
        <w:t>Mustafirin</w:t>
      </w:r>
    </w:p>
    <w:p w:rsidR="00B835D0" w:rsidRPr="00040570" w:rsidRDefault="00B835D0" w:rsidP="00040570">
      <w:pPr>
        <w:spacing w:after="0" w:line="360" w:lineRule="auto"/>
        <w:ind w:left="1560" w:hanging="1560"/>
        <w:jc w:val="both"/>
        <w:rPr>
          <w:rFonts w:ascii="Times New Roman" w:eastAsia="Times New Roman" w:hAnsi="Times New Roman"/>
          <w:color w:val="000000"/>
          <w:sz w:val="24"/>
          <w:szCs w:val="24"/>
          <w:lang w:eastAsia="id-ID"/>
        </w:rPr>
      </w:pPr>
      <w:r w:rsidRPr="00040570">
        <w:rPr>
          <w:rFonts w:ascii="Times New Roman" w:hAnsi="Times New Roman"/>
          <w:sz w:val="24"/>
          <w:szCs w:val="24"/>
        </w:rPr>
        <w:t>Dana</w:t>
      </w:r>
    </w:p>
    <w:p w:rsidR="00B835D0" w:rsidRPr="00040570" w:rsidRDefault="00B835D0" w:rsidP="00040570">
      <w:pPr>
        <w:spacing w:after="0" w:line="360" w:lineRule="auto"/>
        <w:ind w:left="1560" w:hanging="1560"/>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eastAsia="id-ID"/>
        </w:rPr>
        <w:tab/>
        <w:t>Pemasukan</w:t>
      </w:r>
      <w:r w:rsidRPr="00040570">
        <w:rPr>
          <w:rFonts w:ascii="Times New Roman" w:eastAsia="Times New Roman" w:hAnsi="Times New Roman"/>
          <w:color w:val="000000"/>
          <w:sz w:val="24"/>
          <w:szCs w:val="24"/>
          <w:lang w:eastAsia="id-ID"/>
        </w:rPr>
        <w:tab/>
        <w:t xml:space="preserve">: </w:t>
      </w:r>
      <w:r w:rsidRPr="00040570">
        <w:rPr>
          <w:rFonts w:ascii="Times New Roman" w:eastAsia="Times New Roman" w:hAnsi="Times New Roman"/>
          <w:color w:val="000000"/>
          <w:sz w:val="24"/>
          <w:szCs w:val="24"/>
          <w:lang w:val="en-US" w:eastAsia="id-ID"/>
        </w:rPr>
        <w:t>-</w:t>
      </w:r>
    </w:p>
    <w:p w:rsidR="00B835D0" w:rsidRPr="00040570" w:rsidRDefault="00B835D0" w:rsidP="00040570">
      <w:pPr>
        <w:spacing w:after="0" w:line="360" w:lineRule="auto"/>
        <w:ind w:left="1560" w:hanging="1560"/>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eastAsia="id-ID"/>
        </w:rPr>
        <w:tab/>
        <w:t>Pengeluaran</w:t>
      </w:r>
      <w:r w:rsidRPr="00040570">
        <w:rPr>
          <w:rFonts w:ascii="Times New Roman" w:eastAsia="Times New Roman" w:hAnsi="Times New Roman"/>
          <w:color w:val="000000"/>
          <w:sz w:val="24"/>
          <w:szCs w:val="24"/>
          <w:lang w:eastAsia="id-ID"/>
        </w:rPr>
        <w:tab/>
        <w:t xml:space="preserve">: </w:t>
      </w:r>
      <w:r w:rsidRPr="00040570">
        <w:rPr>
          <w:rFonts w:ascii="Times New Roman" w:eastAsia="Times New Roman" w:hAnsi="Times New Roman"/>
          <w:color w:val="000000"/>
          <w:sz w:val="24"/>
          <w:szCs w:val="24"/>
          <w:lang w:val="en-US" w:eastAsia="id-ID"/>
        </w:rPr>
        <w:t>-</w:t>
      </w:r>
    </w:p>
    <w:p w:rsidR="00B835D0" w:rsidRPr="00040570" w:rsidRDefault="00B835D0" w:rsidP="00040570">
      <w:pPr>
        <w:tabs>
          <w:tab w:val="left" w:pos="1418"/>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Pelaksanaan</w:t>
      </w:r>
      <w:r w:rsidRPr="00040570">
        <w:rPr>
          <w:rFonts w:ascii="Times New Roman" w:hAnsi="Times New Roman"/>
          <w:sz w:val="24"/>
          <w:szCs w:val="24"/>
        </w:rPr>
        <w:tab/>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
        <w:gridCol w:w="1951"/>
        <w:gridCol w:w="1466"/>
        <w:gridCol w:w="1417"/>
        <w:gridCol w:w="2835"/>
      </w:tblGrid>
      <w:tr w:rsidR="00B835D0" w:rsidRPr="00040570" w:rsidTr="007D2ECD">
        <w:tc>
          <w:tcPr>
            <w:tcW w:w="694"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No</w:t>
            </w:r>
          </w:p>
        </w:tc>
        <w:tc>
          <w:tcPr>
            <w:tcW w:w="1951"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Waktu</w:t>
            </w:r>
          </w:p>
        </w:tc>
        <w:tc>
          <w:tcPr>
            <w:tcW w:w="1466"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Tempat</w:t>
            </w:r>
          </w:p>
        </w:tc>
        <w:tc>
          <w:tcPr>
            <w:tcW w:w="1417"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Peserta</w:t>
            </w:r>
          </w:p>
        </w:tc>
        <w:tc>
          <w:tcPr>
            <w:tcW w:w="2835"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Agenda</w:t>
            </w:r>
          </w:p>
        </w:tc>
      </w:tr>
      <w:tr w:rsidR="00B835D0" w:rsidRPr="00040570" w:rsidTr="007D2ECD">
        <w:tc>
          <w:tcPr>
            <w:tcW w:w="694"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w:t>
            </w:r>
          </w:p>
        </w:tc>
        <w:tc>
          <w:tcPr>
            <w:tcW w:w="1951"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w:t>
            </w:r>
            <w:r w:rsidRPr="00040570">
              <w:rPr>
                <w:rFonts w:ascii="Times New Roman" w:hAnsi="Times New Roman"/>
                <w:sz w:val="24"/>
                <w:szCs w:val="24"/>
                <w:lang w:val="en-US"/>
              </w:rPr>
              <w:t>8</w:t>
            </w:r>
            <w:r w:rsidR="00206BB3" w:rsidRPr="00040570">
              <w:rPr>
                <w:rFonts w:ascii="Times New Roman" w:hAnsi="Times New Roman"/>
                <w:sz w:val="24"/>
                <w:szCs w:val="24"/>
              </w:rPr>
              <w:t xml:space="preserve"> Maret </w:t>
            </w:r>
            <w:r w:rsidRPr="00040570">
              <w:rPr>
                <w:rFonts w:ascii="Times New Roman" w:hAnsi="Times New Roman"/>
                <w:sz w:val="24"/>
                <w:szCs w:val="24"/>
              </w:rPr>
              <w:t>2011</w:t>
            </w:r>
          </w:p>
        </w:tc>
        <w:tc>
          <w:tcPr>
            <w:tcW w:w="1466"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1417" w:type="dxa"/>
          </w:tcPr>
          <w:p w:rsidR="00B835D0" w:rsidRPr="00040570" w:rsidRDefault="00B835D0" w:rsidP="00040570">
            <w:pPr>
              <w:tabs>
                <w:tab w:val="left" w:pos="1418"/>
                <w:tab w:val="center" w:pos="4513"/>
                <w:tab w:val="right" w:pos="9026"/>
              </w:tabs>
              <w:spacing w:after="0" w:line="360" w:lineRule="auto"/>
              <w:rPr>
                <w:rFonts w:ascii="Times New Roman" w:hAnsi="Times New Roman"/>
                <w:sz w:val="24"/>
                <w:szCs w:val="24"/>
                <w:lang w:val="en-US"/>
              </w:rPr>
            </w:pPr>
            <w:r w:rsidRPr="00040570">
              <w:rPr>
                <w:rFonts w:ascii="Times New Roman" w:hAnsi="Times New Roman"/>
                <w:sz w:val="24"/>
                <w:szCs w:val="24"/>
                <w:lang w:val="en-US"/>
              </w:rPr>
              <w:t>7</w:t>
            </w:r>
          </w:p>
        </w:tc>
        <w:tc>
          <w:tcPr>
            <w:tcW w:w="2835" w:type="dxa"/>
          </w:tcPr>
          <w:p w:rsidR="00B835D0" w:rsidRPr="00040570" w:rsidRDefault="00B835D0" w:rsidP="00557A1F">
            <w:pPr>
              <w:pStyle w:val="ListParagraph"/>
              <w:numPr>
                <w:ilvl w:val="0"/>
                <w:numId w:val="164"/>
              </w:numPr>
              <w:spacing w:after="0" w:line="360" w:lineRule="auto"/>
              <w:ind w:left="459" w:hanging="283"/>
              <w:jc w:val="both"/>
              <w:rPr>
                <w:rFonts w:ascii="Times New Roman" w:hAnsi="Times New Roman"/>
                <w:sz w:val="24"/>
                <w:szCs w:val="24"/>
              </w:rPr>
            </w:pPr>
            <w:r w:rsidRPr="00040570">
              <w:rPr>
                <w:rFonts w:ascii="Times New Roman" w:hAnsi="Times New Roman"/>
                <w:sz w:val="24"/>
                <w:szCs w:val="24"/>
                <w:lang w:val="en-US"/>
              </w:rPr>
              <w:t>Pelapoiran hasil observasi oleh tim</w:t>
            </w:r>
            <w:r w:rsidRPr="00040570">
              <w:rPr>
                <w:rFonts w:ascii="Times New Roman" w:hAnsi="Times New Roman"/>
                <w:sz w:val="24"/>
                <w:szCs w:val="24"/>
              </w:rPr>
              <w:t>,</w:t>
            </w:r>
          </w:p>
          <w:p w:rsidR="00B835D0" w:rsidRPr="00040570" w:rsidRDefault="00B835D0" w:rsidP="00557A1F">
            <w:pPr>
              <w:pStyle w:val="ListParagraph"/>
              <w:numPr>
                <w:ilvl w:val="0"/>
                <w:numId w:val="164"/>
              </w:numPr>
              <w:spacing w:after="0" w:line="360" w:lineRule="auto"/>
              <w:ind w:left="459" w:hanging="283"/>
              <w:jc w:val="both"/>
              <w:rPr>
                <w:rFonts w:ascii="Times New Roman" w:hAnsi="Times New Roman"/>
                <w:sz w:val="24"/>
                <w:szCs w:val="24"/>
              </w:rPr>
            </w:pPr>
            <w:r w:rsidRPr="00040570">
              <w:rPr>
                <w:rFonts w:ascii="Times New Roman" w:hAnsi="Times New Roman"/>
                <w:sz w:val="24"/>
                <w:szCs w:val="24"/>
                <w:lang w:val="en-US"/>
              </w:rPr>
              <w:t>Penilaian lokasi</w:t>
            </w:r>
            <w:r w:rsidRPr="00040570">
              <w:rPr>
                <w:rFonts w:ascii="Times New Roman" w:hAnsi="Times New Roman"/>
                <w:sz w:val="24"/>
                <w:szCs w:val="24"/>
              </w:rPr>
              <w:t>,</w:t>
            </w:r>
          </w:p>
          <w:p w:rsidR="00B835D0" w:rsidRPr="00040570" w:rsidRDefault="00B835D0" w:rsidP="00557A1F">
            <w:pPr>
              <w:pStyle w:val="ListParagraph"/>
              <w:numPr>
                <w:ilvl w:val="0"/>
                <w:numId w:val="164"/>
              </w:numPr>
              <w:spacing w:after="0" w:line="360" w:lineRule="auto"/>
              <w:ind w:left="459" w:hanging="283"/>
              <w:jc w:val="both"/>
              <w:rPr>
                <w:rFonts w:ascii="Times New Roman" w:hAnsi="Times New Roman"/>
                <w:sz w:val="24"/>
                <w:szCs w:val="24"/>
              </w:rPr>
            </w:pPr>
            <w:r w:rsidRPr="00040570">
              <w:rPr>
                <w:rFonts w:ascii="Times New Roman" w:hAnsi="Times New Roman"/>
                <w:sz w:val="24"/>
                <w:szCs w:val="24"/>
                <w:lang w:val="en-US"/>
              </w:rPr>
              <w:t>Pemantapan lokasi.</w:t>
            </w:r>
          </w:p>
        </w:tc>
      </w:tr>
      <w:tr w:rsidR="00206BB3" w:rsidRPr="00040570" w:rsidTr="007D2ECD">
        <w:tc>
          <w:tcPr>
            <w:tcW w:w="694" w:type="dxa"/>
          </w:tcPr>
          <w:p w:rsidR="00206BB3" w:rsidRPr="00040570" w:rsidRDefault="00206BB3"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2</w:t>
            </w:r>
          </w:p>
        </w:tc>
        <w:tc>
          <w:tcPr>
            <w:tcW w:w="1951" w:type="dxa"/>
          </w:tcPr>
          <w:p w:rsidR="00206BB3" w:rsidRPr="00040570" w:rsidRDefault="00206BB3"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3 April 2011</w:t>
            </w:r>
          </w:p>
        </w:tc>
        <w:tc>
          <w:tcPr>
            <w:tcW w:w="1466" w:type="dxa"/>
          </w:tcPr>
          <w:p w:rsidR="00206BB3" w:rsidRPr="00040570" w:rsidRDefault="00206BB3"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1417" w:type="dxa"/>
          </w:tcPr>
          <w:p w:rsidR="00206BB3" w:rsidRPr="00040570" w:rsidRDefault="00206BB3" w:rsidP="00040570">
            <w:pPr>
              <w:tabs>
                <w:tab w:val="left" w:pos="1418"/>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4</w:t>
            </w:r>
          </w:p>
        </w:tc>
        <w:tc>
          <w:tcPr>
            <w:tcW w:w="2835" w:type="dxa"/>
          </w:tcPr>
          <w:p w:rsidR="00206BB3" w:rsidRPr="00040570" w:rsidRDefault="00206BB3" w:rsidP="00557A1F">
            <w:pPr>
              <w:pStyle w:val="ListParagraph"/>
              <w:numPr>
                <w:ilvl w:val="1"/>
                <w:numId w:val="164"/>
              </w:numPr>
              <w:spacing w:after="0" w:line="360" w:lineRule="auto"/>
              <w:ind w:left="459" w:hanging="283"/>
              <w:jc w:val="both"/>
              <w:rPr>
                <w:rFonts w:ascii="Times New Roman" w:hAnsi="Times New Roman"/>
                <w:sz w:val="24"/>
                <w:szCs w:val="24"/>
                <w:lang w:val="en-US"/>
              </w:rPr>
            </w:pPr>
            <w:r w:rsidRPr="00040570">
              <w:rPr>
                <w:rFonts w:ascii="Times New Roman" w:hAnsi="Times New Roman"/>
                <w:sz w:val="24"/>
                <w:szCs w:val="24"/>
              </w:rPr>
              <w:t>Pembentukan panitia</w:t>
            </w:r>
          </w:p>
          <w:p w:rsidR="00206BB3" w:rsidRPr="00040570" w:rsidRDefault="00206BB3" w:rsidP="00557A1F">
            <w:pPr>
              <w:pStyle w:val="ListParagraph"/>
              <w:numPr>
                <w:ilvl w:val="1"/>
                <w:numId w:val="164"/>
              </w:numPr>
              <w:spacing w:after="0" w:line="360" w:lineRule="auto"/>
              <w:ind w:left="459" w:hanging="283"/>
              <w:jc w:val="both"/>
              <w:rPr>
                <w:rFonts w:ascii="Times New Roman" w:hAnsi="Times New Roman"/>
                <w:sz w:val="24"/>
                <w:szCs w:val="24"/>
                <w:lang w:val="en-US"/>
              </w:rPr>
            </w:pPr>
            <w:r w:rsidRPr="00040570">
              <w:rPr>
                <w:rFonts w:ascii="Times New Roman" w:hAnsi="Times New Roman"/>
                <w:sz w:val="24"/>
                <w:szCs w:val="24"/>
              </w:rPr>
              <w:t>Penentuan waktu pelaksanaan</w:t>
            </w:r>
          </w:p>
        </w:tc>
      </w:tr>
      <w:tr w:rsidR="00206BB3" w:rsidRPr="00040570" w:rsidTr="007D2ECD">
        <w:tc>
          <w:tcPr>
            <w:tcW w:w="694" w:type="dxa"/>
          </w:tcPr>
          <w:p w:rsidR="00206BB3" w:rsidRPr="00040570" w:rsidRDefault="00206BB3"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3</w:t>
            </w:r>
          </w:p>
        </w:tc>
        <w:tc>
          <w:tcPr>
            <w:tcW w:w="1951" w:type="dxa"/>
          </w:tcPr>
          <w:p w:rsidR="00206BB3" w:rsidRPr="00040570" w:rsidRDefault="00206BB3"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8 Mei 2011</w:t>
            </w:r>
          </w:p>
        </w:tc>
        <w:tc>
          <w:tcPr>
            <w:tcW w:w="1466" w:type="dxa"/>
          </w:tcPr>
          <w:p w:rsidR="00206BB3" w:rsidRPr="00040570" w:rsidRDefault="00206BB3"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PKMU Lt.1</w:t>
            </w:r>
          </w:p>
        </w:tc>
        <w:tc>
          <w:tcPr>
            <w:tcW w:w="1417" w:type="dxa"/>
          </w:tcPr>
          <w:p w:rsidR="00206BB3" w:rsidRPr="00040570" w:rsidRDefault="00206BB3" w:rsidP="00040570">
            <w:pPr>
              <w:tabs>
                <w:tab w:val="left" w:pos="1418"/>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5</w:t>
            </w:r>
          </w:p>
        </w:tc>
        <w:tc>
          <w:tcPr>
            <w:tcW w:w="2835" w:type="dxa"/>
          </w:tcPr>
          <w:p w:rsidR="00206BB3" w:rsidRPr="00040570" w:rsidRDefault="00206BB3" w:rsidP="00557A1F">
            <w:pPr>
              <w:pStyle w:val="ListParagraph"/>
              <w:numPr>
                <w:ilvl w:val="0"/>
                <w:numId w:val="165"/>
              </w:numPr>
              <w:spacing w:after="0" w:line="360" w:lineRule="auto"/>
              <w:ind w:left="459" w:hanging="283"/>
              <w:jc w:val="both"/>
              <w:rPr>
                <w:rFonts w:ascii="Times New Roman" w:hAnsi="Times New Roman"/>
                <w:sz w:val="24"/>
                <w:szCs w:val="24"/>
              </w:rPr>
            </w:pPr>
            <w:r w:rsidRPr="00040570">
              <w:rPr>
                <w:rFonts w:ascii="Times New Roman" w:hAnsi="Times New Roman"/>
                <w:sz w:val="24"/>
                <w:szCs w:val="24"/>
              </w:rPr>
              <w:t>Pembahasan pelaksanaan kegiatan mahagana</w:t>
            </w:r>
          </w:p>
        </w:tc>
      </w:tr>
    </w:tbl>
    <w:p w:rsidR="00846DED" w:rsidRPr="00040570" w:rsidRDefault="00846DED" w:rsidP="00040570">
      <w:pPr>
        <w:spacing w:after="0" w:line="360" w:lineRule="auto"/>
        <w:jc w:val="both"/>
        <w:rPr>
          <w:rFonts w:ascii="Times New Roman" w:hAnsi="Times New Roman"/>
          <w:sz w:val="24"/>
          <w:szCs w:val="24"/>
        </w:rPr>
      </w:pPr>
    </w:p>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Evaluasi</w:t>
      </w:r>
    </w:p>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Kendala</w:t>
      </w:r>
      <w:r w:rsidRPr="00040570">
        <w:rPr>
          <w:rFonts w:ascii="Times New Roman" w:hAnsi="Times New Roman"/>
          <w:sz w:val="24"/>
          <w:szCs w:val="24"/>
        </w:rPr>
        <w:tab/>
        <w:t>:</w:t>
      </w:r>
    </w:p>
    <w:p w:rsidR="00B835D0" w:rsidRPr="00040570" w:rsidRDefault="00B835D0" w:rsidP="00557A1F">
      <w:pPr>
        <w:pStyle w:val="ListParagraph"/>
        <w:numPr>
          <w:ilvl w:val="0"/>
          <w:numId w:val="160"/>
        </w:numPr>
        <w:spacing w:after="0" w:line="360" w:lineRule="auto"/>
        <w:jc w:val="both"/>
        <w:rPr>
          <w:rFonts w:ascii="Times New Roman" w:hAnsi="Times New Roman"/>
          <w:sz w:val="24"/>
          <w:szCs w:val="24"/>
        </w:rPr>
      </w:pPr>
      <w:r w:rsidRPr="00040570">
        <w:rPr>
          <w:rFonts w:ascii="Times New Roman" w:hAnsi="Times New Roman"/>
          <w:sz w:val="24"/>
          <w:szCs w:val="24"/>
          <w:lang w:val="en-US"/>
        </w:rPr>
        <w:t>Beberapa anggota tidak hadir dalam rapat..</w:t>
      </w:r>
    </w:p>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Solusi</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557A1F">
      <w:pPr>
        <w:pStyle w:val="ListParagraph"/>
        <w:numPr>
          <w:ilvl w:val="0"/>
          <w:numId w:val="161"/>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Menginformasikan hasil rapat kepada anggota yang tidak hadir dalam rapat.</w:t>
      </w:r>
    </w:p>
    <w:p w:rsidR="00206BB3" w:rsidRPr="00040570" w:rsidRDefault="00206BB3" w:rsidP="00040570">
      <w:pPr>
        <w:pStyle w:val="ListParagraph"/>
        <w:spacing w:after="0" w:line="360" w:lineRule="auto"/>
        <w:jc w:val="both"/>
        <w:rPr>
          <w:rFonts w:ascii="Times New Roman" w:hAnsi="Times New Roman"/>
          <w:sz w:val="24"/>
          <w:szCs w:val="24"/>
          <w:lang w:val="en-US"/>
        </w:rPr>
      </w:pPr>
    </w:p>
    <w:p w:rsidR="00B835D0" w:rsidRPr="00040570" w:rsidRDefault="00B835D0" w:rsidP="00557A1F">
      <w:pPr>
        <w:pStyle w:val="ListParagraph"/>
        <w:numPr>
          <w:ilvl w:val="1"/>
          <w:numId w:val="164"/>
        </w:numPr>
        <w:spacing w:after="0" w:line="360" w:lineRule="auto"/>
        <w:ind w:left="360"/>
        <w:jc w:val="both"/>
        <w:rPr>
          <w:rFonts w:ascii="Times New Roman" w:hAnsi="Times New Roman"/>
          <w:b/>
          <w:i/>
          <w:sz w:val="24"/>
          <w:szCs w:val="24"/>
        </w:rPr>
      </w:pPr>
      <w:r w:rsidRPr="00040570">
        <w:rPr>
          <w:rFonts w:ascii="Times New Roman" w:hAnsi="Times New Roman"/>
          <w:b/>
          <w:i/>
          <w:sz w:val="24"/>
          <w:szCs w:val="24"/>
        </w:rPr>
        <w:t>Penggalangan dana sumbangan</w:t>
      </w:r>
      <w:r w:rsidRPr="00040570">
        <w:rPr>
          <w:rFonts w:ascii="Times New Roman" w:hAnsi="Times New Roman"/>
          <w:b/>
          <w:i/>
          <w:sz w:val="24"/>
          <w:szCs w:val="24"/>
          <w:lang w:val="en-US"/>
        </w:rPr>
        <w:t xml:space="preserve"> (</w:t>
      </w:r>
      <w:r w:rsidRPr="00040570">
        <w:rPr>
          <w:rFonts w:ascii="Times New Roman" w:hAnsi="Times New Roman"/>
          <w:b/>
          <w:i/>
          <w:sz w:val="24"/>
          <w:szCs w:val="24"/>
        </w:rPr>
        <w:t>dana sumbangan bencana gas beracun dieng</w:t>
      </w:r>
      <w:r w:rsidRPr="00040570">
        <w:rPr>
          <w:rFonts w:ascii="Times New Roman" w:hAnsi="Times New Roman"/>
          <w:b/>
          <w:i/>
          <w:sz w:val="24"/>
          <w:szCs w:val="24"/>
          <w:lang w:val="en-US"/>
        </w:rPr>
        <w:t>)</w:t>
      </w:r>
    </w:p>
    <w:p w:rsidR="00B835D0" w:rsidRPr="00040570" w:rsidRDefault="00B835D0" w:rsidP="00040570">
      <w:pPr>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r>
      <w:r w:rsidRPr="00040570">
        <w:rPr>
          <w:rFonts w:ascii="Times New Roman" w:hAnsi="Times New Roman"/>
          <w:sz w:val="24"/>
          <w:szCs w:val="24"/>
          <w:lang w:val="en-US"/>
        </w:rPr>
        <w:tab/>
      </w:r>
      <w:r w:rsidRPr="00040570">
        <w:rPr>
          <w:rFonts w:ascii="Times New Roman" w:hAnsi="Times New Roman"/>
          <w:sz w:val="24"/>
          <w:szCs w:val="24"/>
        </w:rPr>
        <w:t xml:space="preserve">: </w:t>
      </w:r>
      <w:r w:rsidRPr="00040570">
        <w:rPr>
          <w:rFonts w:ascii="Times New Roman" w:hAnsi="Times New Roman"/>
          <w:sz w:val="24"/>
          <w:szCs w:val="24"/>
          <w:lang w:val="sv-SE"/>
        </w:rPr>
        <w:t>Pen</w:t>
      </w:r>
      <w:r w:rsidRPr="00040570">
        <w:rPr>
          <w:rFonts w:ascii="Times New Roman" w:hAnsi="Times New Roman"/>
          <w:sz w:val="24"/>
          <w:szCs w:val="24"/>
        </w:rPr>
        <w:t>ggalangan dana sumbangan bencana di dieng</w:t>
      </w:r>
    </w:p>
    <w:p w:rsidR="00B835D0" w:rsidRPr="00040570" w:rsidRDefault="00B835D0" w:rsidP="00040570">
      <w:pPr>
        <w:spacing w:after="0" w:line="360" w:lineRule="auto"/>
        <w:ind w:left="1440" w:hanging="1440"/>
        <w:jc w:val="both"/>
        <w:rPr>
          <w:rFonts w:ascii="Times New Roman" w:hAnsi="Times New Roman"/>
          <w:sz w:val="24"/>
          <w:szCs w:val="24"/>
          <w:lang w:val="en-US"/>
        </w:rPr>
      </w:pPr>
      <w:r w:rsidRPr="00040570">
        <w:rPr>
          <w:rFonts w:ascii="Times New Roman" w:hAnsi="Times New Roman"/>
          <w:sz w:val="24"/>
          <w:szCs w:val="24"/>
        </w:rPr>
        <w:t>Tujuan</w:t>
      </w:r>
      <w:r w:rsidRPr="00040570">
        <w:rPr>
          <w:rFonts w:ascii="Times New Roman" w:hAnsi="Times New Roman"/>
          <w:sz w:val="24"/>
          <w:szCs w:val="24"/>
          <w:lang w:val="en-US"/>
        </w:rPr>
        <w:tab/>
      </w:r>
      <w:r w:rsidRPr="00040570">
        <w:rPr>
          <w:rFonts w:ascii="Times New Roman" w:hAnsi="Times New Roman"/>
          <w:sz w:val="24"/>
          <w:szCs w:val="24"/>
        </w:rPr>
        <w:t>: Membantu masyarakat yang terkena bencana gas beracun di dieng</w:t>
      </w:r>
    </w:p>
    <w:p w:rsidR="00B835D0" w:rsidRPr="00040570" w:rsidRDefault="00B835D0" w:rsidP="00040570">
      <w:pPr>
        <w:tabs>
          <w:tab w:val="left" w:pos="1418"/>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lastRenderedPageBreak/>
        <w:t>Sasaran</w:t>
      </w:r>
      <w:r w:rsidRPr="00040570">
        <w:rPr>
          <w:rFonts w:ascii="Times New Roman" w:hAnsi="Times New Roman"/>
          <w:sz w:val="24"/>
          <w:szCs w:val="24"/>
        </w:rPr>
        <w:tab/>
        <w:t xml:space="preserve">: mahasiswa baru </w:t>
      </w:r>
    </w:p>
    <w:p w:rsidR="00B835D0" w:rsidRPr="00040570" w:rsidRDefault="00B835D0" w:rsidP="00040570">
      <w:pPr>
        <w:tabs>
          <w:tab w:val="left" w:pos="1418"/>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Tema</w:t>
      </w:r>
      <w:r w:rsidRPr="00040570">
        <w:rPr>
          <w:rFonts w:ascii="Times New Roman" w:hAnsi="Times New Roman"/>
          <w:sz w:val="24"/>
          <w:szCs w:val="24"/>
        </w:rPr>
        <w:tab/>
        <w:t>: -</w:t>
      </w:r>
    </w:p>
    <w:p w:rsidR="00B835D0" w:rsidRPr="00040570" w:rsidRDefault="00B835D0" w:rsidP="00040570">
      <w:pPr>
        <w:tabs>
          <w:tab w:val="left" w:pos="1418"/>
        </w:tabs>
        <w:spacing w:after="0" w:line="360" w:lineRule="auto"/>
        <w:ind w:left="1418" w:hanging="1418"/>
        <w:jc w:val="both"/>
        <w:rPr>
          <w:rFonts w:ascii="Times New Roman" w:eastAsia="Times New Roman" w:hAnsi="Times New Roman"/>
          <w:color w:val="000000"/>
          <w:sz w:val="24"/>
          <w:szCs w:val="24"/>
          <w:lang w:val="en-US" w:eastAsia="id-ID"/>
        </w:rPr>
      </w:pPr>
      <w:r w:rsidRPr="00040570">
        <w:rPr>
          <w:rFonts w:ascii="Times New Roman" w:hAnsi="Times New Roman"/>
          <w:sz w:val="24"/>
          <w:szCs w:val="24"/>
        </w:rPr>
        <w:t>PJ</w:t>
      </w:r>
      <w:r w:rsidRPr="00040570">
        <w:rPr>
          <w:rFonts w:ascii="Times New Roman" w:hAnsi="Times New Roman"/>
          <w:sz w:val="24"/>
          <w:szCs w:val="24"/>
        </w:rPr>
        <w:tab/>
        <w:t xml:space="preserve">: </w:t>
      </w:r>
      <w:r w:rsidRPr="00040570">
        <w:rPr>
          <w:rFonts w:ascii="Times New Roman" w:eastAsia="Times New Roman" w:hAnsi="Times New Roman"/>
          <w:color w:val="000000"/>
          <w:sz w:val="24"/>
          <w:szCs w:val="24"/>
          <w:lang w:val="en-US" w:eastAsia="id-ID"/>
        </w:rPr>
        <w:t>Wafda Hadian Umam</w:t>
      </w:r>
    </w:p>
    <w:p w:rsidR="00B835D0" w:rsidRPr="00040570" w:rsidRDefault="00B835D0" w:rsidP="00040570">
      <w:pPr>
        <w:spacing w:after="0" w:line="360" w:lineRule="auto"/>
        <w:ind w:left="1560" w:hanging="1560"/>
        <w:jc w:val="both"/>
        <w:rPr>
          <w:rFonts w:ascii="Times New Roman" w:eastAsia="Times New Roman" w:hAnsi="Times New Roman"/>
          <w:color w:val="000000"/>
          <w:sz w:val="24"/>
          <w:szCs w:val="24"/>
          <w:lang w:eastAsia="id-ID"/>
        </w:rPr>
      </w:pPr>
      <w:r w:rsidRPr="00040570">
        <w:rPr>
          <w:rFonts w:ascii="Times New Roman" w:hAnsi="Times New Roman"/>
          <w:sz w:val="24"/>
          <w:szCs w:val="24"/>
        </w:rPr>
        <w:t>Dana</w:t>
      </w:r>
    </w:p>
    <w:p w:rsidR="00B835D0" w:rsidRPr="00040570" w:rsidRDefault="00B835D0" w:rsidP="00040570">
      <w:pPr>
        <w:spacing w:after="0" w:line="360" w:lineRule="auto"/>
        <w:ind w:left="1560" w:hanging="1560"/>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eastAsia="id-ID"/>
        </w:rPr>
        <w:tab/>
        <w:t>Pemasukan</w:t>
      </w:r>
      <w:r w:rsidRPr="00040570">
        <w:rPr>
          <w:rFonts w:ascii="Times New Roman" w:eastAsia="Times New Roman" w:hAnsi="Times New Roman"/>
          <w:color w:val="000000"/>
          <w:sz w:val="24"/>
          <w:szCs w:val="24"/>
          <w:lang w:eastAsia="id-ID"/>
        </w:rPr>
        <w:tab/>
        <w:t xml:space="preserve">: </w:t>
      </w:r>
      <w:r w:rsidRPr="00040570">
        <w:rPr>
          <w:rFonts w:ascii="Times New Roman" w:eastAsia="Times New Roman" w:hAnsi="Times New Roman"/>
          <w:color w:val="000000"/>
          <w:sz w:val="24"/>
          <w:szCs w:val="24"/>
          <w:lang w:val="en-US" w:eastAsia="id-ID"/>
        </w:rPr>
        <w:t>Rp.</w:t>
      </w:r>
      <w:r w:rsidRPr="00040570">
        <w:rPr>
          <w:rFonts w:ascii="Times New Roman" w:eastAsia="Times New Roman" w:hAnsi="Times New Roman"/>
          <w:color w:val="000000"/>
          <w:sz w:val="24"/>
          <w:szCs w:val="24"/>
          <w:lang w:eastAsia="id-ID"/>
        </w:rPr>
        <w:t>3</w:t>
      </w:r>
      <w:r w:rsidRPr="00040570">
        <w:rPr>
          <w:rFonts w:ascii="Times New Roman" w:eastAsia="Times New Roman" w:hAnsi="Times New Roman"/>
          <w:color w:val="000000"/>
          <w:sz w:val="24"/>
          <w:szCs w:val="24"/>
          <w:lang w:val="en-US" w:eastAsia="id-ID"/>
        </w:rPr>
        <w:t>00.000,-</w:t>
      </w:r>
    </w:p>
    <w:p w:rsidR="00B835D0" w:rsidRPr="00040570" w:rsidRDefault="00B835D0" w:rsidP="00040570">
      <w:pPr>
        <w:spacing w:after="0" w:line="360" w:lineRule="auto"/>
        <w:ind w:left="1560" w:hanging="1560"/>
        <w:jc w:val="both"/>
        <w:rPr>
          <w:rFonts w:ascii="Times New Roman" w:eastAsia="Times New Roman" w:hAnsi="Times New Roman"/>
          <w:color w:val="000000"/>
          <w:sz w:val="24"/>
          <w:szCs w:val="24"/>
          <w:lang w:val="en-US" w:eastAsia="id-ID"/>
        </w:rPr>
      </w:pPr>
      <w:r w:rsidRPr="00040570">
        <w:rPr>
          <w:rFonts w:ascii="Times New Roman" w:eastAsia="Times New Roman" w:hAnsi="Times New Roman"/>
          <w:color w:val="000000"/>
          <w:sz w:val="24"/>
          <w:szCs w:val="24"/>
          <w:lang w:eastAsia="id-ID"/>
        </w:rPr>
        <w:tab/>
        <w:t>Pengeluaran</w:t>
      </w:r>
      <w:r w:rsidRPr="00040570">
        <w:rPr>
          <w:rFonts w:ascii="Times New Roman" w:eastAsia="Times New Roman" w:hAnsi="Times New Roman"/>
          <w:color w:val="000000"/>
          <w:sz w:val="24"/>
          <w:szCs w:val="24"/>
          <w:lang w:eastAsia="id-ID"/>
        </w:rPr>
        <w:tab/>
        <w:t xml:space="preserve">: </w:t>
      </w:r>
      <w:r w:rsidRPr="00040570">
        <w:rPr>
          <w:rFonts w:ascii="Times New Roman" w:eastAsia="Times New Roman" w:hAnsi="Times New Roman"/>
          <w:color w:val="000000"/>
          <w:sz w:val="24"/>
          <w:szCs w:val="24"/>
          <w:lang w:val="en-US" w:eastAsia="id-ID"/>
        </w:rPr>
        <w:t>-</w:t>
      </w:r>
    </w:p>
    <w:p w:rsidR="00B835D0" w:rsidRPr="00040570" w:rsidRDefault="00B835D0" w:rsidP="00040570">
      <w:pPr>
        <w:tabs>
          <w:tab w:val="left" w:pos="1418"/>
        </w:tabs>
        <w:spacing w:after="0" w:line="360" w:lineRule="auto"/>
        <w:ind w:left="1418" w:hanging="1418"/>
        <w:jc w:val="both"/>
        <w:rPr>
          <w:rFonts w:ascii="Times New Roman" w:hAnsi="Times New Roman"/>
          <w:sz w:val="24"/>
          <w:szCs w:val="24"/>
        </w:rPr>
      </w:pPr>
      <w:r w:rsidRPr="00040570">
        <w:rPr>
          <w:rFonts w:ascii="Times New Roman" w:hAnsi="Times New Roman"/>
          <w:sz w:val="24"/>
          <w:szCs w:val="24"/>
        </w:rPr>
        <w:t>Pelaksanaan</w:t>
      </w:r>
      <w:r w:rsidRPr="00040570">
        <w:rPr>
          <w:rFonts w:ascii="Times New Roman" w:hAnsi="Times New Roman"/>
          <w:sz w:val="24"/>
          <w:szCs w:val="24"/>
        </w:rPr>
        <w:tab/>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
        <w:gridCol w:w="1703"/>
        <w:gridCol w:w="1578"/>
        <w:gridCol w:w="1302"/>
        <w:gridCol w:w="3519"/>
      </w:tblGrid>
      <w:tr w:rsidR="00B835D0" w:rsidRPr="00040570" w:rsidTr="007D2ECD">
        <w:tc>
          <w:tcPr>
            <w:tcW w:w="683"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No</w:t>
            </w:r>
          </w:p>
        </w:tc>
        <w:tc>
          <w:tcPr>
            <w:tcW w:w="1885"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Waktu</w:t>
            </w:r>
          </w:p>
        </w:tc>
        <w:tc>
          <w:tcPr>
            <w:tcW w:w="1636"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Tempat</w:t>
            </w:r>
          </w:p>
        </w:tc>
        <w:tc>
          <w:tcPr>
            <w:tcW w:w="1386"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Peserta</w:t>
            </w:r>
          </w:p>
        </w:tc>
        <w:tc>
          <w:tcPr>
            <w:tcW w:w="3736"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Agenda</w:t>
            </w:r>
          </w:p>
        </w:tc>
      </w:tr>
      <w:tr w:rsidR="00B835D0" w:rsidRPr="00040570" w:rsidTr="007D2ECD">
        <w:tc>
          <w:tcPr>
            <w:tcW w:w="683"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1</w:t>
            </w:r>
          </w:p>
        </w:tc>
        <w:tc>
          <w:tcPr>
            <w:tcW w:w="1885"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0</w:t>
            </w:r>
            <w:r w:rsidRPr="00040570">
              <w:rPr>
                <w:rFonts w:ascii="Times New Roman" w:hAnsi="Times New Roman"/>
                <w:sz w:val="24"/>
                <w:szCs w:val="24"/>
                <w:lang w:val="en-US"/>
              </w:rPr>
              <w:t>1</w:t>
            </w:r>
            <w:r w:rsidRPr="00040570">
              <w:rPr>
                <w:rFonts w:ascii="Times New Roman" w:hAnsi="Times New Roman"/>
                <w:sz w:val="24"/>
                <w:szCs w:val="24"/>
              </w:rPr>
              <w:t>-06-2011</w:t>
            </w:r>
          </w:p>
        </w:tc>
        <w:tc>
          <w:tcPr>
            <w:tcW w:w="1636" w:type="dxa"/>
          </w:tcPr>
          <w:p w:rsidR="00B835D0" w:rsidRPr="00040570" w:rsidRDefault="00B835D0" w:rsidP="00040570">
            <w:pPr>
              <w:tabs>
                <w:tab w:val="left" w:pos="1418"/>
                <w:tab w:val="center" w:pos="4513"/>
                <w:tab w:val="right" w:pos="9026"/>
              </w:tabs>
              <w:spacing w:after="0" w:line="360" w:lineRule="auto"/>
              <w:jc w:val="both"/>
              <w:rPr>
                <w:rFonts w:ascii="Times New Roman" w:hAnsi="Times New Roman"/>
                <w:sz w:val="24"/>
                <w:szCs w:val="24"/>
              </w:rPr>
            </w:pPr>
            <w:r w:rsidRPr="00040570">
              <w:rPr>
                <w:rFonts w:ascii="Times New Roman" w:hAnsi="Times New Roman"/>
                <w:sz w:val="24"/>
                <w:szCs w:val="24"/>
              </w:rPr>
              <w:t>Universitas Negeri Semarang</w:t>
            </w:r>
          </w:p>
        </w:tc>
        <w:tc>
          <w:tcPr>
            <w:tcW w:w="1386" w:type="dxa"/>
          </w:tcPr>
          <w:p w:rsidR="00B835D0" w:rsidRPr="00040570" w:rsidRDefault="00B835D0" w:rsidP="00040570">
            <w:pPr>
              <w:tabs>
                <w:tab w:val="left" w:pos="1418"/>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4</w:t>
            </w:r>
          </w:p>
        </w:tc>
        <w:tc>
          <w:tcPr>
            <w:tcW w:w="3736" w:type="dxa"/>
          </w:tcPr>
          <w:p w:rsidR="00B835D0" w:rsidRPr="00040570" w:rsidRDefault="00B835D0" w:rsidP="002F5B95">
            <w:pPr>
              <w:pStyle w:val="ListParagraph"/>
              <w:numPr>
                <w:ilvl w:val="0"/>
                <w:numId w:val="111"/>
              </w:numPr>
              <w:spacing w:after="0" w:line="360" w:lineRule="auto"/>
              <w:ind w:left="681" w:hanging="389"/>
              <w:jc w:val="both"/>
              <w:rPr>
                <w:rFonts w:ascii="Times New Roman" w:hAnsi="Times New Roman"/>
                <w:sz w:val="24"/>
                <w:szCs w:val="24"/>
              </w:rPr>
            </w:pPr>
            <w:r w:rsidRPr="00040570">
              <w:rPr>
                <w:rFonts w:ascii="Times New Roman" w:hAnsi="Times New Roman"/>
                <w:sz w:val="24"/>
                <w:szCs w:val="24"/>
                <w:lang w:val="en-US"/>
              </w:rPr>
              <w:t>Men</w:t>
            </w:r>
            <w:r w:rsidRPr="00040570">
              <w:rPr>
                <w:rFonts w:ascii="Times New Roman" w:hAnsi="Times New Roman"/>
                <w:sz w:val="24"/>
                <w:szCs w:val="24"/>
              </w:rPr>
              <w:t>ggalang dana sumbangan bencana dieng,</w:t>
            </w:r>
          </w:p>
          <w:p w:rsidR="00B835D0" w:rsidRPr="00040570" w:rsidRDefault="00B835D0" w:rsidP="002F5B95">
            <w:pPr>
              <w:pStyle w:val="ListParagraph"/>
              <w:numPr>
                <w:ilvl w:val="0"/>
                <w:numId w:val="111"/>
              </w:numPr>
              <w:spacing w:after="0" w:line="360" w:lineRule="auto"/>
              <w:ind w:left="681" w:hanging="389"/>
              <w:jc w:val="both"/>
              <w:rPr>
                <w:rFonts w:ascii="Times New Roman" w:hAnsi="Times New Roman"/>
                <w:sz w:val="24"/>
                <w:szCs w:val="24"/>
              </w:rPr>
            </w:pPr>
            <w:r w:rsidRPr="00040570">
              <w:rPr>
                <w:rFonts w:ascii="Times New Roman" w:hAnsi="Times New Roman"/>
                <w:sz w:val="24"/>
                <w:szCs w:val="24"/>
              </w:rPr>
              <w:t>Penghitungan perolehan dana sumbangan dieng,</w:t>
            </w:r>
          </w:p>
          <w:p w:rsidR="00B835D0" w:rsidRPr="00040570" w:rsidRDefault="00B835D0" w:rsidP="002F5B95">
            <w:pPr>
              <w:pStyle w:val="ListParagraph"/>
              <w:numPr>
                <w:ilvl w:val="0"/>
                <w:numId w:val="111"/>
              </w:numPr>
              <w:spacing w:after="0" w:line="360" w:lineRule="auto"/>
              <w:ind w:left="681" w:hanging="389"/>
              <w:jc w:val="both"/>
              <w:rPr>
                <w:rFonts w:ascii="Times New Roman" w:hAnsi="Times New Roman"/>
                <w:sz w:val="24"/>
                <w:szCs w:val="24"/>
              </w:rPr>
            </w:pPr>
            <w:r w:rsidRPr="00040570">
              <w:rPr>
                <w:rFonts w:ascii="Times New Roman" w:hAnsi="Times New Roman"/>
                <w:sz w:val="24"/>
                <w:szCs w:val="24"/>
              </w:rPr>
              <w:t>Penyerahan dana sumbangan kepada tim untuk diserahkan langsung ke masyarakat dieng</w:t>
            </w:r>
          </w:p>
          <w:p w:rsidR="00B835D0" w:rsidRPr="00040570" w:rsidRDefault="00B835D0" w:rsidP="00040570">
            <w:pPr>
              <w:pStyle w:val="ListParagraph"/>
              <w:spacing w:after="0" w:line="360" w:lineRule="auto"/>
              <w:jc w:val="both"/>
              <w:rPr>
                <w:rFonts w:ascii="Times New Roman" w:hAnsi="Times New Roman"/>
                <w:sz w:val="24"/>
                <w:szCs w:val="24"/>
              </w:rPr>
            </w:pPr>
          </w:p>
        </w:tc>
      </w:tr>
    </w:tbl>
    <w:p w:rsidR="00B835D0" w:rsidRPr="00040570" w:rsidRDefault="00B835D0" w:rsidP="00040570">
      <w:pPr>
        <w:spacing w:after="0" w:line="360" w:lineRule="auto"/>
        <w:jc w:val="both"/>
        <w:rPr>
          <w:rFonts w:ascii="Times New Roman" w:hAnsi="Times New Roman"/>
          <w:sz w:val="24"/>
          <w:szCs w:val="24"/>
        </w:rPr>
      </w:pPr>
    </w:p>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Evaluasi</w:t>
      </w:r>
    </w:p>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Kendala</w:t>
      </w:r>
      <w:r w:rsidRPr="00040570">
        <w:rPr>
          <w:rFonts w:ascii="Times New Roman" w:hAnsi="Times New Roman"/>
          <w:sz w:val="24"/>
          <w:szCs w:val="24"/>
        </w:rPr>
        <w:tab/>
        <w:t>:</w:t>
      </w:r>
    </w:p>
    <w:p w:rsidR="00B835D0" w:rsidRPr="00040570" w:rsidRDefault="00B835D0" w:rsidP="002F5B95">
      <w:pPr>
        <w:pStyle w:val="ListParagraph"/>
        <w:numPr>
          <w:ilvl w:val="0"/>
          <w:numId w:val="112"/>
        </w:numPr>
        <w:spacing w:after="0" w:line="360" w:lineRule="auto"/>
        <w:jc w:val="both"/>
        <w:rPr>
          <w:rFonts w:ascii="Times New Roman" w:hAnsi="Times New Roman"/>
          <w:sz w:val="24"/>
          <w:szCs w:val="24"/>
        </w:rPr>
      </w:pPr>
      <w:r w:rsidRPr="00040570">
        <w:rPr>
          <w:rFonts w:ascii="Times New Roman" w:hAnsi="Times New Roman"/>
          <w:sz w:val="24"/>
          <w:szCs w:val="24"/>
        </w:rPr>
        <w:t>Tim penggalangan dana terlalu minim</w:t>
      </w:r>
      <w:r w:rsidRPr="00040570">
        <w:rPr>
          <w:rFonts w:ascii="Times New Roman" w:hAnsi="Times New Roman"/>
          <w:sz w:val="24"/>
          <w:szCs w:val="24"/>
          <w:lang w:val="en-US"/>
        </w:rPr>
        <w:t>.</w:t>
      </w:r>
    </w:p>
    <w:p w:rsidR="00B835D0" w:rsidRPr="00040570" w:rsidRDefault="00B835D0" w:rsidP="002F5B95">
      <w:pPr>
        <w:pStyle w:val="ListParagraph"/>
        <w:numPr>
          <w:ilvl w:val="0"/>
          <w:numId w:val="112"/>
        </w:numPr>
        <w:spacing w:after="0" w:line="360" w:lineRule="auto"/>
        <w:jc w:val="both"/>
        <w:rPr>
          <w:rFonts w:ascii="Times New Roman" w:hAnsi="Times New Roman"/>
          <w:sz w:val="24"/>
          <w:szCs w:val="24"/>
        </w:rPr>
      </w:pPr>
      <w:r w:rsidRPr="00040570">
        <w:rPr>
          <w:rFonts w:ascii="Times New Roman" w:hAnsi="Times New Roman"/>
          <w:sz w:val="24"/>
          <w:szCs w:val="24"/>
        </w:rPr>
        <w:t>Dana yang didapat minim.</w:t>
      </w:r>
    </w:p>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Solusi</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2F5B95">
      <w:pPr>
        <w:pStyle w:val="ListParagraph"/>
        <w:numPr>
          <w:ilvl w:val="0"/>
          <w:numId w:val="113"/>
        </w:numPr>
        <w:spacing w:after="0" w:line="360" w:lineRule="auto"/>
        <w:ind w:left="709"/>
        <w:jc w:val="both"/>
        <w:rPr>
          <w:rFonts w:ascii="Times New Roman" w:hAnsi="Times New Roman"/>
          <w:sz w:val="24"/>
          <w:szCs w:val="24"/>
          <w:lang w:val="en-US"/>
        </w:rPr>
      </w:pPr>
      <w:r w:rsidRPr="00040570">
        <w:rPr>
          <w:rFonts w:ascii="Times New Roman" w:hAnsi="Times New Roman"/>
          <w:sz w:val="24"/>
          <w:szCs w:val="24"/>
        </w:rPr>
        <w:t>Kinerja tim penggalangan dana sumbangan dimaksimalkan</w:t>
      </w:r>
      <w:r w:rsidRPr="00040570">
        <w:rPr>
          <w:rFonts w:ascii="Times New Roman" w:hAnsi="Times New Roman"/>
          <w:sz w:val="24"/>
          <w:szCs w:val="24"/>
          <w:lang w:val="en-US"/>
        </w:rPr>
        <w:t>.</w:t>
      </w:r>
    </w:p>
    <w:p w:rsidR="00B835D0" w:rsidRPr="00040570" w:rsidRDefault="00B835D0" w:rsidP="002F5B95">
      <w:pPr>
        <w:pStyle w:val="ListParagraph"/>
        <w:numPr>
          <w:ilvl w:val="0"/>
          <w:numId w:val="113"/>
        </w:numPr>
        <w:spacing w:after="0" w:line="360" w:lineRule="auto"/>
        <w:ind w:left="709"/>
        <w:jc w:val="both"/>
        <w:rPr>
          <w:rFonts w:ascii="Times New Roman" w:hAnsi="Times New Roman"/>
          <w:sz w:val="24"/>
          <w:szCs w:val="24"/>
          <w:lang w:val="en-US"/>
        </w:rPr>
      </w:pPr>
      <w:r w:rsidRPr="00040570">
        <w:rPr>
          <w:rFonts w:ascii="Times New Roman" w:hAnsi="Times New Roman"/>
          <w:sz w:val="24"/>
          <w:szCs w:val="24"/>
        </w:rPr>
        <w:t>Pemaksimalan dana untuk sumbangan.</w:t>
      </w:r>
    </w:p>
    <w:p w:rsidR="00206BB3" w:rsidRDefault="00475417" w:rsidP="00475417">
      <w:pPr>
        <w:pStyle w:val="ListParagraph"/>
        <w:numPr>
          <w:ilvl w:val="0"/>
          <w:numId w:val="111"/>
        </w:numPr>
        <w:spacing w:after="0" w:line="360" w:lineRule="auto"/>
        <w:ind w:left="426" w:hanging="426"/>
        <w:jc w:val="both"/>
        <w:rPr>
          <w:rFonts w:ascii="Times New Roman" w:hAnsi="Times New Roman"/>
          <w:b/>
          <w:i/>
          <w:sz w:val="24"/>
          <w:szCs w:val="24"/>
        </w:rPr>
      </w:pPr>
      <w:r>
        <w:rPr>
          <w:rFonts w:ascii="Times New Roman" w:hAnsi="Times New Roman"/>
          <w:b/>
          <w:i/>
          <w:sz w:val="24"/>
          <w:szCs w:val="24"/>
        </w:rPr>
        <w:t>Mahasiswa Tanggap Bencana (MAHAGANA)</w:t>
      </w:r>
    </w:p>
    <w:p w:rsidR="00475417" w:rsidRDefault="00475417" w:rsidP="00475417">
      <w:pPr>
        <w:spacing w:after="0" w:line="360" w:lineRule="auto"/>
        <w:ind w:firstLine="426"/>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r>
      <w:r w:rsidRPr="00040570">
        <w:rPr>
          <w:rFonts w:ascii="Times New Roman" w:hAnsi="Times New Roman"/>
          <w:sz w:val="24"/>
          <w:szCs w:val="24"/>
          <w:lang w:val="en-US"/>
        </w:rPr>
        <w:tab/>
      </w:r>
      <w:r w:rsidRPr="00040570">
        <w:rPr>
          <w:rFonts w:ascii="Times New Roman" w:hAnsi="Times New Roman"/>
          <w:sz w:val="24"/>
          <w:szCs w:val="24"/>
        </w:rPr>
        <w:t xml:space="preserve">: </w:t>
      </w:r>
    </w:p>
    <w:p w:rsidR="00475417" w:rsidRDefault="00475417" w:rsidP="00475417">
      <w:pPr>
        <w:numPr>
          <w:ilvl w:val="1"/>
          <w:numId w:val="75"/>
        </w:numPr>
        <w:spacing w:after="0" w:line="360" w:lineRule="auto"/>
        <w:jc w:val="both"/>
        <w:rPr>
          <w:rFonts w:ascii="Times New Roman" w:hAnsi="Times New Roman"/>
          <w:sz w:val="24"/>
          <w:szCs w:val="24"/>
        </w:rPr>
      </w:pPr>
      <w:r>
        <w:rPr>
          <w:rFonts w:ascii="Times New Roman" w:hAnsi="Times New Roman"/>
          <w:sz w:val="24"/>
          <w:szCs w:val="24"/>
        </w:rPr>
        <w:t>Penyuluhan tanggap bencana di wilayah rawan bencana oleh BASARNAS</w:t>
      </w:r>
    </w:p>
    <w:p w:rsidR="00352235" w:rsidRDefault="00475417" w:rsidP="00475417">
      <w:pPr>
        <w:numPr>
          <w:ilvl w:val="1"/>
          <w:numId w:val="75"/>
        </w:numPr>
        <w:spacing w:after="0" w:line="360" w:lineRule="auto"/>
        <w:jc w:val="both"/>
        <w:rPr>
          <w:rFonts w:ascii="Times New Roman" w:hAnsi="Times New Roman"/>
          <w:sz w:val="24"/>
          <w:szCs w:val="24"/>
        </w:rPr>
      </w:pPr>
      <w:r>
        <w:rPr>
          <w:rFonts w:ascii="Times New Roman" w:hAnsi="Times New Roman"/>
          <w:sz w:val="24"/>
          <w:szCs w:val="24"/>
        </w:rPr>
        <w:t>Penyuluhan kesehatan di wilayah rawan benc</w:t>
      </w:r>
      <w:r w:rsidR="00352235">
        <w:rPr>
          <w:rFonts w:ascii="Times New Roman" w:hAnsi="Times New Roman"/>
          <w:sz w:val="24"/>
          <w:szCs w:val="24"/>
        </w:rPr>
        <w:t>ana oleh PMI</w:t>
      </w:r>
    </w:p>
    <w:p w:rsidR="00475417" w:rsidRDefault="00352235" w:rsidP="00475417">
      <w:pPr>
        <w:numPr>
          <w:ilvl w:val="1"/>
          <w:numId w:val="75"/>
        </w:numPr>
        <w:spacing w:after="0" w:line="360" w:lineRule="auto"/>
        <w:jc w:val="both"/>
        <w:rPr>
          <w:rFonts w:ascii="Times New Roman" w:hAnsi="Times New Roman"/>
          <w:sz w:val="24"/>
          <w:szCs w:val="24"/>
        </w:rPr>
      </w:pPr>
      <w:r>
        <w:rPr>
          <w:rFonts w:ascii="Times New Roman" w:hAnsi="Times New Roman"/>
          <w:sz w:val="24"/>
          <w:szCs w:val="24"/>
        </w:rPr>
        <w:t>Follow up kegiatan penuluhan dengan memberikan bantuan alat bor Biopori dari jurusan teknik mesin Unnes bekerjasama dengan Pertamina</w:t>
      </w:r>
    </w:p>
    <w:p w:rsidR="00587277" w:rsidRPr="00475417" w:rsidRDefault="00587277" w:rsidP="00587277">
      <w:pPr>
        <w:spacing w:after="0" w:line="360" w:lineRule="auto"/>
        <w:ind w:left="1440"/>
        <w:jc w:val="both"/>
        <w:rPr>
          <w:rFonts w:ascii="Times New Roman" w:hAnsi="Times New Roman"/>
          <w:sz w:val="24"/>
          <w:szCs w:val="24"/>
        </w:rPr>
      </w:pPr>
    </w:p>
    <w:p w:rsidR="00352235" w:rsidRDefault="00475417" w:rsidP="00352235">
      <w:pPr>
        <w:spacing w:after="0" w:line="360" w:lineRule="auto"/>
        <w:ind w:firstLine="426"/>
        <w:jc w:val="both"/>
        <w:rPr>
          <w:rFonts w:ascii="Times New Roman" w:hAnsi="Times New Roman"/>
          <w:sz w:val="24"/>
          <w:szCs w:val="24"/>
        </w:rPr>
      </w:pPr>
      <w:r w:rsidRPr="00040570">
        <w:rPr>
          <w:rFonts w:ascii="Times New Roman" w:hAnsi="Times New Roman"/>
          <w:sz w:val="24"/>
          <w:szCs w:val="24"/>
        </w:rPr>
        <w:t>Tujuan</w:t>
      </w:r>
      <w:r w:rsidRPr="00040570">
        <w:rPr>
          <w:rFonts w:ascii="Times New Roman" w:hAnsi="Times New Roman"/>
          <w:sz w:val="24"/>
          <w:szCs w:val="24"/>
          <w:lang w:val="en-US"/>
        </w:rPr>
        <w:tab/>
      </w:r>
      <w:r w:rsidRPr="00040570">
        <w:rPr>
          <w:rFonts w:ascii="Times New Roman" w:hAnsi="Times New Roman"/>
          <w:sz w:val="24"/>
          <w:szCs w:val="24"/>
        </w:rPr>
        <w:t xml:space="preserve">: </w:t>
      </w:r>
    </w:p>
    <w:p w:rsidR="00352235" w:rsidRDefault="00352235" w:rsidP="00557A1F">
      <w:pPr>
        <w:numPr>
          <w:ilvl w:val="1"/>
          <w:numId w:val="182"/>
        </w:numPr>
        <w:spacing w:after="0" w:line="360" w:lineRule="auto"/>
        <w:jc w:val="both"/>
        <w:rPr>
          <w:rFonts w:ascii="Times New Roman" w:hAnsi="Times New Roman"/>
          <w:sz w:val="24"/>
          <w:szCs w:val="24"/>
        </w:rPr>
      </w:pPr>
      <w:r w:rsidRPr="00352235">
        <w:rPr>
          <w:rFonts w:ascii="Times New Roman" w:hAnsi="Times New Roman"/>
          <w:sz w:val="24"/>
          <w:szCs w:val="24"/>
        </w:rPr>
        <w:lastRenderedPageBreak/>
        <w:t xml:space="preserve">Memberikan </w:t>
      </w:r>
      <w:r>
        <w:rPr>
          <w:rFonts w:ascii="Times New Roman" w:hAnsi="Times New Roman"/>
          <w:sz w:val="24"/>
          <w:szCs w:val="24"/>
        </w:rPr>
        <w:t>pemahaman lebih tentang pentingnya tanggap bencana terhadap masyarakat di wilayah rawan bencana.</w:t>
      </w:r>
    </w:p>
    <w:p w:rsidR="00352235" w:rsidRDefault="00352235" w:rsidP="00557A1F">
      <w:pPr>
        <w:numPr>
          <w:ilvl w:val="1"/>
          <w:numId w:val="182"/>
        </w:numPr>
        <w:spacing w:after="0" w:line="360" w:lineRule="auto"/>
        <w:jc w:val="both"/>
        <w:rPr>
          <w:rFonts w:ascii="Times New Roman" w:hAnsi="Times New Roman"/>
          <w:sz w:val="24"/>
          <w:szCs w:val="24"/>
        </w:rPr>
      </w:pPr>
      <w:r w:rsidRPr="00352235">
        <w:rPr>
          <w:rFonts w:ascii="Times New Roman" w:hAnsi="Times New Roman"/>
          <w:sz w:val="24"/>
          <w:szCs w:val="24"/>
        </w:rPr>
        <w:t xml:space="preserve">Memberikan </w:t>
      </w:r>
      <w:r>
        <w:rPr>
          <w:rFonts w:ascii="Times New Roman" w:hAnsi="Times New Roman"/>
          <w:sz w:val="24"/>
          <w:szCs w:val="24"/>
        </w:rPr>
        <w:t>pemahaman lebih tentang pentingnya kesehatan terhadap masyarakat di wilayah rawan bencana.</w:t>
      </w:r>
    </w:p>
    <w:p w:rsidR="00352235" w:rsidRDefault="00352235" w:rsidP="00557A1F">
      <w:pPr>
        <w:numPr>
          <w:ilvl w:val="1"/>
          <w:numId w:val="182"/>
        </w:numPr>
        <w:spacing w:after="0" w:line="360" w:lineRule="auto"/>
        <w:jc w:val="both"/>
        <w:rPr>
          <w:rFonts w:ascii="Times New Roman" w:hAnsi="Times New Roman"/>
          <w:sz w:val="24"/>
          <w:szCs w:val="24"/>
        </w:rPr>
      </w:pPr>
      <w:r>
        <w:rPr>
          <w:rFonts w:ascii="Times New Roman" w:hAnsi="Times New Roman"/>
          <w:sz w:val="24"/>
          <w:szCs w:val="24"/>
        </w:rPr>
        <w:t>Meringankan beban masyarakat dengan cara memberikan solusi konkrit guna pencegahan bencana di wilayah rawan bencana.</w:t>
      </w:r>
    </w:p>
    <w:p w:rsidR="00475417" w:rsidRDefault="00352235" w:rsidP="00557A1F">
      <w:pPr>
        <w:numPr>
          <w:ilvl w:val="0"/>
          <w:numId w:val="182"/>
        </w:numPr>
        <w:spacing w:after="0" w:line="360" w:lineRule="auto"/>
        <w:jc w:val="both"/>
        <w:rPr>
          <w:rFonts w:ascii="Times New Roman" w:hAnsi="Times New Roman"/>
          <w:sz w:val="24"/>
          <w:szCs w:val="24"/>
        </w:rPr>
      </w:pPr>
      <w:r>
        <w:rPr>
          <w:rFonts w:ascii="Times New Roman" w:hAnsi="Times New Roman"/>
          <w:sz w:val="24"/>
          <w:szCs w:val="24"/>
        </w:rPr>
        <w:t>Sasaran</w:t>
      </w:r>
      <w:r>
        <w:rPr>
          <w:rFonts w:ascii="Times New Roman" w:hAnsi="Times New Roman"/>
          <w:sz w:val="24"/>
          <w:szCs w:val="24"/>
        </w:rPr>
        <w:tab/>
        <w:t xml:space="preserve">: </w:t>
      </w:r>
    </w:p>
    <w:p w:rsidR="00352235" w:rsidRPr="00352235" w:rsidRDefault="00352235" w:rsidP="00352235">
      <w:pPr>
        <w:spacing w:after="0" w:line="360" w:lineRule="auto"/>
        <w:ind w:left="735"/>
        <w:jc w:val="both"/>
        <w:rPr>
          <w:rFonts w:ascii="Times New Roman" w:hAnsi="Times New Roman"/>
          <w:sz w:val="24"/>
          <w:szCs w:val="24"/>
        </w:rPr>
      </w:pPr>
      <w:r>
        <w:rPr>
          <w:rFonts w:ascii="Times New Roman" w:hAnsi="Times New Roman"/>
          <w:sz w:val="24"/>
          <w:szCs w:val="24"/>
        </w:rPr>
        <w:t>Masyarakat di wilayah rawan bencana di kota Semarang</w:t>
      </w:r>
    </w:p>
    <w:p w:rsidR="00475417" w:rsidRDefault="00352235" w:rsidP="00557A1F">
      <w:pPr>
        <w:numPr>
          <w:ilvl w:val="0"/>
          <w:numId w:val="182"/>
        </w:numPr>
        <w:tabs>
          <w:tab w:val="left" w:pos="1418"/>
        </w:tabs>
        <w:spacing w:after="0" w:line="360" w:lineRule="auto"/>
        <w:jc w:val="both"/>
        <w:rPr>
          <w:rFonts w:ascii="Times New Roman" w:hAnsi="Times New Roman"/>
          <w:sz w:val="24"/>
          <w:szCs w:val="24"/>
        </w:rPr>
      </w:pPr>
      <w:r>
        <w:rPr>
          <w:rFonts w:ascii="Times New Roman" w:hAnsi="Times New Roman"/>
          <w:sz w:val="24"/>
          <w:szCs w:val="24"/>
        </w:rPr>
        <w:t>Tema</w:t>
      </w:r>
      <w:r>
        <w:rPr>
          <w:rFonts w:ascii="Times New Roman" w:hAnsi="Times New Roman"/>
          <w:sz w:val="24"/>
          <w:szCs w:val="24"/>
        </w:rPr>
        <w:tab/>
        <w:t xml:space="preserve">: </w:t>
      </w:r>
    </w:p>
    <w:p w:rsidR="00352235" w:rsidRDefault="00352235" w:rsidP="00352235">
      <w:pPr>
        <w:tabs>
          <w:tab w:val="left" w:pos="1418"/>
        </w:tabs>
        <w:spacing w:after="0" w:line="360" w:lineRule="auto"/>
        <w:ind w:left="735"/>
        <w:jc w:val="both"/>
        <w:rPr>
          <w:rFonts w:ascii="Times New Roman" w:hAnsi="Times New Roman"/>
          <w:sz w:val="24"/>
          <w:szCs w:val="24"/>
        </w:rPr>
      </w:pPr>
      <w:r>
        <w:rPr>
          <w:rFonts w:ascii="Times New Roman" w:hAnsi="Times New Roman"/>
          <w:sz w:val="24"/>
          <w:szCs w:val="24"/>
        </w:rPr>
        <w:t>Menciptakan Masyarakat yang Tanggap Bencana dan Sadar Akan Kelestarian Lingkungan</w:t>
      </w:r>
    </w:p>
    <w:p w:rsidR="00475417" w:rsidRPr="00040570" w:rsidRDefault="00475417" w:rsidP="00557A1F">
      <w:pPr>
        <w:numPr>
          <w:ilvl w:val="0"/>
          <w:numId w:val="182"/>
        </w:numPr>
        <w:tabs>
          <w:tab w:val="left" w:pos="1418"/>
        </w:tabs>
        <w:spacing w:after="0" w:line="360" w:lineRule="auto"/>
        <w:jc w:val="both"/>
        <w:rPr>
          <w:rFonts w:ascii="Times New Roman" w:eastAsia="Times New Roman" w:hAnsi="Times New Roman"/>
          <w:color w:val="000000"/>
          <w:sz w:val="24"/>
          <w:szCs w:val="24"/>
          <w:lang w:val="en-US" w:eastAsia="id-ID"/>
        </w:rPr>
      </w:pPr>
      <w:r w:rsidRPr="00040570">
        <w:rPr>
          <w:rFonts w:ascii="Times New Roman" w:hAnsi="Times New Roman"/>
          <w:sz w:val="24"/>
          <w:szCs w:val="24"/>
        </w:rPr>
        <w:t>PJ</w:t>
      </w:r>
      <w:r w:rsidRPr="00040570">
        <w:rPr>
          <w:rFonts w:ascii="Times New Roman" w:hAnsi="Times New Roman"/>
          <w:sz w:val="24"/>
          <w:szCs w:val="24"/>
        </w:rPr>
        <w:tab/>
        <w:t xml:space="preserve">: </w:t>
      </w:r>
      <w:r w:rsidR="00EB0B23">
        <w:rPr>
          <w:rFonts w:ascii="Times New Roman" w:eastAsia="Times New Roman" w:hAnsi="Times New Roman"/>
          <w:color w:val="000000"/>
          <w:sz w:val="24"/>
          <w:szCs w:val="24"/>
          <w:lang w:eastAsia="id-ID"/>
        </w:rPr>
        <w:t>Mustafirin</w:t>
      </w:r>
    </w:p>
    <w:p w:rsidR="00475417" w:rsidRPr="00040570" w:rsidRDefault="00475417" w:rsidP="00557A1F">
      <w:pPr>
        <w:numPr>
          <w:ilvl w:val="0"/>
          <w:numId w:val="182"/>
        </w:numPr>
        <w:spacing w:after="0" w:line="360" w:lineRule="auto"/>
        <w:jc w:val="both"/>
        <w:rPr>
          <w:rFonts w:ascii="Times New Roman" w:eastAsia="Times New Roman" w:hAnsi="Times New Roman"/>
          <w:color w:val="000000"/>
          <w:sz w:val="24"/>
          <w:szCs w:val="24"/>
          <w:lang w:eastAsia="id-ID"/>
        </w:rPr>
      </w:pPr>
      <w:r w:rsidRPr="00040570">
        <w:rPr>
          <w:rFonts w:ascii="Times New Roman" w:hAnsi="Times New Roman"/>
          <w:sz w:val="24"/>
          <w:szCs w:val="24"/>
        </w:rPr>
        <w:t>Dana</w:t>
      </w:r>
    </w:p>
    <w:p w:rsidR="00CB7A94" w:rsidRDefault="00475417" w:rsidP="00503266">
      <w:pPr>
        <w:spacing w:after="0" w:line="360" w:lineRule="auto"/>
        <w:ind w:left="735"/>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Pemasukan</w:t>
      </w:r>
      <w:r w:rsidRPr="00040570">
        <w:rPr>
          <w:rFonts w:ascii="Times New Roman" w:eastAsia="Times New Roman" w:hAnsi="Times New Roman"/>
          <w:color w:val="000000"/>
          <w:sz w:val="24"/>
          <w:szCs w:val="24"/>
          <w:lang w:eastAsia="id-ID"/>
        </w:rPr>
        <w:tab/>
        <w:t xml:space="preserve">: </w:t>
      </w:r>
      <w:r w:rsidR="00503266">
        <w:rPr>
          <w:rFonts w:ascii="Times New Roman" w:eastAsia="Times New Roman" w:hAnsi="Times New Roman"/>
          <w:color w:val="000000"/>
          <w:sz w:val="24"/>
          <w:szCs w:val="24"/>
          <w:lang w:eastAsia="id-ID"/>
        </w:rPr>
        <w:t>Rp 3.500.000,-</w:t>
      </w:r>
    </w:p>
    <w:p w:rsidR="00CB7A94" w:rsidRDefault="00CB7A94" w:rsidP="00EB0B23">
      <w:pPr>
        <w:spacing w:after="0" w:line="360" w:lineRule="auto"/>
        <w:ind w:left="735"/>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Pengeluaran</w:t>
      </w:r>
      <w:r>
        <w:rPr>
          <w:rFonts w:ascii="Times New Roman" w:eastAsia="Times New Roman" w:hAnsi="Times New Roman"/>
          <w:color w:val="000000"/>
          <w:sz w:val="24"/>
          <w:szCs w:val="24"/>
          <w:lang w:eastAsia="id-ID"/>
        </w:rPr>
        <w:tab/>
        <w:t xml:space="preserve">: Rp </w:t>
      </w:r>
      <w:r w:rsidR="00503266">
        <w:rPr>
          <w:rFonts w:ascii="Times New Roman" w:eastAsia="Times New Roman" w:hAnsi="Times New Roman"/>
          <w:color w:val="000000"/>
          <w:sz w:val="24"/>
          <w:szCs w:val="24"/>
          <w:lang w:eastAsia="id-ID"/>
        </w:rPr>
        <w:t>2.500.000,-</w:t>
      </w:r>
    </w:p>
    <w:p w:rsidR="00CB7A94" w:rsidRPr="00CB7A94" w:rsidRDefault="00CB7A94" w:rsidP="00EB0B23">
      <w:pPr>
        <w:spacing w:after="0" w:line="360" w:lineRule="auto"/>
        <w:ind w:left="735"/>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Saldo</w:t>
      </w:r>
      <w:r>
        <w:rPr>
          <w:rFonts w:ascii="Times New Roman" w:eastAsia="Times New Roman" w:hAnsi="Times New Roman"/>
          <w:color w:val="000000"/>
          <w:sz w:val="24"/>
          <w:szCs w:val="24"/>
          <w:lang w:eastAsia="id-ID"/>
        </w:rPr>
        <w:tab/>
      </w:r>
      <w:r>
        <w:rPr>
          <w:rFonts w:ascii="Times New Roman" w:eastAsia="Times New Roman" w:hAnsi="Times New Roman"/>
          <w:color w:val="000000"/>
          <w:sz w:val="24"/>
          <w:szCs w:val="24"/>
          <w:lang w:eastAsia="id-ID"/>
        </w:rPr>
        <w:tab/>
        <w:t xml:space="preserve">: Rp </w:t>
      </w:r>
      <w:r w:rsidR="00503266">
        <w:rPr>
          <w:rFonts w:ascii="Times New Roman" w:eastAsia="Times New Roman" w:hAnsi="Times New Roman"/>
          <w:color w:val="000000"/>
          <w:sz w:val="24"/>
          <w:szCs w:val="24"/>
          <w:lang w:eastAsia="id-ID"/>
        </w:rPr>
        <w:t>1.000.000,-</w:t>
      </w:r>
    </w:p>
    <w:p w:rsidR="00475417" w:rsidRDefault="00475417" w:rsidP="00557A1F">
      <w:pPr>
        <w:numPr>
          <w:ilvl w:val="0"/>
          <w:numId w:val="182"/>
        </w:numPr>
        <w:tabs>
          <w:tab w:val="left" w:pos="1418"/>
        </w:tabs>
        <w:spacing w:after="0" w:line="360" w:lineRule="auto"/>
        <w:jc w:val="both"/>
        <w:rPr>
          <w:rFonts w:ascii="Times New Roman" w:hAnsi="Times New Roman"/>
          <w:sz w:val="24"/>
          <w:szCs w:val="24"/>
        </w:rPr>
      </w:pPr>
      <w:r w:rsidRPr="00040570">
        <w:rPr>
          <w:rFonts w:ascii="Times New Roman" w:hAnsi="Times New Roman"/>
          <w:sz w:val="24"/>
          <w:szCs w:val="24"/>
        </w:rPr>
        <w:t>Pelaksanaan</w:t>
      </w:r>
      <w:r w:rsidRPr="00040570">
        <w:rPr>
          <w:rFonts w:ascii="Times New Roman" w:hAnsi="Times New Roman"/>
          <w:sz w:val="24"/>
          <w:szCs w:val="24"/>
        </w:rPr>
        <w:tab/>
        <w:t>:</w:t>
      </w:r>
    </w:p>
    <w:p w:rsidR="00CB7A94" w:rsidRDefault="00CB7A94" w:rsidP="00CB7A94">
      <w:pPr>
        <w:tabs>
          <w:tab w:val="left" w:pos="1418"/>
        </w:tabs>
        <w:spacing w:after="0" w:line="360" w:lineRule="auto"/>
        <w:ind w:left="735"/>
        <w:jc w:val="both"/>
        <w:rPr>
          <w:rFonts w:ascii="Times New Roman" w:hAnsi="Times New Roman"/>
          <w:sz w:val="24"/>
          <w:szCs w:val="24"/>
        </w:rPr>
      </w:pPr>
      <w:r>
        <w:rPr>
          <w:rFonts w:ascii="Times New Roman" w:hAnsi="Times New Roman"/>
          <w:sz w:val="24"/>
          <w:szCs w:val="24"/>
        </w:rPr>
        <w:t>Hari,Tanggal</w:t>
      </w:r>
      <w:r>
        <w:rPr>
          <w:rFonts w:ascii="Times New Roman" w:hAnsi="Times New Roman"/>
          <w:sz w:val="24"/>
          <w:szCs w:val="24"/>
        </w:rPr>
        <w:tab/>
      </w:r>
      <w:r>
        <w:rPr>
          <w:rFonts w:ascii="Times New Roman" w:hAnsi="Times New Roman"/>
          <w:sz w:val="24"/>
          <w:szCs w:val="24"/>
        </w:rPr>
        <w:tab/>
        <w:t>: Minggu, 25 Juni 2011</w:t>
      </w:r>
    </w:p>
    <w:p w:rsidR="00CB7A94" w:rsidRDefault="00CB7A94" w:rsidP="00CB7A94">
      <w:pPr>
        <w:tabs>
          <w:tab w:val="left" w:pos="1418"/>
        </w:tabs>
        <w:spacing w:after="0" w:line="360" w:lineRule="auto"/>
        <w:ind w:left="735"/>
        <w:jc w:val="both"/>
        <w:rPr>
          <w:rFonts w:ascii="Times New Roman" w:hAnsi="Times New Roman"/>
          <w:sz w:val="24"/>
          <w:szCs w:val="24"/>
        </w:rPr>
      </w:pPr>
      <w:r>
        <w:rPr>
          <w:rFonts w:ascii="Times New Roman" w:hAnsi="Times New Roman"/>
          <w:sz w:val="24"/>
          <w:szCs w:val="24"/>
        </w:rPr>
        <w:t>Waktu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7.30 WIB - selesai</w:t>
      </w:r>
    </w:p>
    <w:p w:rsidR="00CB7A94" w:rsidRPr="00040570" w:rsidRDefault="00CB7A94" w:rsidP="00826123">
      <w:pPr>
        <w:tabs>
          <w:tab w:val="left" w:pos="1418"/>
          <w:tab w:val="left" w:pos="2835"/>
        </w:tabs>
        <w:spacing w:after="0" w:line="360" w:lineRule="auto"/>
        <w:ind w:left="2977" w:hanging="2242"/>
        <w:jc w:val="both"/>
        <w:rPr>
          <w:rFonts w:ascii="Times New Roman" w:hAnsi="Times New Roman"/>
          <w:sz w:val="24"/>
          <w:szCs w:val="24"/>
        </w:rPr>
      </w:pPr>
      <w:r>
        <w:rPr>
          <w:rFonts w:ascii="Times New Roman" w:hAnsi="Times New Roman"/>
          <w:sz w:val="24"/>
          <w:szCs w:val="24"/>
        </w:rPr>
        <w:t>Tempat</w:t>
      </w:r>
      <w:r>
        <w:rPr>
          <w:rFonts w:ascii="Times New Roman" w:hAnsi="Times New Roman"/>
          <w:sz w:val="24"/>
          <w:szCs w:val="24"/>
        </w:rPr>
        <w:tab/>
      </w:r>
      <w:r w:rsidR="00826123">
        <w:rPr>
          <w:rFonts w:ascii="Times New Roman" w:hAnsi="Times New Roman"/>
          <w:sz w:val="24"/>
          <w:szCs w:val="24"/>
        </w:rPr>
        <w:t xml:space="preserve"> </w:t>
      </w:r>
      <w:r>
        <w:rPr>
          <w:rFonts w:ascii="Times New Roman" w:hAnsi="Times New Roman"/>
          <w:sz w:val="24"/>
          <w:szCs w:val="24"/>
        </w:rPr>
        <w:t>:</w:t>
      </w:r>
      <w:r w:rsidR="00826123">
        <w:rPr>
          <w:rFonts w:ascii="Times New Roman" w:hAnsi="Times New Roman"/>
          <w:sz w:val="24"/>
          <w:szCs w:val="24"/>
        </w:rPr>
        <w:t xml:space="preserve"> </w:t>
      </w:r>
      <w:r w:rsidR="00473195">
        <w:rPr>
          <w:rFonts w:ascii="Times New Roman" w:hAnsi="Times New Roman"/>
          <w:sz w:val="24"/>
          <w:szCs w:val="24"/>
        </w:rPr>
        <w:t xml:space="preserve">Balai </w:t>
      </w:r>
      <w:r>
        <w:rPr>
          <w:rFonts w:ascii="Times New Roman" w:hAnsi="Times New Roman"/>
          <w:sz w:val="24"/>
          <w:szCs w:val="24"/>
        </w:rPr>
        <w:t xml:space="preserve">Kelurahan </w:t>
      </w:r>
      <w:r w:rsidR="00473195">
        <w:rPr>
          <w:rFonts w:ascii="Times New Roman" w:hAnsi="Times New Roman"/>
          <w:sz w:val="24"/>
          <w:szCs w:val="24"/>
        </w:rPr>
        <w:t>Wonosari, Kec. Mangkang, Kota Semarang</w:t>
      </w:r>
    </w:p>
    <w:p w:rsidR="00473195" w:rsidRDefault="00473195" w:rsidP="00475417">
      <w:pPr>
        <w:pStyle w:val="ListParagraph"/>
        <w:spacing w:after="0" w:line="360" w:lineRule="auto"/>
        <w:ind w:left="284"/>
        <w:jc w:val="both"/>
        <w:rPr>
          <w:rFonts w:ascii="Times New Roman" w:hAnsi="Times New Roman"/>
          <w:sz w:val="24"/>
          <w:szCs w:val="24"/>
        </w:rPr>
      </w:pPr>
      <w:r w:rsidRPr="00473195">
        <w:rPr>
          <w:rFonts w:ascii="Times New Roman" w:hAnsi="Times New Roman"/>
          <w:sz w:val="24"/>
          <w:szCs w:val="24"/>
        </w:rPr>
        <w:tab/>
      </w:r>
      <w:r>
        <w:rPr>
          <w:rFonts w:ascii="Times New Roman" w:hAnsi="Times New Roman"/>
          <w:sz w:val="24"/>
          <w:szCs w:val="24"/>
        </w:rPr>
        <w:t>Hasil Kegiatan</w:t>
      </w:r>
    </w:p>
    <w:p w:rsidR="00475417" w:rsidRDefault="00473195" w:rsidP="00473195">
      <w:pPr>
        <w:pStyle w:val="ListParagraph"/>
        <w:numPr>
          <w:ilvl w:val="1"/>
          <w:numId w:val="61"/>
        </w:numPr>
        <w:tabs>
          <w:tab w:val="left" w:pos="993"/>
        </w:tabs>
        <w:spacing w:after="0" w:line="360" w:lineRule="auto"/>
        <w:ind w:firstLine="349"/>
        <w:jc w:val="both"/>
        <w:rPr>
          <w:rFonts w:ascii="Times New Roman" w:hAnsi="Times New Roman"/>
          <w:sz w:val="24"/>
          <w:szCs w:val="24"/>
        </w:rPr>
      </w:pPr>
      <w:r>
        <w:rPr>
          <w:rFonts w:ascii="Times New Roman" w:hAnsi="Times New Roman"/>
          <w:sz w:val="24"/>
          <w:szCs w:val="24"/>
        </w:rPr>
        <w:t>Dihadiri oleh 25 warga kelurahan Wonosari</w:t>
      </w:r>
    </w:p>
    <w:p w:rsidR="00473195" w:rsidRDefault="00473195" w:rsidP="00473195">
      <w:pPr>
        <w:pStyle w:val="ListParagraph"/>
        <w:numPr>
          <w:ilvl w:val="1"/>
          <w:numId w:val="61"/>
        </w:numPr>
        <w:tabs>
          <w:tab w:val="left" w:pos="993"/>
        </w:tabs>
        <w:spacing w:after="0" w:line="360" w:lineRule="auto"/>
        <w:ind w:firstLine="349"/>
        <w:jc w:val="both"/>
        <w:rPr>
          <w:rFonts w:ascii="Times New Roman" w:hAnsi="Times New Roman"/>
          <w:sz w:val="24"/>
          <w:szCs w:val="24"/>
        </w:rPr>
      </w:pPr>
      <w:r>
        <w:rPr>
          <w:rFonts w:ascii="Times New Roman" w:hAnsi="Times New Roman"/>
          <w:sz w:val="24"/>
          <w:szCs w:val="24"/>
        </w:rPr>
        <w:t>Penyampaian materi penyuluhan oleh BASARNAS dan PMI</w:t>
      </w:r>
    </w:p>
    <w:p w:rsidR="00473195" w:rsidRDefault="00473195" w:rsidP="00473195">
      <w:pPr>
        <w:pStyle w:val="ListParagraph"/>
        <w:numPr>
          <w:ilvl w:val="1"/>
          <w:numId w:val="61"/>
        </w:numPr>
        <w:tabs>
          <w:tab w:val="clear" w:pos="360"/>
          <w:tab w:val="left" w:pos="993"/>
        </w:tabs>
        <w:spacing w:after="0" w:line="360" w:lineRule="auto"/>
        <w:ind w:left="993" w:hanging="284"/>
        <w:jc w:val="both"/>
        <w:rPr>
          <w:rFonts w:ascii="Times New Roman" w:hAnsi="Times New Roman"/>
          <w:sz w:val="24"/>
          <w:szCs w:val="24"/>
        </w:rPr>
      </w:pPr>
      <w:r>
        <w:rPr>
          <w:rFonts w:ascii="Times New Roman" w:hAnsi="Times New Roman"/>
          <w:sz w:val="24"/>
          <w:szCs w:val="24"/>
        </w:rPr>
        <w:t>Pemberian alat bor biopori 12 buah oleh Unnes kepada warga di kelurahan Wonosari</w:t>
      </w:r>
    </w:p>
    <w:p w:rsidR="00473195" w:rsidRDefault="00473195" w:rsidP="00473195">
      <w:pPr>
        <w:pStyle w:val="ListParagraph"/>
        <w:numPr>
          <w:ilvl w:val="1"/>
          <w:numId w:val="61"/>
        </w:numPr>
        <w:tabs>
          <w:tab w:val="clear" w:pos="360"/>
          <w:tab w:val="left" w:pos="993"/>
        </w:tabs>
        <w:spacing w:after="0" w:line="360" w:lineRule="auto"/>
        <w:ind w:left="993" w:hanging="284"/>
        <w:jc w:val="both"/>
        <w:rPr>
          <w:rFonts w:ascii="Times New Roman" w:hAnsi="Times New Roman"/>
          <w:sz w:val="24"/>
          <w:szCs w:val="24"/>
        </w:rPr>
      </w:pPr>
      <w:r>
        <w:rPr>
          <w:rFonts w:ascii="Times New Roman" w:hAnsi="Times New Roman"/>
          <w:sz w:val="24"/>
          <w:szCs w:val="24"/>
        </w:rPr>
        <w:t xml:space="preserve">Simulasi pembuatan lubang biopori </w:t>
      </w:r>
    </w:p>
    <w:p w:rsidR="00473195" w:rsidRDefault="00473195" w:rsidP="00557A1F">
      <w:pPr>
        <w:pStyle w:val="ListParagraph"/>
        <w:numPr>
          <w:ilvl w:val="0"/>
          <w:numId w:val="182"/>
        </w:numPr>
        <w:tabs>
          <w:tab w:val="left" w:pos="993"/>
        </w:tabs>
        <w:spacing w:after="0" w:line="360" w:lineRule="auto"/>
        <w:jc w:val="both"/>
        <w:rPr>
          <w:rFonts w:ascii="Times New Roman" w:hAnsi="Times New Roman"/>
          <w:sz w:val="24"/>
          <w:szCs w:val="24"/>
        </w:rPr>
      </w:pPr>
      <w:r>
        <w:rPr>
          <w:rFonts w:ascii="Times New Roman" w:hAnsi="Times New Roman"/>
          <w:sz w:val="24"/>
          <w:szCs w:val="24"/>
        </w:rPr>
        <w:t>Hambatan</w:t>
      </w:r>
    </w:p>
    <w:p w:rsidR="00473195" w:rsidRDefault="00473195" w:rsidP="00473195">
      <w:pPr>
        <w:pStyle w:val="ListParagraph"/>
        <w:numPr>
          <w:ilvl w:val="5"/>
          <w:numId w:val="61"/>
        </w:numPr>
        <w:tabs>
          <w:tab w:val="left" w:pos="993"/>
        </w:tabs>
        <w:spacing w:after="0" w:line="360" w:lineRule="auto"/>
        <w:ind w:hanging="4151"/>
        <w:jc w:val="both"/>
        <w:rPr>
          <w:rFonts w:ascii="Times New Roman" w:hAnsi="Times New Roman"/>
          <w:sz w:val="24"/>
          <w:szCs w:val="24"/>
        </w:rPr>
      </w:pPr>
      <w:r>
        <w:rPr>
          <w:rFonts w:ascii="Times New Roman" w:hAnsi="Times New Roman"/>
          <w:sz w:val="24"/>
          <w:szCs w:val="24"/>
        </w:rPr>
        <w:t>Kurangnya partisipasi warga untuk mengikuti kegiatan</w:t>
      </w:r>
    </w:p>
    <w:p w:rsidR="00473195" w:rsidRDefault="00473195" w:rsidP="00473195">
      <w:pPr>
        <w:pStyle w:val="ListParagraph"/>
        <w:numPr>
          <w:ilvl w:val="5"/>
          <w:numId w:val="61"/>
        </w:numPr>
        <w:tabs>
          <w:tab w:val="left" w:pos="993"/>
        </w:tabs>
        <w:spacing w:after="0" w:line="360" w:lineRule="auto"/>
        <w:ind w:hanging="4151"/>
        <w:jc w:val="both"/>
        <w:rPr>
          <w:rFonts w:ascii="Times New Roman" w:hAnsi="Times New Roman"/>
          <w:sz w:val="24"/>
          <w:szCs w:val="24"/>
        </w:rPr>
      </w:pPr>
      <w:r>
        <w:rPr>
          <w:rFonts w:ascii="Times New Roman" w:hAnsi="Times New Roman"/>
          <w:sz w:val="24"/>
          <w:szCs w:val="24"/>
        </w:rPr>
        <w:t>Waktu pelaksanaan yang kurang tepat.</w:t>
      </w:r>
    </w:p>
    <w:p w:rsidR="00473195" w:rsidRDefault="00473195" w:rsidP="00557A1F">
      <w:pPr>
        <w:pStyle w:val="ListParagraph"/>
        <w:numPr>
          <w:ilvl w:val="0"/>
          <w:numId w:val="182"/>
        </w:numPr>
        <w:tabs>
          <w:tab w:val="left" w:pos="993"/>
        </w:tabs>
        <w:spacing w:after="0" w:line="360" w:lineRule="auto"/>
        <w:jc w:val="both"/>
        <w:rPr>
          <w:rFonts w:ascii="Times New Roman" w:hAnsi="Times New Roman"/>
          <w:sz w:val="24"/>
          <w:szCs w:val="24"/>
        </w:rPr>
      </w:pPr>
      <w:r>
        <w:rPr>
          <w:rFonts w:ascii="Times New Roman" w:hAnsi="Times New Roman"/>
          <w:sz w:val="24"/>
          <w:szCs w:val="24"/>
        </w:rPr>
        <w:t>Saran</w:t>
      </w:r>
    </w:p>
    <w:p w:rsidR="00473195" w:rsidRDefault="00473195" w:rsidP="00557A1F">
      <w:pPr>
        <w:pStyle w:val="ListParagraph"/>
        <w:numPr>
          <w:ilvl w:val="2"/>
          <w:numId w:val="183"/>
        </w:numPr>
        <w:tabs>
          <w:tab w:val="left" w:pos="993"/>
        </w:tabs>
        <w:spacing w:after="0" w:line="360" w:lineRule="auto"/>
        <w:ind w:hanging="731"/>
        <w:jc w:val="both"/>
        <w:rPr>
          <w:rFonts w:ascii="Times New Roman" w:hAnsi="Times New Roman"/>
          <w:sz w:val="24"/>
          <w:szCs w:val="24"/>
        </w:rPr>
      </w:pPr>
      <w:r>
        <w:rPr>
          <w:rFonts w:ascii="Times New Roman" w:hAnsi="Times New Roman"/>
          <w:sz w:val="24"/>
          <w:szCs w:val="24"/>
        </w:rPr>
        <w:t>Koordinasi dengan pemerintahan kelurahan dan warga setempat dioptimalkan.</w:t>
      </w:r>
    </w:p>
    <w:p w:rsidR="00473195" w:rsidRDefault="00473195" w:rsidP="00557A1F">
      <w:pPr>
        <w:pStyle w:val="ListParagraph"/>
        <w:numPr>
          <w:ilvl w:val="2"/>
          <w:numId w:val="183"/>
        </w:numPr>
        <w:tabs>
          <w:tab w:val="left" w:pos="993"/>
        </w:tabs>
        <w:spacing w:after="0" w:line="360" w:lineRule="auto"/>
        <w:ind w:hanging="731"/>
        <w:jc w:val="both"/>
        <w:rPr>
          <w:rFonts w:ascii="Times New Roman" w:hAnsi="Times New Roman"/>
          <w:sz w:val="24"/>
          <w:szCs w:val="24"/>
        </w:rPr>
      </w:pPr>
      <w:r>
        <w:rPr>
          <w:rFonts w:ascii="Times New Roman" w:hAnsi="Times New Roman"/>
          <w:sz w:val="24"/>
          <w:szCs w:val="24"/>
        </w:rPr>
        <w:t>Mencari waktu yang tepat untuk pelaksanaan kegiatan.</w:t>
      </w:r>
    </w:p>
    <w:p w:rsidR="00846DED" w:rsidRPr="00040570" w:rsidRDefault="00473195" w:rsidP="00473195">
      <w:pPr>
        <w:pStyle w:val="ListParagraph"/>
        <w:spacing w:after="0" w:line="360" w:lineRule="auto"/>
        <w:ind w:left="284"/>
        <w:jc w:val="both"/>
        <w:rPr>
          <w:rFonts w:ascii="Times New Roman" w:hAnsi="Times New Roman"/>
          <w:sz w:val="24"/>
          <w:szCs w:val="24"/>
          <w:lang w:val="en-US"/>
        </w:rPr>
      </w:pPr>
      <w:r>
        <w:rPr>
          <w:rFonts w:ascii="Times New Roman" w:hAnsi="Times New Roman"/>
          <w:sz w:val="24"/>
          <w:szCs w:val="24"/>
        </w:rPr>
        <w:lastRenderedPageBreak/>
        <w:tab/>
      </w:r>
    </w:p>
    <w:p w:rsidR="00B835D0" w:rsidRPr="00040570" w:rsidRDefault="00846DED" w:rsidP="00587277">
      <w:pPr>
        <w:pStyle w:val="ListParagraph"/>
        <w:numPr>
          <w:ilvl w:val="3"/>
          <w:numId w:val="33"/>
        </w:numPr>
        <w:tabs>
          <w:tab w:val="left" w:pos="426"/>
        </w:tabs>
        <w:spacing w:after="0" w:line="360" w:lineRule="auto"/>
        <w:ind w:hanging="3589"/>
        <w:jc w:val="both"/>
        <w:rPr>
          <w:rFonts w:ascii="Times New Roman" w:hAnsi="Times New Roman"/>
          <w:b/>
          <w:sz w:val="24"/>
          <w:szCs w:val="24"/>
        </w:rPr>
      </w:pPr>
      <w:r w:rsidRPr="00040570">
        <w:rPr>
          <w:rFonts w:ascii="Times New Roman" w:hAnsi="Times New Roman"/>
          <w:b/>
          <w:sz w:val="24"/>
          <w:szCs w:val="24"/>
        </w:rPr>
        <w:t>PROGRAM KERJA YANG TIDAK TERLAKSANA</w:t>
      </w:r>
    </w:p>
    <w:p w:rsidR="00B835D0" w:rsidRPr="00040570" w:rsidRDefault="00B835D0" w:rsidP="00557A1F">
      <w:pPr>
        <w:pStyle w:val="ListParagraph"/>
        <w:numPr>
          <w:ilvl w:val="0"/>
          <w:numId w:val="162"/>
        </w:numPr>
        <w:spacing w:after="0" w:line="360" w:lineRule="auto"/>
        <w:jc w:val="both"/>
        <w:rPr>
          <w:rFonts w:ascii="Times New Roman" w:hAnsi="Times New Roman"/>
          <w:sz w:val="24"/>
          <w:szCs w:val="24"/>
        </w:rPr>
      </w:pPr>
      <w:r w:rsidRPr="00040570">
        <w:rPr>
          <w:rFonts w:ascii="Times New Roman" w:hAnsi="Times New Roman"/>
          <w:sz w:val="24"/>
          <w:szCs w:val="24"/>
          <w:lang w:val="en-US"/>
        </w:rPr>
        <w:t>Comdev (Sekolah anak jalanan)</w:t>
      </w:r>
    </w:p>
    <w:p w:rsidR="00B835D0" w:rsidRPr="00040570" w:rsidRDefault="00B835D0" w:rsidP="00040570">
      <w:pPr>
        <w:pStyle w:val="ListParagraph"/>
        <w:spacing w:after="0" w:line="360" w:lineRule="auto"/>
        <w:ind w:left="1800" w:hanging="1080"/>
        <w:jc w:val="both"/>
        <w:rPr>
          <w:rFonts w:ascii="Times New Roman" w:hAnsi="Times New Roman"/>
          <w:sz w:val="24"/>
          <w:szCs w:val="24"/>
        </w:rPr>
      </w:pPr>
      <w:r w:rsidRPr="00040570">
        <w:rPr>
          <w:rFonts w:ascii="Times New Roman" w:hAnsi="Times New Roman"/>
          <w:sz w:val="24"/>
          <w:szCs w:val="24"/>
        </w:rPr>
        <w:t xml:space="preserve">Bentuk : </w:t>
      </w:r>
      <w:r w:rsidRPr="00040570">
        <w:rPr>
          <w:rFonts w:ascii="Times New Roman" w:hAnsi="Times New Roman"/>
          <w:sz w:val="24"/>
          <w:szCs w:val="24"/>
          <w:lang w:val="en-US"/>
        </w:rPr>
        <w:t>membuat suatu forum untuk memberikan pendidikan formal dan kerohanian pada anak jalanan yang putus sekolah di kota Semarang.</w:t>
      </w:r>
    </w:p>
    <w:p w:rsidR="00B835D0" w:rsidRDefault="00B835D0" w:rsidP="00040570">
      <w:pPr>
        <w:tabs>
          <w:tab w:val="left" w:pos="1560"/>
        </w:tabs>
        <w:spacing w:after="0" w:line="360" w:lineRule="auto"/>
        <w:ind w:left="1843" w:hanging="1134"/>
        <w:jc w:val="both"/>
        <w:rPr>
          <w:rFonts w:ascii="Times New Roman" w:hAnsi="Times New Roman"/>
          <w:sz w:val="24"/>
          <w:szCs w:val="24"/>
        </w:rPr>
      </w:pPr>
      <w:r w:rsidRPr="00040570">
        <w:rPr>
          <w:rFonts w:ascii="Times New Roman" w:hAnsi="Times New Roman"/>
          <w:sz w:val="24"/>
          <w:szCs w:val="24"/>
        </w:rPr>
        <w:t>Alasan</w:t>
      </w:r>
      <w:r w:rsidRPr="00040570">
        <w:rPr>
          <w:rFonts w:ascii="Times New Roman" w:hAnsi="Times New Roman"/>
          <w:sz w:val="24"/>
          <w:szCs w:val="24"/>
        </w:rPr>
        <w:tab/>
        <w:t xml:space="preserve">: </w:t>
      </w:r>
      <w:r w:rsidR="00846DED" w:rsidRPr="00040570">
        <w:rPr>
          <w:rFonts w:ascii="Times New Roman" w:hAnsi="Times New Roman"/>
          <w:sz w:val="24"/>
          <w:szCs w:val="24"/>
        </w:rPr>
        <w:t xml:space="preserve"> </w:t>
      </w:r>
      <w:r w:rsidRPr="00040570">
        <w:rPr>
          <w:rFonts w:ascii="Times New Roman" w:hAnsi="Times New Roman"/>
          <w:sz w:val="24"/>
          <w:szCs w:val="24"/>
        </w:rPr>
        <w:t xml:space="preserve">adanya masalah pada jadwal masing-masing departemen BEM KM </w:t>
      </w:r>
      <w:r w:rsidR="00930DDD" w:rsidRPr="00040570">
        <w:rPr>
          <w:rFonts w:ascii="Times New Roman" w:hAnsi="Times New Roman"/>
          <w:sz w:val="24"/>
          <w:szCs w:val="24"/>
        </w:rPr>
        <w:t xml:space="preserve">Unnes </w:t>
      </w:r>
      <w:r w:rsidRPr="00040570">
        <w:rPr>
          <w:rFonts w:ascii="Times New Roman" w:hAnsi="Times New Roman"/>
          <w:sz w:val="24"/>
          <w:szCs w:val="24"/>
        </w:rPr>
        <w:t>2011 yang diiundur, jadi kegiatan ini juga diundur</w:t>
      </w:r>
      <w:r w:rsidRPr="00040570">
        <w:rPr>
          <w:rFonts w:ascii="Times New Roman" w:hAnsi="Times New Roman"/>
          <w:sz w:val="24"/>
          <w:szCs w:val="24"/>
          <w:lang w:val="en-US"/>
        </w:rPr>
        <w:t xml:space="preserve"> dan pada pendanaan</w:t>
      </w:r>
      <w:r w:rsidRPr="00040570">
        <w:rPr>
          <w:rFonts w:ascii="Times New Roman" w:hAnsi="Times New Roman"/>
          <w:sz w:val="24"/>
          <w:szCs w:val="24"/>
        </w:rPr>
        <w:t>.</w:t>
      </w:r>
    </w:p>
    <w:p w:rsidR="0032684D" w:rsidRPr="00040570" w:rsidRDefault="0032684D" w:rsidP="00040570">
      <w:pPr>
        <w:tabs>
          <w:tab w:val="left" w:pos="1560"/>
        </w:tabs>
        <w:spacing w:after="0" w:line="360" w:lineRule="auto"/>
        <w:ind w:left="1843" w:hanging="1134"/>
        <w:jc w:val="both"/>
        <w:rPr>
          <w:rFonts w:ascii="Times New Roman" w:hAnsi="Times New Roman"/>
          <w:sz w:val="24"/>
          <w:szCs w:val="24"/>
          <w:lang w:val="en-US"/>
        </w:rPr>
      </w:pPr>
    </w:p>
    <w:p w:rsidR="00B835D0" w:rsidRPr="00040570" w:rsidRDefault="00B835D0" w:rsidP="00557A1F">
      <w:pPr>
        <w:pStyle w:val="ListParagraph"/>
        <w:numPr>
          <w:ilvl w:val="0"/>
          <w:numId w:val="162"/>
        </w:numPr>
        <w:spacing w:after="0" w:line="360" w:lineRule="auto"/>
        <w:jc w:val="both"/>
        <w:rPr>
          <w:rFonts w:ascii="Times New Roman" w:hAnsi="Times New Roman"/>
          <w:sz w:val="24"/>
          <w:szCs w:val="24"/>
        </w:rPr>
      </w:pPr>
      <w:r w:rsidRPr="00040570">
        <w:rPr>
          <w:rFonts w:ascii="Times New Roman" w:hAnsi="Times New Roman"/>
          <w:sz w:val="24"/>
          <w:szCs w:val="24"/>
          <w:lang w:val="en-US"/>
        </w:rPr>
        <w:t xml:space="preserve">Desa Binaan </w:t>
      </w:r>
    </w:p>
    <w:p w:rsidR="00B835D0" w:rsidRPr="00040570" w:rsidRDefault="00B835D0" w:rsidP="00040570">
      <w:pPr>
        <w:pStyle w:val="ListParagraph"/>
        <w:spacing w:after="0" w:line="360" w:lineRule="auto"/>
        <w:ind w:left="1800" w:hanging="1080"/>
        <w:jc w:val="both"/>
        <w:rPr>
          <w:rFonts w:ascii="Times New Roman" w:hAnsi="Times New Roman"/>
          <w:sz w:val="24"/>
          <w:szCs w:val="24"/>
        </w:rPr>
      </w:pPr>
      <w:r w:rsidRPr="00040570">
        <w:rPr>
          <w:rFonts w:ascii="Times New Roman" w:hAnsi="Times New Roman"/>
          <w:sz w:val="24"/>
          <w:szCs w:val="24"/>
        </w:rPr>
        <w:t xml:space="preserve">Bentuk : </w:t>
      </w:r>
      <w:r w:rsidR="00826123">
        <w:rPr>
          <w:rFonts w:ascii="Times New Roman" w:hAnsi="Times New Roman"/>
          <w:sz w:val="24"/>
          <w:szCs w:val="24"/>
        </w:rPr>
        <w:t xml:space="preserve"> </w:t>
      </w:r>
      <w:r w:rsidRPr="00040570">
        <w:rPr>
          <w:rFonts w:ascii="Times New Roman" w:hAnsi="Times New Roman"/>
          <w:sz w:val="24"/>
          <w:szCs w:val="24"/>
          <w:lang w:val="en-US"/>
        </w:rPr>
        <w:t>membina desa tertinggal yang sebenarnya berpotensi dalam segi ekonomi maupun sosial namun kurang bisa mengembangkan potensi tersebut.</w:t>
      </w:r>
    </w:p>
    <w:p w:rsidR="00B835D0" w:rsidRPr="00040570" w:rsidRDefault="00B835D0" w:rsidP="00040570">
      <w:pPr>
        <w:spacing w:after="0" w:line="360" w:lineRule="auto"/>
        <w:ind w:left="1620" w:hanging="911"/>
        <w:jc w:val="both"/>
        <w:rPr>
          <w:rFonts w:ascii="Times New Roman" w:eastAsia="Times New Roman" w:hAnsi="Times New Roman"/>
          <w:color w:val="000000"/>
          <w:sz w:val="24"/>
          <w:szCs w:val="24"/>
          <w:lang w:val="en-US" w:eastAsia="id-ID"/>
        </w:rPr>
      </w:pPr>
      <w:r w:rsidRPr="00040570">
        <w:rPr>
          <w:rFonts w:ascii="Times New Roman" w:hAnsi="Times New Roman"/>
          <w:sz w:val="24"/>
          <w:szCs w:val="24"/>
        </w:rPr>
        <w:t>Alasan</w:t>
      </w:r>
      <w:r w:rsidRPr="00040570">
        <w:rPr>
          <w:rFonts w:ascii="Times New Roman" w:hAnsi="Times New Roman"/>
          <w:sz w:val="24"/>
          <w:szCs w:val="24"/>
        </w:rPr>
        <w:tab/>
        <w:t xml:space="preserve">: adanya masalah pada jadwal masing-masing departemen BEM KM </w:t>
      </w:r>
      <w:r w:rsidR="00930DDD" w:rsidRPr="00040570">
        <w:rPr>
          <w:rFonts w:ascii="Times New Roman" w:hAnsi="Times New Roman"/>
          <w:sz w:val="24"/>
          <w:szCs w:val="24"/>
        </w:rPr>
        <w:t xml:space="preserve">Unnes </w:t>
      </w:r>
      <w:r w:rsidRPr="00040570">
        <w:rPr>
          <w:rFonts w:ascii="Times New Roman" w:hAnsi="Times New Roman"/>
          <w:sz w:val="24"/>
          <w:szCs w:val="24"/>
        </w:rPr>
        <w:t>2011 yang diiundur, jadi kegiatan ini juga diundur</w:t>
      </w:r>
      <w:r w:rsidRPr="00040570">
        <w:rPr>
          <w:rFonts w:ascii="Times New Roman" w:hAnsi="Times New Roman"/>
          <w:sz w:val="24"/>
          <w:szCs w:val="24"/>
          <w:lang w:val="en-US"/>
        </w:rPr>
        <w:t xml:space="preserve"> dan pada pendanaan</w:t>
      </w:r>
      <w:r w:rsidRPr="00040570">
        <w:rPr>
          <w:rFonts w:ascii="Times New Roman" w:hAnsi="Times New Roman"/>
          <w:sz w:val="24"/>
          <w:szCs w:val="24"/>
        </w:rPr>
        <w:t>.</w:t>
      </w:r>
    </w:p>
    <w:p w:rsidR="00587277" w:rsidRDefault="00587277" w:rsidP="00587277">
      <w:pPr>
        <w:pStyle w:val="ListParagraph"/>
        <w:spacing w:after="0" w:line="360" w:lineRule="auto"/>
        <w:ind w:left="0"/>
        <w:jc w:val="both"/>
        <w:rPr>
          <w:rFonts w:ascii="Times New Roman" w:hAnsi="Times New Roman"/>
          <w:b/>
          <w:sz w:val="24"/>
          <w:szCs w:val="24"/>
        </w:rPr>
      </w:pPr>
    </w:p>
    <w:p w:rsidR="00B835D0" w:rsidRPr="00040570" w:rsidRDefault="00B835D0" w:rsidP="00587277">
      <w:pPr>
        <w:pStyle w:val="ListParagraph"/>
        <w:numPr>
          <w:ilvl w:val="3"/>
          <w:numId w:val="33"/>
        </w:numPr>
        <w:tabs>
          <w:tab w:val="left" w:pos="426"/>
        </w:tabs>
        <w:spacing w:after="0" w:line="360" w:lineRule="auto"/>
        <w:ind w:hanging="3589"/>
        <w:jc w:val="both"/>
        <w:rPr>
          <w:rFonts w:ascii="Times New Roman" w:hAnsi="Times New Roman"/>
          <w:b/>
          <w:sz w:val="24"/>
          <w:szCs w:val="24"/>
        </w:rPr>
      </w:pPr>
      <w:r w:rsidRPr="00040570">
        <w:rPr>
          <w:rFonts w:ascii="Times New Roman" w:hAnsi="Times New Roman"/>
          <w:b/>
          <w:sz w:val="24"/>
          <w:szCs w:val="24"/>
        </w:rPr>
        <w:t>PENUTUP</w:t>
      </w:r>
    </w:p>
    <w:p w:rsidR="00B835D0" w:rsidRPr="00040570" w:rsidRDefault="00B835D0" w:rsidP="00040570">
      <w:pPr>
        <w:spacing w:after="0" w:line="360" w:lineRule="auto"/>
        <w:ind w:firstLine="360"/>
        <w:jc w:val="both"/>
        <w:rPr>
          <w:rFonts w:ascii="Times New Roman" w:hAnsi="Times New Roman"/>
          <w:sz w:val="24"/>
          <w:szCs w:val="24"/>
          <w:lang w:val="en-US"/>
        </w:rPr>
      </w:pPr>
      <w:r w:rsidRPr="00040570">
        <w:rPr>
          <w:rFonts w:ascii="Times New Roman" w:hAnsi="Times New Roman"/>
          <w:sz w:val="24"/>
          <w:szCs w:val="24"/>
        </w:rPr>
        <w:t xml:space="preserve">Demikian laporan pertanggung jawaban </w:t>
      </w:r>
      <w:r w:rsidRPr="00040570">
        <w:rPr>
          <w:rFonts w:ascii="Times New Roman" w:hAnsi="Times New Roman"/>
          <w:sz w:val="24"/>
          <w:szCs w:val="24"/>
          <w:lang w:val="en-US"/>
        </w:rPr>
        <w:t xml:space="preserve">Dept.Pengabdian Masyarakat </w:t>
      </w:r>
      <w:r w:rsidRPr="00040570">
        <w:rPr>
          <w:rFonts w:ascii="Times New Roman" w:hAnsi="Times New Roman"/>
          <w:sz w:val="24"/>
          <w:szCs w:val="24"/>
        </w:rPr>
        <w:t>selama tiga bulan kepengurusan. Semoga dapat bermanfaat bagi pihak-pihak yang membutuhkan, kritik dan saran menjadi hal yang kami butuhkan untuk perkembangan BEM KM 2011 selanjutnya</w:t>
      </w:r>
    </w:p>
    <w:p w:rsidR="00D45A69" w:rsidRDefault="00D45A69" w:rsidP="00040570">
      <w:pPr>
        <w:spacing w:after="0" w:line="360" w:lineRule="auto"/>
        <w:ind w:firstLine="360"/>
        <w:jc w:val="both"/>
        <w:rPr>
          <w:rFonts w:ascii="Times New Roman" w:hAnsi="Times New Roman"/>
          <w:sz w:val="24"/>
          <w:szCs w:val="24"/>
          <w:lang w:val="en-US"/>
        </w:rPr>
      </w:pPr>
    </w:p>
    <w:p w:rsidR="008166D5" w:rsidRPr="008166D5" w:rsidRDefault="008166D5" w:rsidP="008166D5">
      <w:pPr>
        <w:spacing w:line="360" w:lineRule="auto"/>
        <w:rPr>
          <w:rFonts w:ascii="Times New Roman" w:hAnsi="Times New Roman"/>
          <w:b/>
          <w:sz w:val="24"/>
          <w:szCs w:val="24"/>
          <w:lang w:val="en-US"/>
        </w:rPr>
      </w:pPr>
      <w:r w:rsidRPr="008166D5">
        <w:rPr>
          <w:rFonts w:ascii="Times New Roman" w:hAnsi="Times New Roman"/>
          <w:b/>
          <w:sz w:val="24"/>
          <w:szCs w:val="24"/>
          <w:lang w:val="en-US"/>
        </w:rPr>
        <w:t xml:space="preserve">Rekomendasi </w:t>
      </w:r>
    </w:p>
    <w:p w:rsidR="008166D5" w:rsidRPr="000F2B66" w:rsidRDefault="008166D5" w:rsidP="008166D5">
      <w:pPr>
        <w:pStyle w:val="ListParagraph"/>
        <w:numPr>
          <w:ilvl w:val="0"/>
          <w:numId w:val="193"/>
        </w:numPr>
        <w:spacing w:line="360" w:lineRule="auto"/>
        <w:rPr>
          <w:rFonts w:ascii="Times New Roman" w:hAnsi="Times New Roman"/>
          <w:sz w:val="24"/>
          <w:szCs w:val="24"/>
          <w:lang w:val="en-US"/>
        </w:rPr>
      </w:pPr>
      <w:r w:rsidRPr="000F2B66">
        <w:rPr>
          <w:rFonts w:ascii="Times New Roman" w:hAnsi="Times New Roman"/>
          <w:sz w:val="24"/>
          <w:szCs w:val="24"/>
          <w:lang w:val="en-US"/>
        </w:rPr>
        <w:t>Departemen PM harus memiliki forum penanganan bencana dengan LK kampus lainnya baik dari UKM atau dari LK fakultas lainnya</w:t>
      </w:r>
    </w:p>
    <w:p w:rsidR="008166D5" w:rsidRPr="000F2B66" w:rsidRDefault="008166D5" w:rsidP="008166D5">
      <w:pPr>
        <w:pStyle w:val="ListParagraph"/>
        <w:numPr>
          <w:ilvl w:val="0"/>
          <w:numId w:val="193"/>
        </w:numPr>
        <w:spacing w:line="360" w:lineRule="auto"/>
        <w:rPr>
          <w:rFonts w:ascii="Times New Roman" w:hAnsi="Times New Roman"/>
          <w:sz w:val="24"/>
          <w:szCs w:val="24"/>
          <w:lang w:val="en-US"/>
        </w:rPr>
      </w:pPr>
      <w:r w:rsidRPr="000F2B66">
        <w:rPr>
          <w:rFonts w:ascii="Times New Roman" w:hAnsi="Times New Roman"/>
          <w:sz w:val="24"/>
          <w:szCs w:val="24"/>
          <w:lang w:val="en-US"/>
        </w:rPr>
        <w:t>Untuk program desa binaan tidak bias direncanakan secara mendadak oleh karena itu jika ingin membuat program kerja desa binaan perencanaan harus dari awal periode.</w:t>
      </w:r>
    </w:p>
    <w:p w:rsidR="008166D5" w:rsidRPr="000F2B66" w:rsidRDefault="008166D5" w:rsidP="008166D5">
      <w:pPr>
        <w:pStyle w:val="ListParagraph"/>
        <w:numPr>
          <w:ilvl w:val="0"/>
          <w:numId w:val="193"/>
        </w:numPr>
        <w:spacing w:line="360" w:lineRule="auto"/>
        <w:rPr>
          <w:rFonts w:ascii="Times New Roman" w:hAnsi="Times New Roman"/>
          <w:sz w:val="24"/>
          <w:szCs w:val="24"/>
          <w:lang w:val="en-US"/>
        </w:rPr>
      </w:pPr>
      <w:r w:rsidRPr="000F2B66">
        <w:rPr>
          <w:rFonts w:ascii="Times New Roman" w:hAnsi="Times New Roman"/>
          <w:sz w:val="24"/>
          <w:szCs w:val="24"/>
          <w:lang w:val="en-US"/>
        </w:rPr>
        <w:t>Menjalin kerjasama dengan department lainnya di BEM KM</w:t>
      </w:r>
    </w:p>
    <w:p w:rsidR="008166D5" w:rsidRPr="000F2B66" w:rsidRDefault="008166D5" w:rsidP="008166D5">
      <w:pPr>
        <w:pStyle w:val="ListParagraph"/>
        <w:numPr>
          <w:ilvl w:val="0"/>
          <w:numId w:val="193"/>
        </w:numPr>
        <w:spacing w:line="360" w:lineRule="auto"/>
        <w:rPr>
          <w:rFonts w:ascii="Times New Roman" w:hAnsi="Times New Roman"/>
          <w:sz w:val="24"/>
          <w:szCs w:val="24"/>
          <w:lang w:val="en-US"/>
        </w:rPr>
      </w:pPr>
      <w:r w:rsidRPr="000F2B66">
        <w:rPr>
          <w:rFonts w:ascii="Times New Roman" w:hAnsi="Times New Roman"/>
          <w:sz w:val="24"/>
          <w:szCs w:val="24"/>
          <w:lang w:val="en-US"/>
        </w:rPr>
        <w:t>Mentri harus menjalain komunikasi intens dengan staffnya agar tidak terjadi miss komunikasi dan harus menyemangti anggota departementnya</w:t>
      </w:r>
    </w:p>
    <w:p w:rsidR="008166D5" w:rsidRPr="000F2B66" w:rsidRDefault="008166D5" w:rsidP="008166D5">
      <w:pPr>
        <w:pStyle w:val="ListParagraph"/>
        <w:numPr>
          <w:ilvl w:val="0"/>
          <w:numId w:val="193"/>
        </w:numPr>
        <w:spacing w:line="360" w:lineRule="auto"/>
        <w:rPr>
          <w:rFonts w:ascii="Times New Roman" w:hAnsi="Times New Roman"/>
          <w:sz w:val="24"/>
          <w:szCs w:val="24"/>
          <w:lang w:val="en-US"/>
        </w:rPr>
      </w:pPr>
      <w:r w:rsidRPr="000F2B66">
        <w:rPr>
          <w:rFonts w:ascii="Times New Roman" w:hAnsi="Times New Roman"/>
          <w:sz w:val="24"/>
          <w:szCs w:val="24"/>
          <w:lang w:val="en-US"/>
        </w:rPr>
        <w:lastRenderedPageBreak/>
        <w:t>Program comdev sebaiknya dilaksanakan diawal periode sehingga dana dari birokrasi masih dapat digunakan</w:t>
      </w:r>
    </w:p>
    <w:p w:rsidR="008166D5" w:rsidRPr="000F2B66" w:rsidRDefault="008166D5" w:rsidP="008166D5">
      <w:pPr>
        <w:pStyle w:val="ListParagraph"/>
        <w:numPr>
          <w:ilvl w:val="0"/>
          <w:numId w:val="193"/>
        </w:numPr>
        <w:spacing w:line="360" w:lineRule="auto"/>
        <w:rPr>
          <w:rFonts w:ascii="Times New Roman" w:hAnsi="Times New Roman"/>
          <w:sz w:val="24"/>
          <w:szCs w:val="24"/>
          <w:lang w:val="en-US"/>
        </w:rPr>
      </w:pPr>
      <w:r w:rsidRPr="000F2B66">
        <w:rPr>
          <w:rFonts w:ascii="Times New Roman" w:hAnsi="Times New Roman"/>
          <w:sz w:val="24"/>
          <w:szCs w:val="24"/>
          <w:lang w:val="en-US"/>
        </w:rPr>
        <w:t>Departemen PM harus membuat terobosan-terobosan baru menyelesaikan permasalah masyarakat di Indonesia</w:t>
      </w:r>
    </w:p>
    <w:p w:rsidR="008166D5" w:rsidRPr="000F2B66" w:rsidRDefault="008166D5" w:rsidP="008166D5">
      <w:pPr>
        <w:pStyle w:val="ListParagraph"/>
        <w:numPr>
          <w:ilvl w:val="0"/>
          <w:numId w:val="193"/>
        </w:numPr>
        <w:spacing w:line="360" w:lineRule="auto"/>
        <w:rPr>
          <w:rFonts w:ascii="Times New Roman" w:hAnsi="Times New Roman"/>
          <w:sz w:val="24"/>
          <w:szCs w:val="24"/>
          <w:lang w:val="en-US"/>
        </w:rPr>
      </w:pPr>
      <w:r w:rsidRPr="000F2B66">
        <w:rPr>
          <w:rFonts w:ascii="Times New Roman" w:hAnsi="Times New Roman"/>
          <w:sz w:val="24"/>
          <w:szCs w:val="24"/>
          <w:lang w:val="en-US"/>
        </w:rPr>
        <w:t>Membuat program yang dampaknya langsung kemasyarakat</w:t>
      </w:r>
    </w:p>
    <w:p w:rsidR="008166D5" w:rsidRPr="000F2B66" w:rsidRDefault="008166D5" w:rsidP="008166D5">
      <w:pPr>
        <w:pStyle w:val="ListParagraph"/>
        <w:numPr>
          <w:ilvl w:val="0"/>
          <w:numId w:val="193"/>
        </w:numPr>
        <w:spacing w:line="360" w:lineRule="auto"/>
        <w:rPr>
          <w:rFonts w:ascii="Times New Roman" w:hAnsi="Times New Roman"/>
          <w:sz w:val="24"/>
          <w:szCs w:val="24"/>
          <w:lang w:val="en-US"/>
        </w:rPr>
      </w:pPr>
      <w:r w:rsidRPr="000F2B66">
        <w:rPr>
          <w:rFonts w:ascii="Times New Roman" w:hAnsi="Times New Roman"/>
          <w:sz w:val="24"/>
          <w:szCs w:val="24"/>
          <w:lang w:val="en-US"/>
        </w:rPr>
        <w:t>Program kerja dari department PM tidak bersifat EO saja tetapi ada follow up dari kegiatan</w:t>
      </w:r>
    </w:p>
    <w:p w:rsidR="008166D5" w:rsidRDefault="008166D5" w:rsidP="00040570">
      <w:pPr>
        <w:spacing w:after="0" w:line="360" w:lineRule="auto"/>
        <w:ind w:firstLine="360"/>
        <w:jc w:val="both"/>
        <w:rPr>
          <w:rFonts w:ascii="Times New Roman" w:hAnsi="Times New Roman"/>
          <w:sz w:val="24"/>
          <w:szCs w:val="24"/>
          <w:lang w:val="en-US"/>
        </w:rPr>
      </w:pPr>
    </w:p>
    <w:p w:rsidR="00D45A69" w:rsidRPr="00040570" w:rsidRDefault="00D45A69" w:rsidP="00040570">
      <w:pPr>
        <w:spacing w:after="0" w:line="360" w:lineRule="auto"/>
        <w:ind w:firstLine="360"/>
        <w:jc w:val="both"/>
        <w:rPr>
          <w:rFonts w:ascii="Times New Roman" w:hAnsi="Times New Roman"/>
          <w:sz w:val="24"/>
          <w:szCs w:val="24"/>
          <w:lang w:val="en-US"/>
        </w:rPr>
      </w:pPr>
    </w:p>
    <w:tbl>
      <w:tblPr>
        <w:tblW w:w="8884" w:type="dxa"/>
        <w:jc w:val="right"/>
        <w:tblLook w:val="01E0"/>
      </w:tblPr>
      <w:tblGrid>
        <w:gridCol w:w="4350"/>
        <w:gridCol w:w="4534"/>
      </w:tblGrid>
      <w:tr w:rsidR="00B835D0" w:rsidRPr="00040570" w:rsidTr="008949A2">
        <w:trPr>
          <w:trHeight w:val="80"/>
          <w:jc w:val="right"/>
        </w:trPr>
        <w:tc>
          <w:tcPr>
            <w:tcW w:w="4350" w:type="dxa"/>
          </w:tcPr>
          <w:p w:rsidR="00B835D0" w:rsidRPr="00040570" w:rsidRDefault="00B835D0" w:rsidP="00040570">
            <w:pPr>
              <w:spacing w:after="0" w:line="360" w:lineRule="auto"/>
              <w:rPr>
                <w:rFonts w:ascii="Times New Roman" w:hAnsi="Times New Roman"/>
                <w:sz w:val="24"/>
                <w:szCs w:val="24"/>
              </w:rPr>
            </w:pPr>
          </w:p>
          <w:p w:rsidR="009F27DF" w:rsidRPr="00040570" w:rsidRDefault="009F27DF" w:rsidP="00040570">
            <w:pPr>
              <w:spacing w:after="0" w:line="360" w:lineRule="auto"/>
              <w:rPr>
                <w:rFonts w:ascii="Times New Roman" w:hAnsi="Times New Roman"/>
                <w:sz w:val="24"/>
                <w:szCs w:val="24"/>
              </w:rPr>
            </w:pPr>
          </w:p>
          <w:p w:rsidR="009F27DF" w:rsidRPr="00040570" w:rsidRDefault="009F27DF" w:rsidP="008949A2">
            <w:pPr>
              <w:spacing w:after="0" w:line="240" w:lineRule="auto"/>
              <w:ind w:firstLine="23"/>
              <w:rPr>
                <w:rFonts w:ascii="Times New Roman" w:hAnsi="Times New Roman"/>
                <w:sz w:val="24"/>
                <w:szCs w:val="24"/>
              </w:rPr>
            </w:pPr>
            <w:r w:rsidRPr="00040570">
              <w:rPr>
                <w:rFonts w:ascii="Times New Roman" w:hAnsi="Times New Roman"/>
                <w:sz w:val="24"/>
                <w:szCs w:val="24"/>
              </w:rPr>
              <w:t xml:space="preserve">Mentri </w:t>
            </w:r>
            <w:r w:rsidRPr="00040570">
              <w:rPr>
                <w:rFonts w:ascii="Times New Roman" w:eastAsia="Times New Roman" w:hAnsi="Times New Roman"/>
                <w:color w:val="000000"/>
                <w:sz w:val="24"/>
                <w:szCs w:val="24"/>
                <w:lang w:val="en-US" w:eastAsia="id-ID"/>
              </w:rPr>
              <w:t>Pengabdian Masyaraka</w:t>
            </w:r>
            <w:r w:rsidRPr="00040570">
              <w:rPr>
                <w:rFonts w:ascii="Times New Roman" w:eastAsia="Times New Roman" w:hAnsi="Times New Roman"/>
                <w:color w:val="000000"/>
                <w:sz w:val="24"/>
                <w:szCs w:val="24"/>
                <w:lang w:eastAsia="id-ID"/>
              </w:rPr>
              <w:t>t</w:t>
            </w:r>
          </w:p>
          <w:p w:rsidR="009F27DF" w:rsidRPr="00040570" w:rsidRDefault="009F27DF" w:rsidP="008949A2">
            <w:pPr>
              <w:spacing w:after="0" w:line="240" w:lineRule="auto"/>
              <w:ind w:firstLine="23"/>
              <w:rPr>
                <w:rFonts w:ascii="Times New Roman" w:hAnsi="Times New Roman"/>
                <w:sz w:val="24"/>
                <w:szCs w:val="24"/>
              </w:rPr>
            </w:pPr>
            <w:r w:rsidRPr="00040570">
              <w:rPr>
                <w:rFonts w:ascii="Times New Roman" w:hAnsi="Times New Roman"/>
                <w:sz w:val="24"/>
                <w:szCs w:val="24"/>
              </w:rPr>
              <w:t>BEM KM Unnes 2011</w:t>
            </w:r>
          </w:p>
          <w:p w:rsidR="009F27DF" w:rsidRDefault="009F27DF" w:rsidP="00040570">
            <w:pPr>
              <w:spacing w:after="0" w:line="360" w:lineRule="auto"/>
              <w:ind w:firstLine="23"/>
              <w:rPr>
                <w:rFonts w:ascii="Times New Roman" w:hAnsi="Times New Roman"/>
                <w:sz w:val="24"/>
                <w:szCs w:val="24"/>
              </w:rPr>
            </w:pPr>
          </w:p>
          <w:p w:rsidR="008949A2" w:rsidRPr="008949A2" w:rsidRDefault="008949A2" w:rsidP="00040570">
            <w:pPr>
              <w:spacing w:after="0" w:line="360" w:lineRule="auto"/>
              <w:ind w:firstLine="23"/>
              <w:rPr>
                <w:rFonts w:ascii="Times New Roman" w:hAnsi="Times New Roman"/>
                <w:sz w:val="24"/>
                <w:szCs w:val="24"/>
              </w:rPr>
            </w:pPr>
          </w:p>
          <w:p w:rsidR="009F27DF" w:rsidRPr="00040570" w:rsidRDefault="009F27DF" w:rsidP="00040570">
            <w:pPr>
              <w:tabs>
                <w:tab w:val="left" w:pos="1220"/>
              </w:tabs>
              <w:spacing w:after="0" w:line="360" w:lineRule="auto"/>
              <w:ind w:firstLine="23"/>
              <w:rPr>
                <w:rFonts w:ascii="Times New Roman" w:hAnsi="Times New Roman"/>
                <w:sz w:val="24"/>
                <w:szCs w:val="24"/>
                <w:lang w:val="en-US"/>
              </w:rPr>
            </w:pPr>
          </w:p>
          <w:p w:rsidR="009F27DF" w:rsidRPr="00040570" w:rsidRDefault="009F27DF" w:rsidP="008949A2">
            <w:pPr>
              <w:spacing w:after="0" w:line="240" w:lineRule="auto"/>
              <w:ind w:firstLine="23"/>
              <w:rPr>
                <w:rFonts w:ascii="Times New Roman" w:hAnsi="Times New Roman"/>
                <w:b/>
                <w:bCs/>
                <w:sz w:val="24"/>
                <w:szCs w:val="24"/>
              </w:rPr>
            </w:pPr>
            <w:r w:rsidRPr="00040570">
              <w:rPr>
                <w:rFonts w:ascii="Times New Roman" w:hAnsi="Times New Roman"/>
                <w:b/>
                <w:bCs/>
                <w:sz w:val="24"/>
                <w:szCs w:val="24"/>
                <w:lang w:val="en-US"/>
              </w:rPr>
              <w:t>Wafda Hadian Umam</w:t>
            </w:r>
            <w:r w:rsidRPr="00040570">
              <w:rPr>
                <w:rFonts w:ascii="Times New Roman" w:hAnsi="Times New Roman"/>
                <w:b/>
                <w:bCs/>
                <w:sz w:val="24"/>
                <w:szCs w:val="24"/>
              </w:rPr>
              <w:tab/>
              <w:t xml:space="preserve">       </w:t>
            </w:r>
          </w:p>
          <w:p w:rsidR="009F27DF" w:rsidRPr="00040570" w:rsidRDefault="009F27DF" w:rsidP="008949A2">
            <w:pPr>
              <w:spacing w:after="0" w:line="240" w:lineRule="auto"/>
              <w:ind w:left="23" w:firstLine="23"/>
              <w:rPr>
                <w:rFonts w:ascii="Times New Roman" w:hAnsi="Times New Roman"/>
                <w:sz w:val="24"/>
                <w:szCs w:val="24"/>
              </w:rPr>
            </w:pPr>
            <w:r w:rsidRPr="00040570">
              <w:rPr>
                <w:rFonts w:ascii="Times New Roman" w:hAnsi="Times New Roman"/>
                <w:b/>
                <w:bCs/>
                <w:sz w:val="24"/>
                <w:szCs w:val="24"/>
              </w:rPr>
              <w:t xml:space="preserve">NIM </w:t>
            </w:r>
            <w:r w:rsidRPr="00040570">
              <w:rPr>
                <w:rFonts w:ascii="Times New Roman" w:hAnsi="Times New Roman"/>
                <w:b/>
                <w:bCs/>
                <w:sz w:val="24"/>
                <w:szCs w:val="24"/>
                <w:lang w:val="en-US"/>
              </w:rPr>
              <w:t>8150408019</w:t>
            </w:r>
            <w:r w:rsidRPr="00040570">
              <w:rPr>
                <w:rFonts w:ascii="Times New Roman" w:hAnsi="Times New Roman"/>
                <w:b/>
                <w:bCs/>
                <w:sz w:val="24"/>
                <w:szCs w:val="24"/>
              </w:rPr>
              <w:tab/>
            </w:r>
            <w:r w:rsidRPr="00040570">
              <w:rPr>
                <w:rFonts w:ascii="Times New Roman" w:hAnsi="Times New Roman"/>
                <w:b/>
                <w:bCs/>
                <w:sz w:val="24"/>
                <w:szCs w:val="24"/>
              </w:rPr>
              <w:tab/>
            </w:r>
            <w:r w:rsidRPr="00040570">
              <w:rPr>
                <w:rFonts w:ascii="Times New Roman" w:hAnsi="Times New Roman"/>
                <w:b/>
                <w:bCs/>
                <w:sz w:val="24"/>
                <w:szCs w:val="24"/>
              </w:rPr>
              <w:tab/>
            </w:r>
          </w:p>
        </w:tc>
        <w:tc>
          <w:tcPr>
            <w:tcW w:w="4534" w:type="dxa"/>
          </w:tcPr>
          <w:p w:rsidR="00B835D0" w:rsidRPr="00040570" w:rsidRDefault="00B835D0" w:rsidP="00040570">
            <w:pPr>
              <w:spacing w:after="0" w:line="360" w:lineRule="auto"/>
              <w:jc w:val="center"/>
              <w:rPr>
                <w:rFonts w:ascii="Times New Roman" w:hAnsi="Times New Roman"/>
                <w:sz w:val="24"/>
                <w:szCs w:val="24"/>
                <w:lang w:val="en-US"/>
              </w:rPr>
            </w:pPr>
            <w:r w:rsidRPr="00040570">
              <w:rPr>
                <w:rFonts w:ascii="Times New Roman" w:hAnsi="Times New Roman"/>
                <w:sz w:val="24"/>
                <w:szCs w:val="24"/>
                <w:lang w:val="en-US"/>
              </w:rPr>
              <w:t xml:space="preserve">Semarang, </w:t>
            </w:r>
            <w:r w:rsidR="001F5C58" w:rsidRPr="00040570">
              <w:rPr>
                <w:rFonts w:ascii="Times New Roman" w:hAnsi="Times New Roman"/>
                <w:sz w:val="24"/>
                <w:szCs w:val="24"/>
                <w:lang w:val="en-US"/>
              </w:rPr>
              <w:t>14 Desember</w:t>
            </w:r>
            <w:r w:rsidRPr="00040570">
              <w:rPr>
                <w:rFonts w:ascii="Times New Roman" w:hAnsi="Times New Roman"/>
                <w:sz w:val="24"/>
                <w:szCs w:val="24"/>
              </w:rPr>
              <w:t xml:space="preserve"> </w:t>
            </w:r>
            <w:r w:rsidRPr="00040570">
              <w:rPr>
                <w:rFonts w:ascii="Times New Roman" w:hAnsi="Times New Roman"/>
                <w:sz w:val="24"/>
                <w:szCs w:val="24"/>
                <w:lang w:val="en-US"/>
              </w:rPr>
              <w:t xml:space="preserve"> 2011</w:t>
            </w:r>
          </w:p>
          <w:p w:rsidR="009F27DF" w:rsidRPr="00040570" w:rsidRDefault="009F27DF" w:rsidP="00040570">
            <w:pPr>
              <w:spacing w:after="0" w:line="360" w:lineRule="auto"/>
              <w:rPr>
                <w:rFonts w:ascii="Times New Roman" w:hAnsi="Times New Roman"/>
                <w:b/>
                <w:bCs/>
                <w:sz w:val="24"/>
                <w:szCs w:val="24"/>
              </w:rPr>
            </w:pPr>
          </w:p>
          <w:p w:rsidR="009F27DF" w:rsidRPr="00040570" w:rsidRDefault="009F27DF" w:rsidP="008949A2">
            <w:pPr>
              <w:spacing w:after="0" w:line="240" w:lineRule="auto"/>
              <w:rPr>
                <w:rFonts w:ascii="Times New Roman" w:hAnsi="Times New Roman"/>
                <w:sz w:val="24"/>
                <w:szCs w:val="24"/>
              </w:rPr>
            </w:pPr>
            <w:r w:rsidRPr="00040570">
              <w:rPr>
                <w:rFonts w:ascii="Times New Roman" w:eastAsia="Times New Roman" w:hAnsi="Times New Roman"/>
                <w:color w:val="000000"/>
                <w:sz w:val="24"/>
                <w:szCs w:val="24"/>
                <w:lang w:eastAsia="id-ID"/>
              </w:rPr>
              <w:t>Sekretaris Dept. Pengabdian Masyarakat</w:t>
            </w:r>
          </w:p>
          <w:p w:rsidR="009F27DF" w:rsidRPr="00040570" w:rsidRDefault="009F27DF" w:rsidP="008949A2">
            <w:pPr>
              <w:spacing w:after="0" w:line="240" w:lineRule="auto"/>
              <w:rPr>
                <w:rFonts w:ascii="Times New Roman" w:hAnsi="Times New Roman"/>
                <w:sz w:val="24"/>
                <w:szCs w:val="24"/>
              </w:rPr>
            </w:pPr>
            <w:r w:rsidRPr="00040570">
              <w:rPr>
                <w:rFonts w:ascii="Times New Roman" w:hAnsi="Times New Roman"/>
                <w:sz w:val="24"/>
                <w:szCs w:val="24"/>
              </w:rPr>
              <w:t xml:space="preserve">BEM </w:t>
            </w:r>
            <w:r w:rsidRPr="00040570">
              <w:rPr>
                <w:rFonts w:ascii="Times New Roman" w:hAnsi="Times New Roman"/>
                <w:sz w:val="24"/>
                <w:szCs w:val="24"/>
                <w:lang w:val="en-US"/>
              </w:rPr>
              <w:t xml:space="preserve">KM </w:t>
            </w:r>
            <w:r w:rsidRPr="00040570">
              <w:rPr>
                <w:rFonts w:ascii="Times New Roman" w:hAnsi="Times New Roman"/>
                <w:sz w:val="24"/>
                <w:szCs w:val="24"/>
              </w:rPr>
              <w:t>Unnes 20</w:t>
            </w:r>
            <w:r w:rsidRPr="00040570">
              <w:rPr>
                <w:rFonts w:ascii="Times New Roman" w:hAnsi="Times New Roman"/>
                <w:sz w:val="24"/>
                <w:szCs w:val="24"/>
                <w:lang w:val="en-US"/>
              </w:rPr>
              <w:t>1</w:t>
            </w:r>
            <w:r w:rsidRPr="00040570">
              <w:rPr>
                <w:rFonts w:ascii="Times New Roman" w:hAnsi="Times New Roman"/>
                <w:sz w:val="24"/>
                <w:szCs w:val="24"/>
              </w:rPr>
              <w:t>1</w:t>
            </w:r>
          </w:p>
          <w:p w:rsidR="009F27DF" w:rsidRDefault="009F27DF" w:rsidP="00040570">
            <w:pPr>
              <w:spacing w:after="0" w:line="360" w:lineRule="auto"/>
              <w:rPr>
                <w:rFonts w:ascii="Times New Roman" w:hAnsi="Times New Roman"/>
                <w:b/>
                <w:bCs/>
                <w:sz w:val="24"/>
                <w:szCs w:val="24"/>
              </w:rPr>
            </w:pPr>
          </w:p>
          <w:p w:rsidR="008949A2" w:rsidRPr="00040570" w:rsidRDefault="008949A2" w:rsidP="00040570">
            <w:pPr>
              <w:spacing w:after="0" w:line="360" w:lineRule="auto"/>
              <w:rPr>
                <w:rFonts w:ascii="Times New Roman" w:hAnsi="Times New Roman"/>
                <w:b/>
                <w:bCs/>
                <w:sz w:val="24"/>
                <w:szCs w:val="24"/>
              </w:rPr>
            </w:pPr>
          </w:p>
          <w:p w:rsidR="009F27DF" w:rsidRPr="00040570" w:rsidRDefault="009F27DF" w:rsidP="00040570">
            <w:pPr>
              <w:spacing w:after="0" w:line="360" w:lineRule="auto"/>
              <w:rPr>
                <w:rFonts w:ascii="Times New Roman" w:hAnsi="Times New Roman"/>
                <w:b/>
                <w:bCs/>
                <w:sz w:val="24"/>
                <w:szCs w:val="24"/>
              </w:rPr>
            </w:pPr>
          </w:p>
          <w:p w:rsidR="009F27DF" w:rsidRPr="00040570" w:rsidRDefault="009F27DF" w:rsidP="008949A2">
            <w:pPr>
              <w:spacing w:after="0" w:line="240" w:lineRule="auto"/>
              <w:rPr>
                <w:rFonts w:ascii="Times New Roman" w:hAnsi="Times New Roman"/>
                <w:b/>
                <w:bCs/>
                <w:sz w:val="24"/>
                <w:szCs w:val="24"/>
              </w:rPr>
            </w:pPr>
            <w:r w:rsidRPr="00040570">
              <w:rPr>
                <w:rFonts w:ascii="Times New Roman" w:hAnsi="Times New Roman"/>
                <w:b/>
                <w:bCs/>
                <w:sz w:val="24"/>
                <w:szCs w:val="24"/>
              </w:rPr>
              <w:t>Wahyu Mafatikhul Auliya</w:t>
            </w:r>
          </w:p>
          <w:p w:rsidR="00B835D0" w:rsidRPr="008949A2" w:rsidRDefault="009F27DF" w:rsidP="008949A2">
            <w:pPr>
              <w:spacing w:after="0" w:line="240" w:lineRule="auto"/>
              <w:rPr>
                <w:rFonts w:ascii="Times New Roman" w:hAnsi="Times New Roman"/>
                <w:b/>
                <w:bCs/>
                <w:sz w:val="24"/>
                <w:szCs w:val="24"/>
              </w:rPr>
            </w:pPr>
            <w:r w:rsidRPr="00040570">
              <w:rPr>
                <w:rFonts w:ascii="Times New Roman" w:hAnsi="Times New Roman"/>
                <w:b/>
                <w:bCs/>
                <w:sz w:val="24"/>
                <w:szCs w:val="24"/>
              </w:rPr>
              <w:t>NIM 5401407037</w:t>
            </w:r>
          </w:p>
        </w:tc>
      </w:tr>
    </w:tbl>
    <w:p w:rsidR="008949A2" w:rsidRDefault="008949A2" w:rsidP="00040570">
      <w:pPr>
        <w:spacing w:after="0" w:line="360" w:lineRule="auto"/>
        <w:jc w:val="center"/>
        <w:rPr>
          <w:rFonts w:ascii="Times New Roman" w:hAnsi="Times New Roman"/>
          <w:b/>
          <w:sz w:val="24"/>
          <w:szCs w:val="24"/>
          <w:lang w:val="en-US"/>
        </w:rPr>
      </w:pPr>
    </w:p>
    <w:p w:rsidR="008166D5" w:rsidRDefault="008166D5" w:rsidP="00040570">
      <w:pPr>
        <w:spacing w:after="0" w:line="360" w:lineRule="auto"/>
        <w:jc w:val="center"/>
        <w:rPr>
          <w:rFonts w:ascii="Times New Roman" w:hAnsi="Times New Roman"/>
          <w:b/>
          <w:sz w:val="24"/>
          <w:szCs w:val="24"/>
          <w:lang w:val="en-US"/>
        </w:rPr>
      </w:pPr>
    </w:p>
    <w:p w:rsidR="008166D5" w:rsidRDefault="008166D5" w:rsidP="00040570">
      <w:pPr>
        <w:spacing w:after="0" w:line="360" w:lineRule="auto"/>
        <w:jc w:val="center"/>
        <w:rPr>
          <w:rFonts w:ascii="Times New Roman" w:hAnsi="Times New Roman"/>
          <w:b/>
          <w:sz w:val="24"/>
          <w:szCs w:val="24"/>
          <w:lang w:val="en-US"/>
        </w:rPr>
      </w:pPr>
    </w:p>
    <w:p w:rsidR="008166D5" w:rsidRDefault="008166D5" w:rsidP="00040570">
      <w:pPr>
        <w:spacing w:after="0" w:line="360" w:lineRule="auto"/>
        <w:jc w:val="center"/>
        <w:rPr>
          <w:rFonts w:ascii="Times New Roman" w:hAnsi="Times New Roman"/>
          <w:b/>
          <w:sz w:val="24"/>
          <w:szCs w:val="24"/>
          <w:lang w:val="en-US"/>
        </w:rPr>
      </w:pPr>
    </w:p>
    <w:p w:rsidR="008166D5" w:rsidRDefault="008166D5" w:rsidP="00040570">
      <w:pPr>
        <w:spacing w:after="0" w:line="360" w:lineRule="auto"/>
        <w:jc w:val="center"/>
        <w:rPr>
          <w:rFonts w:ascii="Times New Roman" w:hAnsi="Times New Roman"/>
          <w:b/>
          <w:sz w:val="24"/>
          <w:szCs w:val="24"/>
          <w:lang w:val="en-US"/>
        </w:rPr>
      </w:pPr>
    </w:p>
    <w:p w:rsidR="008166D5" w:rsidRDefault="008166D5" w:rsidP="00040570">
      <w:pPr>
        <w:spacing w:after="0" w:line="360" w:lineRule="auto"/>
        <w:jc w:val="center"/>
        <w:rPr>
          <w:rFonts w:ascii="Times New Roman" w:hAnsi="Times New Roman"/>
          <w:b/>
          <w:sz w:val="24"/>
          <w:szCs w:val="24"/>
          <w:lang w:val="en-US"/>
        </w:rPr>
      </w:pPr>
    </w:p>
    <w:p w:rsidR="008166D5" w:rsidRDefault="008166D5" w:rsidP="00040570">
      <w:pPr>
        <w:spacing w:after="0" w:line="360" w:lineRule="auto"/>
        <w:jc w:val="center"/>
        <w:rPr>
          <w:rFonts w:ascii="Times New Roman" w:hAnsi="Times New Roman"/>
          <w:b/>
          <w:sz w:val="24"/>
          <w:szCs w:val="24"/>
          <w:lang w:val="en-US"/>
        </w:rPr>
      </w:pPr>
    </w:p>
    <w:p w:rsidR="008166D5" w:rsidRDefault="008166D5" w:rsidP="00040570">
      <w:pPr>
        <w:spacing w:after="0" w:line="360" w:lineRule="auto"/>
        <w:jc w:val="center"/>
        <w:rPr>
          <w:rFonts w:ascii="Times New Roman" w:hAnsi="Times New Roman"/>
          <w:b/>
          <w:sz w:val="24"/>
          <w:szCs w:val="24"/>
          <w:lang w:val="en-US"/>
        </w:rPr>
      </w:pPr>
    </w:p>
    <w:p w:rsidR="008166D5" w:rsidRDefault="008166D5" w:rsidP="00040570">
      <w:pPr>
        <w:spacing w:after="0" w:line="360" w:lineRule="auto"/>
        <w:jc w:val="center"/>
        <w:rPr>
          <w:rFonts w:ascii="Times New Roman" w:hAnsi="Times New Roman"/>
          <w:b/>
          <w:sz w:val="24"/>
          <w:szCs w:val="24"/>
          <w:lang w:val="en-US"/>
        </w:rPr>
      </w:pPr>
    </w:p>
    <w:p w:rsidR="008166D5" w:rsidRDefault="008166D5" w:rsidP="00040570">
      <w:pPr>
        <w:spacing w:after="0" w:line="360" w:lineRule="auto"/>
        <w:jc w:val="center"/>
        <w:rPr>
          <w:rFonts w:ascii="Times New Roman" w:hAnsi="Times New Roman"/>
          <w:b/>
          <w:sz w:val="24"/>
          <w:szCs w:val="24"/>
          <w:lang w:val="en-US"/>
        </w:rPr>
      </w:pPr>
    </w:p>
    <w:p w:rsidR="008166D5" w:rsidRDefault="008166D5" w:rsidP="00040570">
      <w:pPr>
        <w:spacing w:after="0" w:line="360" w:lineRule="auto"/>
        <w:jc w:val="center"/>
        <w:rPr>
          <w:rFonts w:ascii="Times New Roman" w:hAnsi="Times New Roman"/>
          <w:b/>
          <w:sz w:val="24"/>
          <w:szCs w:val="24"/>
          <w:lang w:val="en-US"/>
        </w:rPr>
      </w:pPr>
    </w:p>
    <w:p w:rsidR="008166D5" w:rsidRDefault="008166D5" w:rsidP="00040570">
      <w:pPr>
        <w:spacing w:after="0" w:line="360" w:lineRule="auto"/>
        <w:jc w:val="center"/>
        <w:rPr>
          <w:rFonts w:ascii="Times New Roman" w:hAnsi="Times New Roman"/>
          <w:b/>
          <w:sz w:val="24"/>
          <w:szCs w:val="24"/>
          <w:lang w:val="en-US"/>
        </w:rPr>
      </w:pPr>
    </w:p>
    <w:p w:rsidR="008166D5" w:rsidRDefault="008166D5" w:rsidP="00040570">
      <w:pPr>
        <w:spacing w:after="0" w:line="360" w:lineRule="auto"/>
        <w:jc w:val="center"/>
        <w:rPr>
          <w:rFonts w:ascii="Times New Roman" w:hAnsi="Times New Roman"/>
          <w:b/>
          <w:sz w:val="24"/>
          <w:szCs w:val="24"/>
          <w:lang w:val="en-US"/>
        </w:rPr>
      </w:pPr>
    </w:p>
    <w:p w:rsidR="008166D5" w:rsidRDefault="008166D5" w:rsidP="00040570">
      <w:pPr>
        <w:spacing w:after="0" w:line="360" w:lineRule="auto"/>
        <w:jc w:val="center"/>
        <w:rPr>
          <w:rFonts w:ascii="Times New Roman" w:hAnsi="Times New Roman"/>
          <w:b/>
          <w:sz w:val="24"/>
          <w:szCs w:val="24"/>
          <w:lang w:val="en-US"/>
        </w:rPr>
      </w:pPr>
    </w:p>
    <w:p w:rsidR="008166D5" w:rsidRPr="008166D5" w:rsidRDefault="008166D5" w:rsidP="00040570">
      <w:pPr>
        <w:spacing w:after="0" w:line="360" w:lineRule="auto"/>
        <w:jc w:val="center"/>
        <w:rPr>
          <w:rFonts w:ascii="Times New Roman" w:hAnsi="Times New Roman"/>
          <w:b/>
          <w:sz w:val="24"/>
          <w:szCs w:val="24"/>
          <w:lang w:val="en-US"/>
        </w:rPr>
      </w:pPr>
    </w:p>
    <w:p w:rsidR="00826123" w:rsidRDefault="00826123" w:rsidP="00040570">
      <w:pPr>
        <w:spacing w:after="0" w:line="360" w:lineRule="auto"/>
        <w:jc w:val="center"/>
        <w:rPr>
          <w:rFonts w:ascii="Times New Roman" w:hAnsi="Times New Roman"/>
          <w:b/>
          <w:sz w:val="24"/>
          <w:szCs w:val="24"/>
        </w:rPr>
      </w:pPr>
    </w:p>
    <w:p w:rsidR="00800CC3" w:rsidRPr="00FB6239" w:rsidRDefault="00800CC3" w:rsidP="00800CC3">
      <w:pPr>
        <w:spacing w:after="0" w:line="360" w:lineRule="auto"/>
        <w:jc w:val="center"/>
        <w:rPr>
          <w:rFonts w:ascii="Times New Roman" w:hAnsi="Times New Roman"/>
          <w:b/>
          <w:sz w:val="24"/>
          <w:szCs w:val="24"/>
        </w:rPr>
      </w:pPr>
      <w:r w:rsidRPr="00FB6239">
        <w:rPr>
          <w:rFonts w:ascii="Times New Roman" w:hAnsi="Times New Roman"/>
          <w:b/>
          <w:sz w:val="24"/>
          <w:szCs w:val="24"/>
        </w:rPr>
        <w:lastRenderedPageBreak/>
        <w:t xml:space="preserve">LAPORAN PERTANGGUNGJAWABAN </w:t>
      </w:r>
    </w:p>
    <w:p w:rsidR="00800CC3" w:rsidRPr="00FB6239" w:rsidRDefault="00800CC3" w:rsidP="00800CC3">
      <w:pPr>
        <w:widowControl w:val="0"/>
        <w:autoSpaceDE w:val="0"/>
        <w:autoSpaceDN w:val="0"/>
        <w:adjustRightInd w:val="0"/>
        <w:spacing w:after="0" w:line="360" w:lineRule="auto"/>
        <w:jc w:val="center"/>
        <w:rPr>
          <w:rFonts w:ascii="Times New Roman" w:hAnsi="Times New Roman"/>
          <w:b/>
          <w:sz w:val="24"/>
          <w:szCs w:val="24"/>
        </w:rPr>
      </w:pPr>
      <w:r w:rsidRPr="00FB6239">
        <w:rPr>
          <w:rFonts w:ascii="Times New Roman" w:hAnsi="Times New Roman"/>
          <w:b/>
          <w:sz w:val="24"/>
          <w:szCs w:val="24"/>
        </w:rPr>
        <w:t>DEPARTEMEN LINGPORA ( LINGKUNGAN, PEMUDA, DAN OLAHRAGA)</w:t>
      </w:r>
    </w:p>
    <w:p w:rsidR="00800CC3" w:rsidRPr="00FB6239" w:rsidRDefault="00800CC3" w:rsidP="00800CC3">
      <w:pPr>
        <w:spacing w:after="0" w:line="360" w:lineRule="auto"/>
        <w:jc w:val="center"/>
        <w:rPr>
          <w:rFonts w:ascii="Times New Roman" w:hAnsi="Times New Roman"/>
          <w:b/>
          <w:sz w:val="24"/>
          <w:szCs w:val="24"/>
        </w:rPr>
      </w:pPr>
      <w:r w:rsidRPr="00FB6239">
        <w:rPr>
          <w:rFonts w:ascii="Times New Roman" w:hAnsi="Times New Roman"/>
          <w:b/>
          <w:sz w:val="24"/>
          <w:szCs w:val="24"/>
        </w:rPr>
        <w:t>BADAN EKSEKUTIF MAHASISWA KELUARGA MAHASISWA</w:t>
      </w:r>
    </w:p>
    <w:p w:rsidR="00800CC3" w:rsidRPr="00FB6239" w:rsidRDefault="00800CC3" w:rsidP="00800CC3">
      <w:pPr>
        <w:spacing w:after="0" w:line="360" w:lineRule="auto"/>
        <w:jc w:val="center"/>
        <w:rPr>
          <w:rFonts w:ascii="Times New Roman" w:hAnsi="Times New Roman"/>
          <w:b/>
          <w:sz w:val="24"/>
          <w:szCs w:val="24"/>
        </w:rPr>
      </w:pPr>
      <w:r w:rsidRPr="00FB6239">
        <w:rPr>
          <w:rFonts w:ascii="Times New Roman" w:hAnsi="Times New Roman"/>
          <w:b/>
          <w:sz w:val="24"/>
          <w:szCs w:val="24"/>
        </w:rPr>
        <w:t>UNIVERSITAS NEGERI SEMARANG 2011</w:t>
      </w:r>
    </w:p>
    <w:p w:rsidR="00800CC3" w:rsidRPr="00FB6239" w:rsidRDefault="00800CC3" w:rsidP="00800CC3">
      <w:pPr>
        <w:spacing w:line="360" w:lineRule="auto"/>
        <w:jc w:val="center"/>
        <w:rPr>
          <w:rFonts w:ascii="Times New Roman" w:hAnsi="Times New Roman"/>
          <w:sz w:val="24"/>
          <w:szCs w:val="24"/>
        </w:rPr>
      </w:pPr>
    </w:p>
    <w:p w:rsidR="00800CC3" w:rsidRPr="00FB6239" w:rsidRDefault="00800CC3" w:rsidP="00800CC3">
      <w:pPr>
        <w:widowControl w:val="0"/>
        <w:numPr>
          <w:ilvl w:val="2"/>
          <w:numId w:val="92"/>
        </w:numPr>
        <w:autoSpaceDE w:val="0"/>
        <w:autoSpaceDN w:val="0"/>
        <w:adjustRightInd w:val="0"/>
        <w:spacing w:line="360" w:lineRule="auto"/>
        <w:ind w:left="360"/>
        <w:rPr>
          <w:rFonts w:ascii="Times New Roman" w:hAnsi="Times New Roman"/>
          <w:b/>
          <w:sz w:val="24"/>
          <w:szCs w:val="24"/>
        </w:rPr>
      </w:pPr>
      <w:r w:rsidRPr="00FB6239">
        <w:rPr>
          <w:rFonts w:ascii="Times New Roman" w:hAnsi="Times New Roman"/>
          <w:b/>
          <w:sz w:val="24"/>
          <w:szCs w:val="24"/>
        </w:rPr>
        <w:t>SUSUNAN FUNGSIONARIS DEPARTEMEN</w:t>
      </w:r>
      <w:r w:rsidRPr="00FB6239">
        <w:rPr>
          <w:rFonts w:ascii="Times New Roman" w:hAnsi="Times New Roman"/>
          <w:b/>
          <w:sz w:val="24"/>
          <w:szCs w:val="24"/>
          <w:lang w:val="en-US"/>
        </w:rPr>
        <w:t xml:space="preserve"> LINGPORA</w:t>
      </w:r>
    </w:p>
    <w:p w:rsidR="00800CC3" w:rsidRPr="00FB6239" w:rsidRDefault="00800CC3" w:rsidP="00800CC3">
      <w:pPr>
        <w:spacing w:after="0" w:line="360" w:lineRule="auto"/>
        <w:ind w:left="709"/>
        <w:jc w:val="both"/>
        <w:rPr>
          <w:rFonts w:ascii="Times New Roman" w:hAnsi="Times New Roman"/>
          <w:sz w:val="24"/>
          <w:szCs w:val="24"/>
          <w:lang w:val="en-US"/>
        </w:rPr>
      </w:pPr>
      <w:r w:rsidRPr="00FB6239">
        <w:rPr>
          <w:rFonts w:ascii="Times New Roman" w:hAnsi="Times New Roman"/>
          <w:b/>
          <w:sz w:val="24"/>
          <w:szCs w:val="24"/>
          <w:lang w:val="en-US"/>
        </w:rPr>
        <w:t>Ment</w:t>
      </w:r>
      <w:r w:rsidRPr="00FB6239">
        <w:rPr>
          <w:rFonts w:ascii="Times New Roman" w:hAnsi="Times New Roman"/>
          <w:b/>
          <w:sz w:val="24"/>
          <w:szCs w:val="24"/>
        </w:rPr>
        <w:t>e</w:t>
      </w:r>
      <w:r w:rsidRPr="00FB6239">
        <w:rPr>
          <w:rFonts w:ascii="Times New Roman" w:hAnsi="Times New Roman"/>
          <w:b/>
          <w:sz w:val="24"/>
          <w:szCs w:val="24"/>
          <w:lang w:val="en-US"/>
        </w:rPr>
        <w:t>ri</w:t>
      </w:r>
      <w:r w:rsidRPr="00FB6239">
        <w:rPr>
          <w:rFonts w:ascii="Times New Roman" w:hAnsi="Times New Roman"/>
          <w:b/>
          <w:sz w:val="24"/>
          <w:szCs w:val="24"/>
          <w:lang w:val="en-US"/>
        </w:rPr>
        <w:tab/>
      </w:r>
      <w:r w:rsidRPr="00FB6239">
        <w:rPr>
          <w:rFonts w:ascii="Times New Roman" w:hAnsi="Times New Roman"/>
          <w:sz w:val="24"/>
          <w:szCs w:val="24"/>
          <w:lang w:val="en-US"/>
        </w:rPr>
        <w:tab/>
      </w:r>
      <w:r w:rsidRPr="00FB6239">
        <w:rPr>
          <w:rFonts w:ascii="Times New Roman" w:hAnsi="Times New Roman"/>
          <w:sz w:val="24"/>
          <w:szCs w:val="24"/>
          <w:lang w:val="en-US"/>
        </w:rPr>
        <w:tab/>
        <w:t>: Kurniawan Akbar</w:t>
      </w:r>
      <w:r w:rsidRPr="00FB6239">
        <w:rPr>
          <w:rFonts w:ascii="Times New Roman" w:hAnsi="Times New Roman"/>
          <w:sz w:val="24"/>
          <w:szCs w:val="24"/>
          <w:lang w:val="en-US"/>
        </w:rPr>
        <w:tab/>
      </w:r>
      <w:r w:rsidRPr="00FB6239">
        <w:rPr>
          <w:rFonts w:ascii="Times New Roman" w:hAnsi="Times New Roman"/>
          <w:sz w:val="24"/>
          <w:szCs w:val="24"/>
          <w:lang w:val="en-US"/>
        </w:rPr>
        <w:tab/>
        <w:t>Ilmu Hukum/ FH</w:t>
      </w:r>
    </w:p>
    <w:p w:rsidR="00800CC3" w:rsidRPr="00FB6239" w:rsidRDefault="00800CC3" w:rsidP="00800CC3">
      <w:pPr>
        <w:spacing w:after="0" w:line="360" w:lineRule="auto"/>
        <w:ind w:left="709"/>
        <w:rPr>
          <w:rFonts w:ascii="Times New Roman" w:hAnsi="Times New Roman"/>
          <w:sz w:val="24"/>
          <w:szCs w:val="24"/>
          <w:lang w:val="en-US"/>
        </w:rPr>
      </w:pPr>
      <w:r w:rsidRPr="00FB6239">
        <w:rPr>
          <w:rFonts w:ascii="Times New Roman" w:hAnsi="Times New Roman"/>
          <w:b/>
          <w:color w:val="000000"/>
          <w:sz w:val="24"/>
          <w:szCs w:val="24"/>
          <w:lang w:val="en-US"/>
        </w:rPr>
        <w:t>Sekretaris</w:t>
      </w:r>
      <w:r w:rsidRPr="00FB6239">
        <w:rPr>
          <w:rFonts w:ascii="Times New Roman" w:hAnsi="Times New Roman"/>
          <w:color w:val="000000"/>
          <w:sz w:val="24"/>
          <w:szCs w:val="24"/>
          <w:lang w:val="en-US"/>
        </w:rPr>
        <w:tab/>
      </w:r>
      <w:r w:rsidRPr="00FB6239">
        <w:rPr>
          <w:rFonts w:ascii="Times New Roman" w:hAnsi="Times New Roman"/>
          <w:color w:val="000000"/>
          <w:sz w:val="24"/>
          <w:szCs w:val="24"/>
        </w:rPr>
        <w:tab/>
      </w:r>
      <w:r w:rsidRPr="00FB6239">
        <w:rPr>
          <w:rFonts w:ascii="Times New Roman" w:hAnsi="Times New Roman"/>
          <w:color w:val="000000"/>
          <w:sz w:val="24"/>
          <w:szCs w:val="24"/>
        </w:rPr>
        <w:tab/>
        <w:t xml:space="preserve">: </w:t>
      </w:r>
      <w:r w:rsidRPr="00FB6239">
        <w:rPr>
          <w:rFonts w:ascii="Times New Roman" w:hAnsi="Times New Roman"/>
          <w:color w:val="000000"/>
          <w:sz w:val="24"/>
          <w:szCs w:val="24"/>
          <w:lang w:val="en-US"/>
        </w:rPr>
        <w:t>Aveny Septi Astriani</w:t>
      </w:r>
      <w:r w:rsidRPr="00FB6239">
        <w:rPr>
          <w:rFonts w:ascii="Times New Roman" w:hAnsi="Times New Roman"/>
          <w:color w:val="000000"/>
          <w:sz w:val="24"/>
          <w:szCs w:val="24"/>
          <w:lang w:val="en-US"/>
        </w:rPr>
        <w:tab/>
      </w:r>
      <w:r w:rsidRPr="00FB6239">
        <w:rPr>
          <w:rFonts w:ascii="Times New Roman" w:hAnsi="Times New Roman"/>
          <w:color w:val="000000"/>
          <w:sz w:val="24"/>
          <w:szCs w:val="24"/>
          <w:lang w:val="en-US"/>
        </w:rPr>
        <w:tab/>
        <w:t>PBSI/ FBS</w:t>
      </w:r>
    </w:p>
    <w:p w:rsidR="00800CC3" w:rsidRPr="00FB6239" w:rsidRDefault="00800CC3" w:rsidP="00800CC3">
      <w:pPr>
        <w:spacing w:after="0" w:line="360" w:lineRule="auto"/>
        <w:ind w:left="709"/>
        <w:jc w:val="both"/>
        <w:rPr>
          <w:rFonts w:ascii="Times New Roman" w:hAnsi="Times New Roman"/>
          <w:color w:val="000000"/>
          <w:sz w:val="24"/>
          <w:szCs w:val="24"/>
          <w:lang w:val="en-US" w:eastAsia="id-ID"/>
        </w:rPr>
      </w:pPr>
      <w:r w:rsidRPr="00FB6239">
        <w:rPr>
          <w:rFonts w:ascii="Times New Roman" w:hAnsi="Times New Roman"/>
          <w:b/>
          <w:color w:val="000000"/>
          <w:sz w:val="24"/>
          <w:szCs w:val="24"/>
          <w:lang w:val="en-US" w:eastAsia="id-ID"/>
        </w:rPr>
        <w:t>Staf</w:t>
      </w: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t>: Pipin Nika P.</w:t>
      </w: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t>EP/ FE</w:t>
      </w:r>
    </w:p>
    <w:p w:rsidR="00800CC3" w:rsidRPr="00FB6239" w:rsidRDefault="00800CC3" w:rsidP="00800CC3">
      <w:pPr>
        <w:spacing w:after="0" w:line="360" w:lineRule="auto"/>
        <w:jc w:val="both"/>
        <w:rPr>
          <w:rFonts w:ascii="Times New Roman" w:hAnsi="Times New Roman"/>
          <w:color w:val="000000"/>
          <w:sz w:val="24"/>
          <w:szCs w:val="24"/>
          <w:lang w:val="en-US" w:eastAsia="id-ID"/>
        </w:rPr>
      </w:pP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t xml:space="preserve"> Randy Khairulah Iqbal</w:t>
      </w:r>
      <w:r w:rsidRPr="00FB6239">
        <w:rPr>
          <w:rFonts w:ascii="Times New Roman" w:hAnsi="Times New Roman"/>
          <w:color w:val="000000"/>
          <w:sz w:val="24"/>
          <w:szCs w:val="24"/>
          <w:lang w:val="en-US" w:eastAsia="id-ID"/>
        </w:rPr>
        <w:tab/>
        <w:t>Ekonomi/ FE</w:t>
      </w:r>
    </w:p>
    <w:p w:rsidR="00800CC3" w:rsidRPr="00FB6239" w:rsidRDefault="00800CC3" w:rsidP="00800CC3">
      <w:pPr>
        <w:spacing w:after="0" w:line="360" w:lineRule="auto"/>
        <w:jc w:val="both"/>
        <w:rPr>
          <w:rFonts w:ascii="Times New Roman" w:hAnsi="Times New Roman"/>
          <w:color w:val="000000"/>
          <w:sz w:val="24"/>
          <w:szCs w:val="24"/>
          <w:lang w:val="en-US" w:eastAsia="id-ID"/>
        </w:rPr>
      </w:pP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t xml:space="preserve"> Anggoro Alam Setia Budi</w:t>
      </w:r>
      <w:r w:rsidRPr="00FB6239">
        <w:rPr>
          <w:rFonts w:ascii="Times New Roman" w:hAnsi="Times New Roman"/>
          <w:color w:val="000000"/>
          <w:sz w:val="24"/>
          <w:szCs w:val="24"/>
          <w:lang w:val="en-US" w:eastAsia="id-ID"/>
        </w:rPr>
        <w:tab/>
        <w:t>Sejarah/ FIS</w:t>
      </w:r>
    </w:p>
    <w:p w:rsidR="00800CC3" w:rsidRPr="00FB6239" w:rsidRDefault="00800CC3" w:rsidP="00800CC3">
      <w:pPr>
        <w:spacing w:after="0" w:line="360" w:lineRule="auto"/>
        <w:jc w:val="both"/>
        <w:rPr>
          <w:rFonts w:ascii="Times New Roman" w:hAnsi="Times New Roman"/>
          <w:color w:val="000000"/>
          <w:sz w:val="24"/>
          <w:szCs w:val="24"/>
          <w:lang w:val="en-US" w:eastAsia="id-ID"/>
        </w:rPr>
      </w:pP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t xml:space="preserve"> Anik Sugiarningsih</w:t>
      </w: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t>TJP/ FT</w:t>
      </w:r>
    </w:p>
    <w:p w:rsidR="00800CC3" w:rsidRPr="00FB6239" w:rsidRDefault="00800CC3" w:rsidP="00800CC3">
      <w:pPr>
        <w:spacing w:after="0" w:line="360" w:lineRule="auto"/>
        <w:jc w:val="both"/>
        <w:rPr>
          <w:rFonts w:ascii="Times New Roman" w:hAnsi="Times New Roman"/>
          <w:color w:val="000000"/>
          <w:sz w:val="24"/>
          <w:szCs w:val="24"/>
          <w:lang w:val="en-US" w:eastAsia="id-ID"/>
        </w:rPr>
      </w:pP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t xml:space="preserve"> Didik Iswadi</w:t>
      </w: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t>Kimia/ FMIPA</w:t>
      </w:r>
    </w:p>
    <w:p w:rsidR="00800CC3" w:rsidRPr="00FB6239" w:rsidRDefault="00800CC3" w:rsidP="00800CC3">
      <w:pPr>
        <w:spacing w:after="0" w:line="360" w:lineRule="auto"/>
        <w:jc w:val="both"/>
        <w:rPr>
          <w:rFonts w:ascii="Times New Roman" w:hAnsi="Times New Roman"/>
          <w:color w:val="000000"/>
          <w:sz w:val="24"/>
          <w:szCs w:val="24"/>
          <w:lang w:eastAsia="id-ID"/>
        </w:rPr>
      </w:pP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t xml:space="preserve"> Nauval Ibnu A.</w:t>
      </w:r>
      <w:r w:rsidRPr="00FB6239">
        <w:rPr>
          <w:rFonts w:ascii="Times New Roman" w:hAnsi="Times New Roman"/>
          <w:color w:val="000000"/>
          <w:sz w:val="24"/>
          <w:szCs w:val="24"/>
          <w:lang w:val="en-US" w:eastAsia="id-ID"/>
        </w:rPr>
        <w:tab/>
      </w:r>
      <w:r w:rsidRPr="00FB6239">
        <w:rPr>
          <w:rFonts w:ascii="Times New Roman" w:hAnsi="Times New Roman"/>
          <w:color w:val="000000"/>
          <w:sz w:val="24"/>
          <w:szCs w:val="24"/>
          <w:lang w:val="en-US" w:eastAsia="id-ID"/>
        </w:rPr>
        <w:tab/>
        <w:t>FH</w:t>
      </w:r>
    </w:p>
    <w:p w:rsidR="00800CC3" w:rsidRPr="00FB6239" w:rsidRDefault="00800CC3" w:rsidP="00800CC3">
      <w:pPr>
        <w:spacing w:after="0" w:line="360" w:lineRule="auto"/>
        <w:jc w:val="both"/>
        <w:rPr>
          <w:rFonts w:ascii="Times New Roman" w:hAnsi="Times New Roman"/>
          <w:color w:val="000000"/>
          <w:sz w:val="24"/>
          <w:szCs w:val="24"/>
          <w:lang w:eastAsia="id-ID"/>
        </w:rPr>
      </w:pPr>
    </w:p>
    <w:p w:rsidR="00800CC3" w:rsidRPr="00FB6239" w:rsidRDefault="00800CC3" w:rsidP="00800CC3">
      <w:pPr>
        <w:widowControl w:val="0"/>
        <w:numPr>
          <w:ilvl w:val="2"/>
          <w:numId w:val="92"/>
        </w:numPr>
        <w:autoSpaceDE w:val="0"/>
        <w:autoSpaceDN w:val="0"/>
        <w:adjustRightInd w:val="0"/>
        <w:spacing w:line="360" w:lineRule="auto"/>
        <w:ind w:left="360"/>
        <w:rPr>
          <w:rFonts w:ascii="Times New Roman" w:hAnsi="Times New Roman"/>
          <w:b/>
          <w:sz w:val="24"/>
          <w:szCs w:val="24"/>
        </w:rPr>
      </w:pPr>
      <w:r w:rsidRPr="00FB6239">
        <w:rPr>
          <w:rFonts w:ascii="Times New Roman" w:hAnsi="Times New Roman"/>
          <w:b/>
          <w:sz w:val="24"/>
          <w:szCs w:val="24"/>
        </w:rPr>
        <w:t xml:space="preserve">PROGRAM KERJA </w:t>
      </w:r>
      <w:r w:rsidRPr="00FB6239">
        <w:rPr>
          <w:rFonts w:ascii="Times New Roman" w:hAnsi="Times New Roman"/>
          <w:b/>
          <w:sz w:val="24"/>
          <w:szCs w:val="24"/>
          <w:lang w:val="en-US"/>
        </w:rPr>
        <w:t>DEPARTEMEN LINGPORA</w:t>
      </w:r>
    </w:p>
    <w:p w:rsidR="00800CC3" w:rsidRPr="00FB6239" w:rsidRDefault="00800CC3" w:rsidP="00800CC3">
      <w:pPr>
        <w:spacing w:line="360" w:lineRule="auto"/>
        <w:ind w:left="426" w:firstLine="567"/>
        <w:jc w:val="both"/>
        <w:rPr>
          <w:rFonts w:ascii="Times New Roman" w:hAnsi="Times New Roman"/>
          <w:sz w:val="24"/>
          <w:szCs w:val="24"/>
        </w:rPr>
      </w:pPr>
      <w:r w:rsidRPr="00FB6239">
        <w:rPr>
          <w:rFonts w:ascii="Times New Roman" w:hAnsi="Times New Roman"/>
          <w:sz w:val="24"/>
          <w:szCs w:val="24"/>
        </w:rPr>
        <w:t xml:space="preserve">Berikut ini akan dipaparkan mengenai program kerja </w:t>
      </w:r>
      <w:r w:rsidRPr="00FB6239">
        <w:rPr>
          <w:rFonts w:ascii="Times New Roman" w:hAnsi="Times New Roman"/>
          <w:sz w:val="24"/>
          <w:szCs w:val="24"/>
          <w:lang w:val="en-US"/>
        </w:rPr>
        <w:t>Departemen Lingpora</w:t>
      </w:r>
      <w:r w:rsidRPr="00FB6239">
        <w:rPr>
          <w:rFonts w:ascii="Times New Roman" w:hAnsi="Times New Roman"/>
          <w:sz w:val="24"/>
          <w:szCs w:val="24"/>
        </w:rPr>
        <w:t xml:space="preserve"> BEM KM Unnes 2011 berdasarkan hasil raker.</w:t>
      </w:r>
    </w:p>
    <w:tbl>
      <w:tblPr>
        <w:tblW w:w="0" w:type="auto"/>
        <w:tblInd w:w="534" w:type="dxa"/>
        <w:tblLayout w:type="fixed"/>
        <w:tblLook w:val="0000"/>
      </w:tblPr>
      <w:tblGrid>
        <w:gridCol w:w="567"/>
        <w:gridCol w:w="1842"/>
        <w:gridCol w:w="2127"/>
        <w:gridCol w:w="2409"/>
        <w:gridCol w:w="2084"/>
      </w:tblGrid>
      <w:tr w:rsidR="00800CC3" w:rsidRPr="00FB6239" w:rsidTr="004A7790">
        <w:tc>
          <w:tcPr>
            <w:tcW w:w="567" w:type="dxa"/>
            <w:tcBorders>
              <w:top w:val="single" w:sz="4" w:space="0" w:color="000000"/>
              <w:left w:val="single" w:sz="4" w:space="0" w:color="000000"/>
              <w:bottom w:val="single" w:sz="4" w:space="0" w:color="000000"/>
              <w:right w:val="nil"/>
            </w:tcBorders>
          </w:tcPr>
          <w:p w:rsidR="00800CC3" w:rsidRPr="00FB6239" w:rsidRDefault="00800CC3" w:rsidP="004A7790">
            <w:pPr>
              <w:tabs>
                <w:tab w:val="center" w:pos="4513"/>
                <w:tab w:val="right" w:pos="9026"/>
              </w:tabs>
              <w:spacing w:after="0" w:line="360" w:lineRule="auto"/>
              <w:jc w:val="center"/>
              <w:rPr>
                <w:rFonts w:ascii="Times New Roman" w:hAnsi="Times New Roman"/>
                <w:b/>
                <w:sz w:val="24"/>
                <w:szCs w:val="24"/>
              </w:rPr>
            </w:pPr>
            <w:r w:rsidRPr="00FB6239">
              <w:rPr>
                <w:rFonts w:ascii="Times New Roman" w:hAnsi="Times New Roman"/>
                <w:b/>
                <w:sz w:val="24"/>
                <w:szCs w:val="24"/>
              </w:rPr>
              <w:t>No</w:t>
            </w:r>
          </w:p>
        </w:tc>
        <w:tc>
          <w:tcPr>
            <w:tcW w:w="1842" w:type="dxa"/>
            <w:tcBorders>
              <w:top w:val="single" w:sz="4" w:space="0" w:color="000000"/>
              <w:left w:val="single" w:sz="4" w:space="0" w:color="000000"/>
              <w:bottom w:val="single" w:sz="4" w:space="0" w:color="000000"/>
              <w:right w:val="nil"/>
            </w:tcBorders>
          </w:tcPr>
          <w:p w:rsidR="00800CC3" w:rsidRPr="00FB6239" w:rsidRDefault="00800CC3" w:rsidP="004A7790">
            <w:pPr>
              <w:tabs>
                <w:tab w:val="center" w:pos="4513"/>
                <w:tab w:val="right" w:pos="9026"/>
              </w:tabs>
              <w:spacing w:after="0" w:line="360" w:lineRule="auto"/>
              <w:jc w:val="center"/>
              <w:rPr>
                <w:rFonts w:ascii="Times New Roman" w:hAnsi="Times New Roman"/>
                <w:b/>
                <w:sz w:val="24"/>
                <w:szCs w:val="24"/>
              </w:rPr>
            </w:pPr>
            <w:r w:rsidRPr="00FB6239">
              <w:rPr>
                <w:rFonts w:ascii="Times New Roman" w:hAnsi="Times New Roman"/>
                <w:b/>
                <w:sz w:val="24"/>
                <w:szCs w:val="24"/>
              </w:rPr>
              <w:t>Nama Kegiatan</w:t>
            </w:r>
          </w:p>
        </w:tc>
        <w:tc>
          <w:tcPr>
            <w:tcW w:w="2127" w:type="dxa"/>
            <w:tcBorders>
              <w:top w:val="single" w:sz="4" w:space="0" w:color="000000"/>
              <w:left w:val="single" w:sz="4" w:space="0" w:color="000000"/>
              <w:bottom w:val="single" w:sz="4" w:space="0" w:color="000000"/>
              <w:right w:val="nil"/>
            </w:tcBorders>
          </w:tcPr>
          <w:p w:rsidR="00800CC3" w:rsidRPr="00FB6239" w:rsidRDefault="00800CC3" w:rsidP="004A7790">
            <w:pPr>
              <w:tabs>
                <w:tab w:val="center" w:pos="4513"/>
                <w:tab w:val="right" w:pos="9026"/>
              </w:tabs>
              <w:spacing w:after="0" w:line="360" w:lineRule="auto"/>
              <w:jc w:val="center"/>
              <w:rPr>
                <w:rFonts w:ascii="Times New Roman" w:hAnsi="Times New Roman"/>
                <w:b/>
                <w:sz w:val="24"/>
                <w:szCs w:val="24"/>
              </w:rPr>
            </w:pPr>
            <w:r w:rsidRPr="00FB6239">
              <w:rPr>
                <w:rFonts w:ascii="Times New Roman" w:hAnsi="Times New Roman"/>
                <w:b/>
                <w:sz w:val="24"/>
                <w:szCs w:val="24"/>
              </w:rPr>
              <w:t>Bentuk Kegiatan</w:t>
            </w:r>
          </w:p>
        </w:tc>
        <w:tc>
          <w:tcPr>
            <w:tcW w:w="2409" w:type="dxa"/>
            <w:tcBorders>
              <w:top w:val="single" w:sz="4" w:space="0" w:color="000000"/>
              <w:left w:val="single" w:sz="4" w:space="0" w:color="000000"/>
              <w:bottom w:val="single" w:sz="4" w:space="0" w:color="000000"/>
              <w:right w:val="nil"/>
            </w:tcBorders>
          </w:tcPr>
          <w:p w:rsidR="00800CC3" w:rsidRPr="00FB6239" w:rsidRDefault="00800CC3" w:rsidP="004A7790">
            <w:pPr>
              <w:tabs>
                <w:tab w:val="center" w:pos="4513"/>
                <w:tab w:val="right" w:pos="9026"/>
              </w:tabs>
              <w:spacing w:after="0" w:line="360" w:lineRule="auto"/>
              <w:jc w:val="center"/>
              <w:rPr>
                <w:rFonts w:ascii="Times New Roman" w:hAnsi="Times New Roman"/>
                <w:b/>
                <w:sz w:val="24"/>
                <w:szCs w:val="24"/>
              </w:rPr>
            </w:pPr>
            <w:r w:rsidRPr="00FB6239">
              <w:rPr>
                <w:rFonts w:ascii="Times New Roman" w:hAnsi="Times New Roman"/>
                <w:b/>
                <w:sz w:val="24"/>
                <w:szCs w:val="24"/>
              </w:rPr>
              <w:t>Tujuan</w:t>
            </w:r>
          </w:p>
        </w:tc>
        <w:tc>
          <w:tcPr>
            <w:tcW w:w="2084" w:type="dxa"/>
            <w:tcBorders>
              <w:top w:val="single" w:sz="4" w:space="0" w:color="000000"/>
              <w:left w:val="single" w:sz="4" w:space="0" w:color="000000"/>
              <w:bottom w:val="single" w:sz="4" w:space="0" w:color="000000"/>
              <w:right w:val="single" w:sz="4" w:space="0" w:color="000000"/>
            </w:tcBorders>
          </w:tcPr>
          <w:p w:rsidR="00800CC3" w:rsidRPr="00FB6239" w:rsidRDefault="00800CC3" w:rsidP="004A7790">
            <w:pPr>
              <w:tabs>
                <w:tab w:val="center" w:pos="4513"/>
                <w:tab w:val="right" w:pos="9026"/>
              </w:tabs>
              <w:spacing w:after="0" w:line="360" w:lineRule="auto"/>
              <w:jc w:val="center"/>
              <w:rPr>
                <w:rFonts w:ascii="Times New Roman" w:hAnsi="Times New Roman"/>
                <w:b/>
                <w:sz w:val="24"/>
                <w:szCs w:val="24"/>
              </w:rPr>
            </w:pPr>
            <w:r w:rsidRPr="00FB6239">
              <w:rPr>
                <w:rFonts w:ascii="Times New Roman" w:hAnsi="Times New Roman"/>
                <w:b/>
                <w:sz w:val="24"/>
                <w:szCs w:val="24"/>
              </w:rPr>
              <w:t>Pelaksanaa</w:t>
            </w:r>
          </w:p>
        </w:tc>
      </w:tr>
      <w:tr w:rsidR="00800CC3" w:rsidRPr="00FB6239" w:rsidTr="004A7790">
        <w:tc>
          <w:tcPr>
            <w:tcW w:w="567" w:type="dxa"/>
            <w:tcBorders>
              <w:top w:val="nil"/>
              <w:left w:val="single" w:sz="4" w:space="0" w:color="000000"/>
              <w:bottom w:val="single" w:sz="4" w:space="0" w:color="000000"/>
              <w:right w:val="nil"/>
            </w:tcBorders>
          </w:tcPr>
          <w:p w:rsidR="00800CC3" w:rsidRPr="00FB6239" w:rsidRDefault="00800CC3" w:rsidP="004A7790">
            <w:pPr>
              <w:tabs>
                <w:tab w:val="center" w:pos="4513"/>
                <w:tab w:val="right" w:pos="9026"/>
              </w:tabs>
              <w:spacing w:after="0" w:line="360" w:lineRule="auto"/>
              <w:jc w:val="both"/>
              <w:rPr>
                <w:rFonts w:ascii="Times New Roman" w:hAnsi="Times New Roman"/>
                <w:sz w:val="24"/>
                <w:szCs w:val="24"/>
              </w:rPr>
            </w:pPr>
            <w:r w:rsidRPr="00FB6239">
              <w:rPr>
                <w:rFonts w:ascii="Times New Roman" w:hAnsi="Times New Roman"/>
                <w:sz w:val="24"/>
                <w:szCs w:val="24"/>
              </w:rPr>
              <w:t>1</w:t>
            </w:r>
          </w:p>
        </w:tc>
        <w:tc>
          <w:tcPr>
            <w:tcW w:w="1842" w:type="dxa"/>
            <w:tcBorders>
              <w:top w:val="nil"/>
              <w:left w:val="single" w:sz="4" w:space="0" w:color="000000"/>
              <w:bottom w:val="single" w:sz="4" w:space="0" w:color="000000"/>
              <w:right w:val="nil"/>
            </w:tcBorders>
          </w:tcPr>
          <w:p w:rsidR="00800CC3" w:rsidRPr="00FB6239" w:rsidRDefault="00800CC3" w:rsidP="004A7790">
            <w:pPr>
              <w:tabs>
                <w:tab w:val="center" w:pos="4513"/>
                <w:tab w:val="right" w:pos="9026"/>
              </w:tabs>
              <w:spacing w:after="0" w:line="360" w:lineRule="auto"/>
              <w:jc w:val="both"/>
              <w:rPr>
                <w:rFonts w:ascii="Times New Roman" w:hAnsi="Times New Roman"/>
                <w:sz w:val="24"/>
                <w:szCs w:val="24"/>
                <w:lang w:val="sv-SE"/>
              </w:rPr>
            </w:pPr>
            <w:r w:rsidRPr="00FB6239">
              <w:rPr>
                <w:rFonts w:ascii="Times New Roman" w:hAnsi="Times New Roman"/>
                <w:sz w:val="24"/>
                <w:szCs w:val="24"/>
                <w:lang w:val="sv-SE"/>
              </w:rPr>
              <w:t>Porsiaf</w:t>
            </w:r>
          </w:p>
        </w:tc>
        <w:tc>
          <w:tcPr>
            <w:tcW w:w="2127" w:type="dxa"/>
            <w:tcBorders>
              <w:top w:val="nil"/>
              <w:left w:val="single" w:sz="4" w:space="0" w:color="000000"/>
              <w:bottom w:val="single" w:sz="4" w:space="0" w:color="000000"/>
              <w:right w:val="nil"/>
            </w:tcBorders>
          </w:tcPr>
          <w:p w:rsidR="00800CC3" w:rsidRPr="00FB6239" w:rsidRDefault="00800CC3" w:rsidP="004A7790">
            <w:pPr>
              <w:tabs>
                <w:tab w:val="center" w:pos="4513"/>
                <w:tab w:val="right" w:pos="9026"/>
              </w:tabs>
              <w:spacing w:after="0" w:line="360" w:lineRule="auto"/>
              <w:jc w:val="both"/>
              <w:rPr>
                <w:rFonts w:ascii="Times New Roman" w:hAnsi="Times New Roman"/>
                <w:sz w:val="24"/>
                <w:szCs w:val="24"/>
                <w:lang w:val="sv-SE"/>
              </w:rPr>
            </w:pPr>
            <w:r w:rsidRPr="00FB6239">
              <w:rPr>
                <w:rFonts w:ascii="Times New Roman" w:hAnsi="Times New Roman"/>
                <w:sz w:val="24"/>
                <w:szCs w:val="24"/>
                <w:lang w:val="sv-SE"/>
              </w:rPr>
              <w:t>Perlombaan Olahraga dan Seni Antarfakultas</w:t>
            </w:r>
          </w:p>
        </w:tc>
        <w:tc>
          <w:tcPr>
            <w:tcW w:w="2409" w:type="dxa"/>
            <w:tcBorders>
              <w:top w:val="nil"/>
              <w:left w:val="single" w:sz="4" w:space="0" w:color="000000"/>
              <w:bottom w:val="single" w:sz="4" w:space="0" w:color="000000"/>
              <w:right w:val="nil"/>
            </w:tcBorders>
          </w:tcPr>
          <w:p w:rsidR="00800CC3" w:rsidRPr="00FB6239" w:rsidRDefault="00800CC3" w:rsidP="00800CC3">
            <w:pPr>
              <w:pStyle w:val="ListParagraph"/>
              <w:numPr>
                <w:ilvl w:val="0"/>
                <w:numId w:val="116"/>
              </w:numPr>
              <w:spacing w:after="0" w:line="360" w:lineRule="auto"/>
              <w:ind w:left="264" w:hanging="270"/>
              <w:jc w:val="both"/>
              <w:rPr>
                <w:rFonts w:ascii="Times New Roman" w:hAnsi="Times New Roman"/>
                <w:sz w:val="24"/>
                <w:szCs w:val="24"/>
              </w:rPr>
            </w:pPr>
            <w:r w:rsidRPr="00FB6239">
              <w:rPr>
                <w:rFonts w:ascii="Times New Roman" w:hAnsi="Times New Roman"/>
                <w:sz w:val="24"/>
                <w:szCs w:val="24"/>
              </w:rPr>
              <w:t>Meningkatkan hubungan kelembagaan antar BEM fakultas se-Unnes dalam bidang olahraga dan seni.</w:t>
            </w:r>
          </w:p>
          <w:p w:rsidR="00800CC3" w:rsidRPr="00FB6239" w:rsidRDefault="00800CC3" w:rsidP="00800CC3">
            <w:pPr>
              <w:pStyle w:val="ListParagraph"/>
              <w:numPr>
                <w:ilvl w:val="0"/>
                <w:numId w:val="116"/>
              </w:numPr>
              <w:spacing w:after="0" w:line="360" w:lineRule="auto"/>
              <w:ind w:left="264" w:hanging="270"/>
              <w:jc w:val="both"/>
              <w:rPr>
                <w:rFonts w:ascii="Times New Roman" w:hAnsi="Times New Roman"/>
                <w:sz w:val="24"/>
                <w:szCs w:val="24"/>
              </w:rPr>
            </w:pPr>
            <w:r w:rsidRPr="00FB6239">
              <w:rPr>
                <w:rFonts w:ascii="Times New Roman" w:hAnsi="Times New Roman"/>
                <w:sz w:val="24"/>
                <w:szCs w:val="24"/>
              </w:rPr>
              <w:t>Menyalurkan minat dan bakat mahasiswa Unnes dalam bidang OR dan seni.</w:t>
            </w:r>
          </w:p>
          <w:p w:rsidR="00800CC3" w:rsidRPr="00FB6239" w:rsidRDefault="00800CC3" w:rsidP="004A7790">
            <w:pPr>
              <w:tabs>
                <w:tab w:val="center" w:pos="4513"/>
                <w:tab w:val="right" w:pos="9026"/>
              </w:tabs>
              <w:spacing w:after="0" w:line="360" w:lineRule="auto"/>
              <w:jc w:val="both"/>
              <w:rPr>
                <w:rFonts w:ascii="Times New Roman" w:hAnsi="Times New Roman"/>
                <w:sz w:val="24"/>
                <w:szCs w:val="24"/>
              </w:rPr>
            </w:pPr>
          </w:p>
        </w:tc>
        <w:tc>
          <w:tcPr>
            <w:tcW w:w="2084" w:type="dxa"/>
            <w:tcBorders>
              <w:top w:val="nil"/>
              <w:left w:val="single" w:sz="4" w:space="0" w:color="000000"/>
              <w:bottom w:val="single" w:sz="4" w:space="0" w:color="000000"/>
              <w:right w:val="single" w:sz="4" w:space="0" w:color="000000"/>
            </w:tcBorders>
          </w:tcPr>
          <w:p w:rsidR="00800CC3" w:rsidRPr="00FB6239" w:rsidRDefault="00800CC3" w:rsidP="004A7790">
            <w:pPr>
              <w:tabs>
                <w:tab w:val="center" w:pos="4513"/>
                <w:tab w:val="right" w:pos="9026"/>
              </w:tabs>
              <w:spacing w:after="0" w:line="360" w:lineRule="auto"/>
              <w:jc w:val="both"/>
              <w:rPr>
                <w:rFonts w:ascii="Times New Roman" w:hAnsi="Times New Roman"/>
                <w:sz w:val="24"/>
                <w:szCs w:val="24"/>
                <w:lang w:val="es-ES"/>
              </w:rPr>
            </w:pPr>
            <w:r w:rsidRPr="00FB6239">
              <w:rPr>
                <w:rFonts w:ascii="Times New Roman" w:hAnsi="Times New Roman"/>
                <w:sz w:val="24"/>
                <w:szCs w:val="24"/>
                <w:lang w:val="es-ES"/>
              </w:rPr>
              <w:lastRenderedPageBreak/>
              <w:t>1 kali dalam kepengurusan</w:t>
            </w:r>
          </w:p>
          <w:p w:rsidR="00800CC3" w:rsidRPr="00FB6239" w:rsidRDefault="00800CC3" w:rsidP="004A7790">
            <w:pPr>
              <w:tabs>
                <w:tab w:val="center" w:pos="4513"/>
                <w:tab w:val="right" w:pos="9026"/>
              </w:tabs>
              <w:spacing w:after="0" w:line="360" w:lineRule="auto"/>
              <w:jc w:val="both"/>
              <w:rPr>
                <w:rFonts w:ascii="Times New Roman" w:hAnsi="Times New Roman"/>
                <w:sz w:val="24"/>
                <w:szCs w:val="24"/>
                <w:lang w:val="es-ES"/>
              </w:rPr>
            </w:pPr>
            <w:r w:rsidRPr="00FB6239">
              <w:rPr>
                <w:rFonts w:ascii="Times New Roman" w:hAnsi="Times New Roman"/>
                <w:sz w:val="24"/>
                <w:szCs w:val="24"/>
                <w:lang w:val="es-ES"/>
              </w:rPr>
              <w:t>( April)</w:t>
            </w:r>
          </w:p>
        </w:tc>
      </w:tr>
      <w:tr w:rsidR="00800CC3" w:rsidRPr="00FB6239" w:rsidTr="004A7790">
        <w:tc>
          <w:tcPr>
            <w:tcW w:w="567" w:type="dxa"/>
            <w:tcBorders>
              <w:top w:val="nil"/>
              <w:left w:val="single" w:sz="4" w:space="0" w:color="000000"/>
              <w:bottom w:val="single" w:sz="4" w:space="0" w:color="000000"/>
              <w:right w:val="nil"/>
            </w:tcBorders>
          </w:tcPr>
          <w:p w:rsidR="00800CC3" w:rsidRPr="00FB6239" w:rsidRDefault="00800CC3" w:rsidP="004A7790">
            <w:pPr>
              <w:tabs>
                <w:tab w:val="center" w:pos="4513"/>
                <w:tab w:val="right" w:pos="9026"/>
              </w:tabs>
              <w:spacing w:after="0" w:line="360" w:lineRule="auto"/>
              <w:jc w:val="both"/>
              <w:rPr>
                <w:rFonts w:ascii="Times New Roman" w:hAnsi="Times New Roman"/>
                <w:sz w:val="24"/>
                <w:szCs w:val="24"/>
                <w:lang w:val="en-US"/>
              </w:rPr>
            </w:pPr>
            <w:r w:rsidRPr="00FB6239">
              <w:rPr>
                <w:rFonts w:ascii="Times New Roman" w:hAnsi="Times New Roman"/>
                <w:sz w:val="24"/>
                <w:szCs w:val="24"/>
                <w:lang w:val="en-US"/>
              </w:rPr>
              <w:lastRenderedPageBreak/>
              <w:t>2.</w:t>
            </w:r>
          </w:p>
        </w:tc>
        <w:tc>
          <w:tcPr>
            <w:tcW w:w="1842" w:type="dxa"/>
            <w:tcBorders>
              <w:top w:val="nil"/>
              <w:left w:val="single" w:sz="4" w:space="0" w:color="000000"/>
              <w:bottom w:val="single" w:sz="4" w:space="0" w:color="000000"/>
              <w:right w:val="nil"/>
            </w:tcBorders>
          </w:tcPr>
          <w:p w:rsidR="00800CC3" w:rsidRPr="00FB6239" w:rsidRDefault="00800CC3" w:rsidP="004A7790">
            <w:pPr>
              <w:spacing w:after="0" w:line="360" w:lineRule="auto"/>
              <w:jc w:val="both"/>
              <w:rPr>
                <w:rFonts w:ascii="Times New Roman" w:hAnsi="Times New Roman"/>
                <w:i/>
                <w:sz w:val="24"/>
                <w:szCs w:val="24"/>
              </w:rPr>
            </w:pPr>
            <w:r w:rsidRPr="00FB6239">
              <w:rPr>
                <w:rFonts w:ascii="Times New Roman" w:hAnsi="Times New Roman"/>
                <w:i/>
                <w:sz w:val="24"/>
                <w:szCs w:val="24"/>
              </w:rPr>
              <w:t xml:space="preserve">Penghijauan dan Reboisasi Lingkungan </w:t>
            </w:r>
          </w:p>
        </w:tc>
        <w:tc>
          <w:tcPr>
            <w:tcW w:w="2127" w:type="dxa"/>
            <w:tcBorders>
              <w:top w:val="nil"/>
              <w:left w:val="single" w:sz="4" w:space="0" w:color="000000"/>
              <w:bottom w:val="single" w:sz="4" w:space="0" w:color="000000"/>
              <w:right w:val="nil"/>
            </w:tcBorders>
          </w:tcPr>
          <w:p w:rsidR="00800CC3" w:rsidRPr="00FB6239" w:rsidRDefault="00800CC3" w:rsidP="004A7790">
            <w:pPr>
              <w:tabs>
                <w:tab w:val="center" w:pos="4513"/>
                <w:tab w:val="right" w:pos="9026"/>
              </w:tabs>
              <w:spacing w:after="0" w:line="360" w:lineRule="auto"/>
              <w:jc w:val="both"/>
              <w:rPr>
                <w:rFonts w:ascii="Times New Roman" w:hAnsi="Times New Roman"/>
                <w:sz w:val="24"/>
                <w:szCs w:val="24"/>
                <w:lang w:val="sv-SE"/>
              </w:rPr>
            </w:pPr>
            <w:r w:rsidRPr="00FB6239">
              <w:rPr>
                <w:rFonts w:ascii="Times New Roman" w:hAnsi="Times New Roman"/>
                <w:sz w:val="24"/>
                <w:szCs w:val="24"/>
                <w:lang w:val="sv-SE"/>
              </w:rPr>
              <w:t>Penanaman pohon</w:t>
            </w:r>
          </w:p>
        </w:tc>
        <w:tc>
          <w:tcPr>
            <w:tcW w:w="2409" w:type="dxa"/>
            <w:tcBorders>
              <w:top w:val="nil"/>
              <w:left w:val="single" w:sz="4" w:space="0" w:color="000000"/>
              <w:bottom w:val="single" w:sz="4" w:space="0" w:color="000000"/>
              <w:right w:val="nil"/>
            </w:tcBorders>
          </w:tcPr>
          <w:p w:rsidR="00800CC3" w:rsidRPr="00FB6239" w:rsidRDefault="00800CC3" w:rsidP="004A7790">
            <w:pPr>
              <w:tabs>
                <w:tab w:val="center" w:pos="4513"/>
                <w:tab w:val="right" w:pos="9026"/>
              </w:tabs>
              <w:spacing w:after="0" w:line="360" w:lineRule="auto"/>
              <w:jc w:val="both"/>
              <w:rPr>
                <w:rFonts w:ascii="Times New Roman" w:hAnsi="Times New Roman"/>
                <w:sz w:val="24"/>
                <w:szCs w:val="24"/>
                <w:lang w:val="es-ES"/>
              </w:rPr>
            </w:pPr>
            <w:r w:rsidRPr="00FB6239">
              <w:rPr>
                <w:rFonts w:ascii="Times New Roman" w:hAnsi="Times New Roman"/>
                <w:sz w:val="24"/>
                <w:szCs w:val="24"/>
              </w:rPr>
              <w:t>Menciptakan lingkungan hidup yang berbasis konservasi di sekitar Semarang</w:t>
            </w:r>
          </w:p>
        </w:tc>
        <w:tc>
          <w:tcPr>
            <w:tcW w:w="2084" w:type="dxa"/>
            <w:tcBorders>
              <w:top w:val="nil"/>
              <w:left w:val="single" w:sz="4" w:space="0" w:color="000000"/>
              <w:bottom w:val="single" w:sz="4" w:space="0" w:color="000000"/>
              <w:right w:val="single" w:sz="4" w:space="0" w:color="000000"/>
            </w:tcBorders>
          </w:tcPr>
          <w:p w:rsidR="00800CC3" w:rsidRPr="00FB6239" w:rsidRDefault="00800CC3" w:rsidP="004A7790">
            <w:pPr>
              <w:tabs>
                <w:tab w:val="center" w:pos="4513"/>
                <w:tab w:val="right" w:pos="9026"/>
              </w:tabs>
              <w:spacing w:after="0" w:line="360" w:lineRule="auto"/>
              <w:jc w:val="both"/>
              <w:rPr>
                <w:rFonts w:ascii="Times New Roman" w:hAnsi="Times New Roman"/>
                <w:sz w:val="24"/>
                <w:szCs w:val="24"/>
                <w:lang w:val="es-ES"/>
              </w:rPr>
            </w:pPr>
            <w:r w:rsidRPr="00FB6239">
              <w:rPr>
                <w:rFonts w:ascii="Times New Roman" w:hAnsi="Times New Roman"/>
                <w:sz w:val="24"/>
                <w:szCs w:val="24"/>
                <w:lang w:val="es-ES"/>
              </w:rPr>
              <w:t xml:space="preserve">1 kali dalam kepengurusan </w:t>
            </w:r>
          </w:p>
          <w:p w:rsidR="00800CC3" w:rsidRPr="00FB6239" w:rsidRDefault="00800CC3" w:rsidP="004A7790">
            <w:pPr>
              <w:tabs>
                <w:tab w:val="center" w:pos="4513"/>
                <w:tab w:val="right" w:pos="9026"/>
              </w:tabs>
              <w:spacing w:after="0" w:line="360" w:lineRule="auto"/>
              <w:jc w:val="both"/>
              <w:rPr>
                <w:rFonts w:ascii="Times New Roman" w:hAnsi="Times New Roman"/>
                <w:sz w:val="24"/>
                <w:szCs w:val="24"/>
                <w:lang w:val="es-ES"/>
              </w:rPr>
            </w:pPr>
            <w:r w:rsidRPr="00FB6239">
              <w:rPr>
                <w:rFonts w:ascii="Times New Roman" w:hAnsi="Times New Roman"/>
                <w:sz w:val="24"/>
                <w:szCs w:val="24"/>
                <w:lang w:val="es-ES"/>
              </w:rPr>
              <w:t>( Oktober)</w:t>
            </w:r>
          </w:p>
        </w:tc>
      </w:tr>
    </w:tbl>
    <w:p w:rsidR="00800CC3" w:rsidRPr="00FB6239" w:rsidRDefault="00800CC3" w:rsidP="00800CC3">
      <w:pPr>
        <w:pStyle w:val="ListParagraph"/>
        <w:widowControl w:val="0"/>
        <w:autoSpaceDE w:val="0"/>
        <w:autoSpaceDN w:val="0"/>
        <w:adjustRightInd w:val="0"/>
        <w:spacing w:line="360" w:lineRule="auto"/>
        <w:ind w:left="360"/>
        <w:contextualSpacing w:val="0"/>
        <w:jc w:val="both"/>
        <w:rPr>
          <w:rFonts w:ascii="Times New Roman" w:hAnsi="Times New Roman"/>
          <w:b/>
          <w:sz w:val="24"/>
          <w:szCs w:val="24"/>
        </w:rPr>
      </w:pPr>
    </w:p>
    <w:p w:rsidR="00800CC3" w:rsidRPr="00FB6239" w:rsidRDefault="00800CC3" w:rsidP="00800CC3">
      <w:pPr>
        <w:widowControl w:val="0"/>
        <w:numPr>
          <w:ilvl w:val="2"/>
          <w:numId w:val="92"/>
        </w:numPr>
        <w:autoSpaceDE w:val="0"/>
        <w:autoSpaceDN w:val="0"/>
        <w:adjustRightInd w:val="0"/>
        <w:spacing w:after="0" w:line="360" w:lineRule="auto"/>
        <w:ind w:left="360"/>
        <w:rPr>
          <w:rFonts w:ascii="Times New Roman" w:hAnsi="Times New Roman"/>
          <w:b/>
          <w:sz w:val="24"/>
          <w:szCs w:val="24"/>
        </w:rPr>
      </w:pPr>
      <w:r w:rsidRPr="00FB6239">
        <w:rPr>
          <w:rFonts w:ascii="Times New Roman" w:hAnsi="Times New Roman"/>
          <w:b/>
          <w:sz w:val="24"/>
          <w:szCs w:val="24"/>
        </w:rPr>
        <w:t xml:space="preserve">REALISASI PROGRAM KERJA </w:t>
      </w:r>
    </w:p>
    <w:p w:rsidR="00800CC3" w:rsidRPr="00FB6239" w:rsidRDefault="00800CC3" w:rsidP="00800CC3">
      <w:pPr>
        <w:spacing w:after="0" w:line="360" w:lineRule="auto"/>
        <w:ind w:left="426"/>
        <w:jc w:val="both"/>
        <w:rPr>
          <w:rFonts w:ascii="Times New Roman" w:hAnsi="Times New Roman"/>
          <w:sz w:val="24"/>
          <w:szCs w:val="24"/>
        </w:rPr>
      </w:pPr>
      <w:r w:rsidRPr="00FB6239">
        <w:rPr>
          <w:rFonts w:ascii="Times New Roman" w:hAnsi="Times New Roman"/>
          <w:sz w:val="24"/>
          <w:szCs w:val="24"/>
        </w:rPr>
        <w:t>Program kerja yang telah terlaksana selama kepengurusan 2011 ini adalah sebagai berikut :</w:t>
      </w:r>
    </w:p>
    <w:p w:rsidR="00800CC3" w:rsidRPr="00FB6239" w:rsidRDefault="00800CC3" w:rsidP="00800CC3">
      <w:pPr>
        <w:pStyle w:val="ListParagraph"/>
        <w:widowControl w:val="0"/>
        <w:numPr>
          <w:ilvl w:val="0"/>
          <w:numId w:val="115"/>
        </w:numPr>
        <w:autoSpaceDE w:val="0"/>
        <w:autoSpaceDN w:val="0"/>
        <w:adjustRightInd w:val="0"/>
        <w:spacing w:after="0" w:line="360" w:lineRule="auto"/>
        <w:ind w:left="426" w:firstLine="0"/>
        <w:contextualSpacing w:val="0"/>
        <w:jc w:val="both"/>
        <w:rPr>
          <w:rFonts w:ascii="Times New Roman" w:hAnsi="Times New Roman"/>
          <w:b/>
          <w:i/>
          <w:sz w:val="24"/>
          <w:szCs w:val="24"/>
        </w:rPr>
      </w:pPr>
      <w:r w:rsidRPr="00FB6239">
        <w:rPr>
          <w:rFonts w:ascii="Times New Roman" w:hAnsi="Times New Roman"/>
          <w:b/>
          <w:i/>
          <w:sz w:val="24"/>
          <w:szCs w:val="24"/>
          <w:lang w:val="en-US"/>
        </w:rPr>
        <w:t>Porsiaf ( Pekan Olahraga dan Seni Antarfakultas)</w:t>
      </w:r>
    </w:p>
    <w:p w:rsidR="00800CC3" w:rsidRPr="00FB6239" w:rsidRDefault="00800CC3" w:rsidP="00800CC3">
      <w:pPr>
        <w:spacing w:after="0" w:line="360" w:lineRule="auto"/>
        <w:ind w:left="709"/>
        <w:jc w:val="both"/>
        <w:rPr>
          <w:rFonts w:ascii="Times New Roman" w:hAnsi="Times New Roman"/>
          <w:sz w:val="24"/>
          <w:szCs w:val="24"/>
          <w:lang w:val="en-US"/>
        </w:rPr>
      </w:pPr>
      <w:r w:rsidRPr="00FB6239">
        <w:rPr>
          <w:rFonts w:ascii="Times New Roman" w:hAnsi="Times New Roman"/>
          <w:sz w:val="24"/>
          <w:szCs w:val="24"/>
        </w:rPr>
        <w:t>Bentuk</w:t>
      </w:r>
      <w:r w:rsidRPr="00FB6239">
        <w:rPr>
          <w:rFonts w:ascii="Times New Roman" w:hAnsi="Times New Roman"/>
          <w:sz w:val="24"/>
          <w:szCs w:val="24"/>
        </w:rPr>
        <w:tab/>
      </w:r>
      <w:r w:rsidRPr="00FB6239">
        <w:rPr>
          <w:rFonts w:ascii="Times New Roman" w:hAnsi="Times New Roman"/>
          <w:sz w:val="24"/>
          <w:szCs w:val="24"/>
        </w:rPr>
        <w:tab/>
        <w:t xml:space="preserve">: </w:t>
      </w:r>
      <w:r w:rsidRPr="00FB6239">
        <w:rPr>
          <w:rFonts w:ascii="Times New Roman" w:hAnsi="Times New Roman"/>
          <w:sz w:val="24"/>
          <w:szCs w:val="24"/>
          <w:lang w:val="en-US"/>
        </w:rPr>
        <w:t>Perlombaan Olahraga dan Seni Antarfakultas</w:t>
      </w:r>
    </w:p>
    <w:p w:rsidR="00800CC3" w:rsidRPr="00FB6239" w:rsidRDefault="00800CC3" w:rsidP="00800CC3">
      <w:pPr>
        <w:pStyle w:val="ListParagraph"/>
        <w:spacing w:after="0" w:line="360" w:lineRule="auto"/>
        <w:ind w:left="709"/>
        <w:jc w:val="both"/>
        <w:rPr>
          <w:rFonts w:ascii="Times New Roman" w:hAnsi="Times New Roman"/>
          <w:sz w:val="24"/>
          <w:szCs w:val="24"/>
          <w:lang w:val="en-US"/>
        </w:rPr>
      </w:pPr>
      <w:r w:rsidRPr="00FB6239">
        <w:rPr>
          <w:rFonts w:ascii="Times New Roman" w:hAnsi="Times New Roman"/>
          <w:sz w:val="24"/>
          <w:szCs w:val="24"/>
        </w:rPr>
        <w:t>Tujuan</w:t>
      </w:r>
      <w:r w:rsidRPr="00FB6239">
        <w:rPr>
          <w:rFonts w:ascii="Times New Roman" w:hAnsi="Times New Roman"/>
          <w:sz w:val="24"/>
          <w:szCs w:val="24"/>
        </w:rPr>
        <w:tab/>
      </w:r>
      <w:r w:rsidRPr="00FB6239">
        <w:rPr>
          <w:rFonts w:ascii="Times New Roman" w:hAnsi="Times New Roman"/>
          <w:sz w:val="24"/>
          <w:szCs w:val="24"/>
        </w:rPr>
        <w:tab/>
        <w:t xml:space="preserve">: </w:t>
      </w:r>
    </w:p>
    <w:p w:rsidR="00800CC3" w:rsidRPr="00FB6239" w:rsidRDefault="00800CC3" w:rsidP="00800CC3">
      <w:pPr>
        <w:pStyle w:val="ListParagraph"/>
        <w:numPr>
          <w:ilvl w:val="0"/>
          <w:numId w:val="117"/>
        </w:numPr>
        <w:spacing w:after="0" w:line="360" w:lineRule="auto"/>
        <w:ind w:left="2127" w:hanging="567"/>
        <w:jc w:val="both"/>
        <w:rPr>
          <w:rFonts w:ascii="Times New Roman" w:hAnsi="Times New Roman"/>
          <w:sz w:val="24"/>
          <w:szCs w:val="24"/>
        </w:rPr>
      </w:pPr>
      <w:r w:rsidRPr="00FB6239">
        <w:rPr>
          <w:rFonts w:ascii="Times New Roman" w:hAnsi="Times New Roman"/>
          <w:sz w:val="24"/>
          <w:szCs w:val="24"/>
        </w:rPr>
        <w:t>Meningkatkan hubungan kelembagaan antarBEM KM Fakultas se-Unnes dalam  bidang olahraga dan seni.</w:t>
      </w:r>
    </w:p>
    <w:p w:rsidR="00800CC3" w:rsidRPr="00FB6239" w:rsidRDefault="00800CC3" w:rsidP="00800CC3">
      <w:pPr>
        <w:pStyle w:val="ListParagraph"/>
        <w:numPr>
          <w:ilvl w:val="0"/>
          <w:numId w:val="117"/>
        </w:numPr>
        <w:spacing w:after="0" w:line="360" w:lineRule="auto"/>
        <w:ind w:left="2127" w:hanging="567"/>
        <w:jc w:val="both"/>
        <w:rPr>
          <w:rFonts w:ascii="Times New Roman" w:hAnsi="Times New Roman"/>
          <w:sz w:val="24"/>
          <w:szCs w:val="24"/>
        </w:rPr>
      </w:pPr>
      <w:r w:rsidRPr="00FB6239">
        <w:rPr>
          <w:rFonts w:ascii="Times New Roman" w:hAnsi="Times New Roman"/>
          <w:sz w:val="24"/>
          <w:szCs w:val="24"/>
        </w:rPr>
        <w:t>Menyalurkan minat dan bakat mahasiswa Unnes dalam bidang OR dan seni.</w:t>
      </w:r>
    </w:p>
    <w:p w:rsidR="00800CC3" w:rsidRPr="00FB6239" w:rsidRDefault="00800CC3" w:rsidP="00800CC3">
      <w:pPr>
        <w:spacing w:after="0" w:line="360" w:lineRule="auto"/>
        <w:ind w:left="709"/>
        <w:rPr>
          <w:rFonts w:ascii="Times New Roman" w:hAnsi="Times New Roman"/>
          <w:sz w:val="24"/>
          <w:szCs w:val="24"/>
        </w:rPr>
      </w:pPr>
      <w:r w:rsidRPr="00FB6239">
        <w:rPr>
          <w:rFonts w:ascii="Times New Roman" w:hAnsi="Times New Roman"/>
          <w:sz w:val="24"/>
          <w:szCs w:val="24"/>
        </w:rPr>
        <w:t>Sasaran</w:t>
      </w:r>
      <w:r w:rsidRPr="00FB6239">
        <w:rPr>
          <w:rFonts w:ascii="Times New Roman" w:hAnsi="Times New Roman"/>
          <w:sz w:val="24"/>
          <w:szCs w:val="24"/>
        </w:rPr>
        <w:tab/>
        <w:t xml:space="preserve">: Sasaran kegiatan ini adalah </w:t>
      </w:r>
      <w:r w:rsidRPr="00FB6239">
        <w:rPr>
          <w:rFonts w:ascii="Times New Roman" w:hAnsi="Times New Roman"/>
          <w:sz w:val="24"/>
          <w:szCs w:val="24"/>
          <w:lang w:val="en-US"/>
        </w:rPr>
        <w:t>mahasiswa Unnes delegasi BEM</w:t>
      </w:r>
      <w:r w:rsidRPr="00FB6239">
        <w:rPr>
          <w:rFonts w:ascii="Times New Roman" w:hAnsi="Times New Roman"/>
          <w:sz w:val="24"/>
          <w:szCs w:val="24"/>
        </w:rPr>
        <w:t xml:space="preserve"> KM F</w:t>
      </w:r>
      <w:r w:rsidRPr="00FB6239">
        <w:rPr>
          <w:rFonts w:ascii="Times New Roman" w:hAnsi="Times New Roman"/>
          <w:sz w:val="24"/>
          <w:szCs w:val="24"/>
          <w:lang w:val="en-US"/>
        </w:rPr>
        <w:t xml:space="preserve"> </w:t>
      </w:r>
      <w:r w:rsidRPr="00FB6239">
        <w:rPr>
          <w:rFonts w:ascii="Times New Roman" w:hAnsi="Times New Roman"/>
          <w:sz w:val="24"/>
          <w:szCs w:val="24"/>
        </w:rPr>
        <w:t xml:space="preserve">  </w:t>
      </w:r>
    </w:p>
    <w:p w:rsidR="00800CC3" w:rsidRPr="00FB6239" w:rsidRDefault="00800CC3" w:rsidP="00800CC3">
      <w:pPr>
        <w:spacing w:after="0" w:line="360" w:lineRule="auto"/>
        <w:ind w:left="2127" w:hanging="1418"/>
        <w:rPr>
          <w:rFonts w:ascii="Times New Roman" w:hAnsi="Times New Roman"/>
          <w:sz w:val="24"/>
          <w:szCs w:val="24"/>
        </w:rPr>
      </w:pPr>
      <w:r w:rsidRPr="00FB6239">
        <w:rPr>
          <w:rFonts w:ascii="Times New Roman" w:hAnsi="Times New Roman"/>
          <w:sz w:val="24"/>
          <w:szCs w:val="24"/>
        </w:rPr>
        <w:t>Tema</w:t>
      </w:r>
      <w:r w:rsidRPr="00FB6239">
        <w:rPr>
          <w:rFonts w:ascii="Times New Roman" w:hAnsi="Times New Roman"/>
          <w:sz w:val="24"/>
          <w:szCs w:val="24"/>
        </w:rPr>
        <w:tab/>
        <w:t xml:space="preserve">: “Kokohkan Solidaritas Mahasiswa Melalui Seni dan Olahraga   Guna  Menguatkan Semangat Konservasi” </w:t>
      </w:r>
    </w:p>
    <w:p w:rsidR="00800CC3" w:rsidRPr="00FB6239" w:rsidRDefault="00800CC3" w:rsidP="00800CC3">
      <w:pPr>
        <w:spacing w:after="0" w:line="360" w:lineRule="auto"/>
        <w:ind w:left="720" w:hanging="11"/>
        <w:rPr>
          <w:rFonts w:ascii="Times New Roman" w:hAnsi="Times New Roman"/>
          <w:sz w:val="24"/>
          <w:szCs w:val="24"/>
        </w:rPr>
      </w:pPr>
      <w:r w:rsidRPr="00FB6239">
        <w:rPr>
          <w:rFonts w:ascii="Times New Roman" w:hAnsi="Times New Roman"/>
          <w:sz w:val="24"/>
          <w:szCs w:val="24"/>
        </w:rPr>
        <w:t>PJ</w:t>
      </w:r>
      <w:r w:rsidRPr="00FB6239">
        <w:rPr>
          <w:rFonts w:ascii="Times New Roman" w:hAnsi="Times New Roman"/>
          <w:sz w:val="24"/>
          <w:szCs w:val="24"/>
        </w:rPr>
        <w:tab/>
      </w:r>
      <w:r w:rsidRPr="00FB6239">
        <w:rPr>
          <w:rFonts w:ascii="Times New Roman" w:hAnsi="Times New Roman"/>
          <w:sz w:val="24"/>
          <w:szCs w:val="24"/>
          <w:lang w:val="en-US"/>
        </w:rPr>
        <w:tab/>
      </w:r>
      <w:r w:rsidRPr="00FB6239">
        <w:rPr>
          <w:rFonts w:ascii="Times New Roman" w:hAnsi="Times New Roman"/>
          <w:sz w:val="24"/>
          <w:szCs w:val="24"/>
        </w:rPr>
        <w:t xml:space="preserve">: </w:t>
      </w:r>
      <w:r w:rsidRPr="00FB6239">
        <w:rPr>
          <w:rFonts w:ascii="Times New Roman" w:hAnsi="Times New Roman"/>
          <w:sz w:val="24"/>
          <w:szCs w:val="24"/>
          <w:lang w:val="it-IT"/>
        </w:rPr>
        <w:t>Kurniawan Akbar</w:t>
      </w:r>
    </w:p>
    <w:p w:rsidR="00800CC3" w:rsidRPr="00FB6239" w:rsidRDefault="00800CC3" w:rsidP="00800CC3">
      <w:pPr>
        <w:spacing w:after="0" w:line="360" w:lineRule="auto"/>
        <w:ind w:left="2138" w:hanging="1429"/>
        <w:jc w:val="both"/>
        <w:rPr>
          <w:rFonts w:ascii="Times New Roman" w:hAnsi="Times New Roman"/>
          <w:sz w:val="24"/>
          <w:szCs w:val="24"/>
          <w:lang w:val="en-US"/>
        </w:rPr>
      </w:pPr>
      <w:r w:rsidRPr="00FB6239">
        <w:rPr>
          <w:rFonts w:ascii="Times New Roman" w:hAnsi="Times New Roman"/>
          <w:sz w:val="24"/>
          <w:szCs w:val="24"/>
        </w:rPr>
        <w:t>Pelaksanaa</w:t>
      </w:r>
      <w:r w:rsidRPr="00FB6239">
        <w:rPr>
          <w:rFonts w:ascii="Times New Roman" w:hAnsi="Times New Roman"/>
          <w:sz w:val="24"/>
          <w:szCs w:val="24"/>
          <w:lang w:val="en-US"/>
        </w:rPr>
        <w:t>n</w:t>
      </w:r>
      <w:r w:rsidRPr="00FB6239">
        <w:rPr>
          <w:rFonts w:ascii="Times New Roman" w:hAnsi="Times New Roman"/>
          <w:sz w:val="24"/>
          <w:szCs w:val="24"/>
        </w:rPr>
        <w:tab/>
        <w:t>:</w:t>
      </w:r>
    </w:p>
    <w:p w:rsidR="00800CC3" w:rsidRPr="00FB6239" w:rsidRDefault="00800CC3" w:rsidP="00800CC3">
      <w:pPr>
        <w:spacing w:after="0" w:line="360" w:lineRule="auto"/>
        <w:ind w:left="709" w:firstLine="567"/>
        <w:rPr>
          <w:rFonts w:ascii="Times New Roman" w:hAnsi="Times New Roman"/>
          <w:sz w:val="24"/>
          <w:szCs w:val="24"/>
        </w:rPr>
      </w:pPr>
      <w:r w:rsidRPr="00FB6239">
        <w:rPr>
          <w:rFonts w:ascii="Times New Roman" w:hAnsi="Times New Roman"/>
          <w:sz w:val="24"/>
          <w:szCs w:val="24"/>
        </w:rPr>
        <w:t xml:space="preserve">Kegiatan Porsiaf 2011 ini dilakukan pada Sabtu, 7 Mei – Sabtu, </w:t>
      </w:r>
      <w:r w:rsidRPr="00FB6239">
        <w:rPr>
          <w:rFonts w:ascii="Times New Roman" w:hAnsi="Times New Roman"/>
          <w:sz w:val="24"/>
          <w:szCs w:val="24"/>
          <w:lang w:val="en-US"/>
        </w:rPr>
        <w:t>1</w:t>
      </w:r>
      <w:r w:rsidRPr="00FB6239">
        <w:rPr>
          <w:rFonts w:ascii="Times New Roman" w:hAnsi="Times New Roman"/>
          <w:sz w:val="24"/>
          <w:szCs w:val="24"/>
        </w:rPr>
        <w:t>1</w:t>
      </w:r>
      <w:r w:rsidRPr="00FB6239">
        <w:rPr>
          <w:rFonts w:ascii="Times New Roman" w:hAnsi="Times New Roman"/>
          <w:sz w:val="24"/>
          <w:szCs w:val="24"/>
          <w:lang w:val="en-US"/>
        </w:rPr>
        <w:t xml:space="preserve"> </w:t>
      </w:r>
      <w:r w:rsidRPr="00FB6239">
        <w:rPr>
          <w:rFonts w:ascii="Times New Roman" w:hAnsi="Times New Roman"/>
          <w:sz w:val="24"/>
          <w:szCs w:val="24"/>
        </w:rPr>
        <w:t>Juni 2011 dengan rincian sebagai berikut :</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1. acara</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Pembukaan dan Pertandingan Voli</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hari, tanggal</w:t>
      </w:r>
      <w:r w:rsidRPr="00FB6239">
        <w:rPr>
          <w:rFonts w:ascii="Times New Roman" w:hAnsi="Times New Roman"/>
          <w:sz w:val="24"/>
          <w:szCs w:val="24"/>
        </w:rPr>
        <w:tab/>
        <w:t xml:space="preserve">: Sabtu, 7 Mei 2011 </w:t>
      </w:r>
      <w:r w:rsidRPr="00FB6239">
        <w:rPr>
          <w:rFonts w:ascii="Times New Roman" w:hAnsi="Times New Roman"/>
          <w:sz w:val="24"/>
          <w:szCs w:val="24"/>
        </w:rPr>
        <w:tab/>
      </w:r>
      <w:r w:rsidRPr="00FB6239">
        <w:rPr>
          <w:rFonts w:ascii="Times New Roman" w:hAnsi="Times New Roman"/>
          <w:sz w:val="24"/>
          <w:szCs w:val="24"/>
        </w:rPr>
        <w:tab/>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waktu</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xml:space="preserve">: Pukul 08.00 s.d. 12.00 WIB </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tempat</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Laboratorium FIK Unnes</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2. acara</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xml:space="preserve">: Pertandingan </w:t>
      </w:r>
      <w:r w:rsidRPr="00FB6239">
        <w:rPr>
          <w:rFonts w:ascii="Times New Roman" w:hAnsi="Times New Roman"/>
          <w:i/>
          <w:sz w:val="24"/>
          <w:szCs w:val="24"/>
        </w:rPr>
        <w:t>Futsal</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hari, tanggal</w:t>
      </w:r>
      <w:r w:rsidRPr="00FB6239">
        <w:rPr>
          <w:rFonts w:ascii="Times New Roman" w:hAnsi="Times New Roman"/>
          <w:sz w:val="24"/>
          <w:szCs w:val="24"/>
        </w:rPr>
        <w:tab/>
        <w:t xml:space="preserve">: Minggu, 8 Mei 2011 </w:t>
      </w:r>
      <w:r w:rsidRPr="00FB6239">
        <w:rPr>
          <w:rFonts w:ascii="Times New Roman" w:hAnsi="Times New Roman"/>
          <w:sz w:val="24"/>
          <w:szCs w:val="24"/>
        </w:rPr>
        <w:tab/>
      </w:r>
      <w:r w:rsidRPr="00FB6239">
        <w:rPr>
          <w:rFonts w:ascii="Times New Roman" w:hAnsi="Times New Roman"/>
          <w:sz w:val="24"/>
          <w:szCs w:val="24"/>
        </w:rPr>
        <w:tab/>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waktu</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Pukul 08.00 s.d. 10.00 WIB</w:t>
      </w:r>
    </w:p>
    <w:p w:rsidR="00800CC3" w:rsidRPr="00FB6239" w:rsidRDefault="00800CC3" w:rsidP="00800CC3">
      <w:pPr>
        <w:spacing w:after="0" w:line="360" w:lineRule="auto"/>
        <w:ind w:left="2127" w:hanging="1134"/>
        <w:rPr>
          <w:rFonts w:ascii="Times New Roman" w:hAnsi="Times New Roman"/>
          <w:i/>
          <w:sz w:val="24"/>
          <w:szCs w:val="24"/>
        </w:rPr>
      </w:pPr>
      <w:r w:rsidRPr="00FB6239">
        <w:rPr>
          <w:rFonts w:ascii="Times New Roman" w:hAnsi="Times New Roman"/>
          <w:sz w:val="24"/>
          <w:szCs w:val="24"/>
        </w:rPr>
        <w:t xml:space="preserve">    tempat</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xml:space="preserve">: Lapangan </w:t>
      </w:r>
      <w:r w:rsidRPr="00FB6239">
        <w:rPr>
          <w:rFonts w:ascii="Times New Roman" w:hAnsi="Times New Roman"/>
          <w:i/>
          <w:sz w:val="24"/>
          <w:szCs w:val="24"/>
        </w:rPr>
        <w:t>Champion Futsal</w:t>
      </w:r>
    </w:p>
    <w:p w:rsidR="00800CC3" w:rsidRPr="00FB6239" w:rsidRDefault="00800CC3" w:rsidP="00800CC3">
      <w:pPr>
        <w:spacing w:after="0" w:line="360" w:lineRule="auto"/>
        <w:ind w:left="2127" w:hanging="1134"/>
        <w:rPr>
          <w:rFonts w:ascii="Times New Roman" w:hAnsi="Times New Roman"/>
          <w:sz w:val="24"/>
          <w:szCs w:val="24"/>
        </w:rPr>
      </w:pPr>
    </w:p>
    <w:p w:rsidR="00800CC3" w:rsidRPr="00FB6239" w:rsidRDefault="00800CC3" w:rsidP="00800CC3">
      <w:pPr>
        <w:tabs>
          <w:tab w:val="left" w:pos="1276"/>
        </w:tabs>
        <w:spacing w:after="0" w:line="360" w:lineRule="auto"/>
        <w:ind w:left="1276" w:hanging="283"/>
        <w:rPr>
          <w:rFonts w:ascii="Times New Roman" w:hAnsi="Times New Roman"/>
          <w:sz w:val="24"/>
          <w:szCs w:val="24"/>
        </w:rPr>
      </w:pPr>
      <w:r w:rsidRPr="00FB6239">
        <w:rPr>
          <w:rFonts w:ascii="Times New Roman" w:hAnsi="Times New Roman"/>
          <w:sz w:val="24"/>
          <w:szCs w:val="24"/>
        </w:rPr>
        <w:t>3. acara</w:t>
      </w:r>
      <w:r w:rsidRPr="00FB6239">
        <w:rPr>
          <w:rFonts w:ascii="Times New Roman" w:hAnsi="Times New Roman"/>
          <w:sz w:val="24"/>
          <w:szCs w:val="24"/>
        </w:rPr>
        <w:tab/>
      </w:r>
      <w:r w:rsidRPr="00FB6239">
        <w:rPr>
          <w:rFonts w:ascii="Times New Roman" w:hAnsi="Times New Roman"/>
          <w:sz w:val="24"/>
          <w:szCs w:val="24"/>
        </w:rPr>
        <w:tab/>
        <w:t xml:space="preserve">: Penilaian K3 (Kebersihan, Kerapian, dan Keindahan) </w:t>
      </w:r>
    </w:p>
    <w:p w:rsidR="00800CC3" w:rsidRPr="00FB6239" w:rsidRDefault="00800CC3" w:rsidP="00800CC3">
      <w:pPr>
        <w:tabs>
          <w:tab w:val="left" w:pos="1276"/>
        </w:tabs>
        <w:spacing w:after="0" w:line="360" w:lineRule="auto"/>
        <w:ind w:left="1276" w:hanging="283"/>
        <w:rPr>
          <w:rFonts w:ascii="Times New Roman" w:hAnsi="Times New Roman"/>
          <w:sz w:val="24"/>
          <w:szCs w:val="24"/>
        </w:rPr>
      </w:pPr>
      <w:r w:rsidRPr="00FB6239">
        <w:rPr>
          <w:rFonts w:ascii="Times New Roman" w:hAnsi="Times New Roman"/>
          <w:sz w:val="24"/>
          <w:szCs w:val="24"/>
        </w:rPr>
        <w:t xml:space="preserve">   hari, tanggal</w:t>
      </w:r>
      <w:r w:rsidRPr="00FB6239">
        <w:rPr>
          <w:rFonts w:ascii="Times New Roman" w:hAnsi="Times New Roman"/>
          <w:sz w:val="24"/>
          <w:szCs w:val="24"/>
        </w:rPr>
        <w:tab/>
        <w:t xml:space="preserve">: Rabu, 11 Mei 2011 </w:t>
      </w:r>
      <w:r w:rsidRPr="00FB6239">
        <w:rPr>
          <w:rFonts w:ascii="Times New Roman" w:hAnsi="Times New Roman"/>
          <w:sz w:val="24"/>
          <w:szCs w:val="24"/>
        </w:rPr>
        <w:tab/>
      </w:r>
      <w:r w:rsidRPr="00FB6239">
        <w:rPr>
          <w:rFonts w:ascii="Times New Roman" w:hAnsi="Times New Roman"/>
          <w:sz w:val="24"/>
          <w:szCs w:val="24"/>
        </w:rPr>
        <w:tab/>
      </w:r>
    </w:p>
    <w:p w:rsidR="00800CC3" w:rsidRPr="00FB6239" w:rsidRDefault="00800CC3" w:rsidP="00800CC3">
      <w:pPr>
        <w:tabs>
          <w:tab w:val="left" w:pos="1276"/>
        </w:tabs>
        <w:spacing w:after="0" w:line="360" w:lineRule="auto"/>
        <w:ind w:left="1276" w:hanging="283"/>
        <w:rPr>
          <w:rFonts w:ascii="Times New Roman" w:hAnsi="Times New Roman"/>
          <w:sz w:val="24"/>
          <w:szCs w:val="24"/>
        </w:rPr>
      </w:pPr>
      <w:r w:rsidRPr="00FB6239">
        <w:rPr>
          <w:rFonts w:ascii="Times New Roman" w:hAnsi="Times New Roman"/>
          <w:sz w:val="24"/>
          <w:szCs w:val="24"/>
        </w:rPr>
        <w:t xml:space="preserve">   waktu</w:t>
      </w:r>
      <w:r w:rsidRPr="00FB6239">
        <w:rPr>
          <w:rFonts w:ascii="Times New Roman" w:hAnsi="Times New Roman"/>
          <w:sz w:val="24"/>
          <w:szCs w:val="24"/>
        </w:rPr>
        <w:tab/>
      </w:r>
      <w:r w:rsidRPr="00FB6239">
        <w:rPr>
          <w:rFonts w:ascii="Times New Roman" w:hAnsi="Times New Roman"/>
          <w:sz w:val="24"/>
          <w:szCs w:val="24"/>
        </w:rPr>
        <w:tab/>
        <w:t>: Pukul 13.00 s.d. 17.00 WIB</w:t>
      </w:r>
    </w:p>
    <w:p w:rsidR="00800CC3" w:rsidRPr="00FB6239" w:rsidRDefault="00800CC3" w:rsidP="00800CC3">
      <w:pPr>
        <w:tabs>
          <w:tab w:val="left" w:pos="1276"/>
        </w:tabs>
        <w:spacing w:after="0" w:line="360" w:lineRule="auto"/>
        <w:ind w:left="1276" w:hanging="283"/>
        <w:rPr>
          <w:rFonts w:ascii="Times New Roman" w:hAnsi="Times New Roman"/>
          <w:sz w:val="24"/>
          <w:szCs w:val="24"/>
        </w:rPr>
      </w:pPr>
      <w:r w:rsidRPr="00FB6239">
        <w:rPr>
          <w:rFonts w:ascii="Times New Roman" w:hAnsi="Times New Roman"/>
          <w:sz w:val="24"/>
          <w:szCs w:val="24"/>
        </w:rPr>
        <w:t xml:space="preserve">   tempat</w:t>
      </w:r>
      <w:r w:rsidRPr="00FB6239">
        <w:rPr>
          <w:rFonts w:ascii="Times New Roman" w:hAnsi="Times New Roman"/>
          <w:sz w:val="24"/>
          <w:szCs w:val="24"/>
        </w:rPr>
        <w:tab/>
      </w:r>
      <w:r w:rsidRPr="00FB6239">
        <w:rPr>
          <w:rFonts w:ascii="Times New Roman" w:hAnsi="Times New Roman"/>
          <w:sz w:val="24"/>
          <w:szCs w:val="24"/>
        </w:rPr>
        <w:tab/>
        <w:t>: Kawasan PKM Fakultas se-Unnes</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4. acara</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Perlombaan Poster</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hari, tanggal</w:t>
      </w:r>
      <w:r w:rsidRPr="00FB6239">
        <w:rPr>
          <w:rFonts w:ascii="Times New Roman" w:hAnsi="Times New Roman"/>
          <w:sz w:val="24"/>
          <w:szCs w:val="24"/>
        </w:rPr>
        <w:tab/>
        <w:t xml:space="preserve">: Kamis, 12 Mei 2011 </w:t>
      </w:r>
      <w:r w:rsidRPr="00FB6239">
        <w:rPr>
          <w:rFonts w:ascii="Times New Roman" w:hAnsi="Times New Roman"/>
          <w:sz w:val="24"/>
          <w:szCs w:val="24"/>
        </w:rPr>
        <w:tab/>
      </w:r>
      <w:r w:rsidRPr="00FB6239">
        <w:rPr>
          <w:rFonts w:ascii="Times New Roman" w:hAnsi="Times New Roman"/>
          <w:sz w:val="24"/>
          <w:szCs w:val="24"/>
        </w:rPr>
        <w:tab/>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tempat</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Gedung PKMU Lantai 2</w:t>
      </w:r>
    </w:p>
    <w:p w:rsidR="00800CC3" w:rsidRPr="00FB6239" w:rsidRDefault="00800CC3" w:rsidP="00800CC3">
      <w:pPr>
        <w:spacing w:after="0" w:line="360" w:lineRule="auto"/>
        <w:ind w:left="2127" w:hanging="1134"/>
        <w:jc w:val="both"/>
        <w:rPr>
          <w:rFonts w:ascii="Times New Roman" w:hAnsi="Times New Roman"/>
          <w:sz w:val="24"/>
          <w:szCs w:val="24"/>
          <w:lang w:val="en-US"/>
        </w:rPr>
      </w:pPr>
      <w:r w:rsidRPr="00FB6239">
        <w:rPr>
          <w:rFonts w:ascii="Times New Roman" w:hAnsi="Times New Roman"/>
          <w:sz w:val="24"/>
          <w:szCs w:val="24"/>
        </w:rPr>
        <w:t xml:space="preserve">   waktu</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Pukul 13.00 s.d. 15.00 WIB</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5. acara</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Pertandingan Voli</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hari, tanggal</w:t>
      </w:r>
      <w:r w:rsidRPr="00FB6239">
        <w:rPr>
          <w:rFonts w:ascii="Times New Roman" w:hAnsi="Times New Roman"/>
          <w:sz w:val="24"/>
          <w:szCs w:val="24"/>
        </w:rPr>
        <w:tab/>
        <w:t xml:space="preserve">: Sabtu, 7 Mei 2011 </w:t>
      </w:r>
      <w:r w:rsidRPr="00FB6239">
        <w:rPr>
          <w:rFonts w:ascii="Times New Roman" w:hAnsi="Times New Roman"/>
          <w:sz w:val="24"/>
          <w:szCs w:val="24"/>
        </w:rPr>
        <w:tab/>
      </w:r>
      <w:r w:rsidRPr="00FB6239">
        <w:rPr>
          <w:rFonts w:ascii="Times New Roman" w:hAnsi="Times New Roman"/>
          <w:sz w:val="24"/>
          <w:szCs w:val="24"/>
        </w:rPr>
        <w:tab/>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waktu</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Pukul 09.00- 12.00 WIB</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tempat</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Laboratorium FIK Unnes</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6. acara</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xml:space="preserve">: Pertandingan </w:t>
      </w:r>
      <w:r w:rsidRPr="00FB6239">
        <w:rPr>
          <w:rFonts w:ascii="Times New Roman" w:hAnsi="Times New Roman"/>
          <w:i/>
          <w:sz w:val="24"/>
          <w:szCs w:val="24"/>
        </w:rPr>
        <w:t>Futsal</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hari, tanggal</w:t>
      </w:r>
      <w:r w:rsidRPr="00FB6239">
        <w:rPr>
          <w:rFonts w:ascii="Times New Roman" w:hAnsi="Times New Roman"/>
          <w:sz w:val="24"/>
          <w:szCs w:val="24"/>
        </w:rPr>
        <w:tab/>
        <w:t xml:space="preserve">: Minggu, 15 Mei 2011 </w:t>
      </w:r>
      <w:r w:rsidRPr="00FB6239">
        <w:rPr>
          <w:rFonts w:ascii="Times New Roman" w:hAnsi="Times New Roman"/>
          <w:sz w:val="24"/>
          <w:szCs w:val="24"/>
        </w:rPr>
        <w:tab/>
      </w:r>
      <w:r w:rsidRPr="00FB6239">
        <w:rPr>
          <w:rFonts w:ascii="Times New Roman" w:hAnsi="Times New Roman"/>
          <w:sz w:val="24"/>
          <w:szCs w:val="24"/>
        </w:rPr>
        <w:tab/>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waktu</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Pukul 08.00- 10.00 WIB</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tempat</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xml:space="preserve">: Lapangan </w:t>
      </w:r>
      <w:r w:rsidRPr="00FB6239">
        <w:rPr>
          <w:rFonts w:ascii="Times New Roman" w:hAnsi="Times New Roman"/>
          <w:i/>
          <w:sz w:val="24"/>
          <w:szCs w:val="24"/>
        </w:rPr>
        <w:t>Champion Futsal</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7. acara</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xml:space="preserve">: Pertandingan </w:t>
      </w:r>
      <w:r w:rsidRPr="00FB6239">
        <w:rPr>
          <w:rFonts w:ascii="Times New Roman" w:hAnsi="Times New Roman"/>
          <w:i/>
          <w:sz w:val="24"/>
          <w:szCs w:val="24"/>
        </w:rPr>
        <w:t>Futsal</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hari, tanggal</w:t>
      </w:r>
      <w:r w:rsidRPr="00FB6239">
        <w:rPr>
          <w:rFonts w:ascii="Times New Roman" w:hAnsi="Times New Roman"/>
          <w:sz w:val="24"/>
          <w:szCs w:val="24"/>
        </w:rPr>
        <w:tab/>
        <w:t xml:space="preserve">: Selasa, 17 Mei 2011 </w:t>
      </w:r>
      <w:r w:rsidRPr="00FB6239">
        <w:rPr>
          <w:rFonts w:ascii="Times New Roman" w:hAnsi="Times New Roman"/>
          <w:sz w:val="24"/>
          <w:szCs w:val="24"/>
        </w:rPr>
        <w:tab/>
      </w:r>
      <w:r w:rsidRPr="00FB6239">
        <w:rPr>
          <w:rFonts w:ascii="Times New Roman" w:hAnsi="Times New Roman"/>
          <w:sz w:val="24"/>
          <w:szCs w:val="24"/>
        </w:rPr>
        <w:tab/>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waktu</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Pukul 08.00- 10.00 WIB</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tempat</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xml:space="preserve">: Lapangan </w:t>
      </w:r>
      <w:r w:rsidRPr="00FB6239">
        <w:rPr>
          <w:rFonts w:ascii="Times New Roman" w:hAnsi="Times New Roman"/>
          <w:i/>
          <w:sz w:val="24"/>
          <w:szCs w:val="24"/>
        </w:rPr>
        <w:t>Champion Futsal</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8. acara</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Perlombaan Desain Website</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hari, tanggal</w:t>
      </w:r>
      <w:r w:rsidRPr="00FB6239">
        <w:rPr>
          <w:rFonts w:ascii="Times New Roman" w:hAnsi="Times New Roman"/>
          <w:sz w:val="24"/>
          <w:szCs w:val="24"/>
        </w:rPr>
        <w:tab/>
        <w:t xml:space="preserve">: Minggu, 22 Mei 2011 </w:t>
      </w:r>
      <w:r w:rsidRPr="00FB6239">
        <w:rPr>
          <w:rFonts w:ascii="Times New Roman" w:hAnsi="Times New Roman"/>
          <w:sz w:val="24"/>
          <w:szCs w:val="24"/>
        </w:rPr>
        <w:tab/>
      </w:r>
      <w:r w:rsidRPr="00FB6239">
        <w:rPr>
          <w:rFonts w:ascii="Times New Roman" w:hAnsi="Times New Roman"/>
          <w:sz w:val="24"/>
          <w:szCs w:val="24"/>
        </w:rPr>
        <w:tab/>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tempat</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Gedung PKMU lantai 2</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waktu</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Pukul 08.00- 15.00 WIB</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9. acara</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Lomba Paduan Suara</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hari, tangggal</w:t>
      </w:r>
      <w:r w:rsidRPr="00FB6239">
        <w:rPr>
          <w:rFonts w:ascii="Times New Roman" w:hAnsi="Times New Roman"/>
          <w:sz w:val="24"/>
          <w:szCs w:val="24"/>
        </w:rPr>
        <w:tab/>
        <w:t>: Jumat, 10 Juni 2011</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tempat</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Dekanat FBS</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waktu</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Pukul 19.00 s. D. 22.00 WIB</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10. acara</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Penutupan</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hari, tangggal</w:t>
      </w:r>
      <w:r w:rsidRPr="00FB6239">
        <w:rPr>
          <w:rFonts w:ascii="Times New Roman" w:hAnsi="Times New Roman"/>
          <w:sz w:val="24"/>
          <w:szCs w:val="24"/>
        </w:rPr>
        <w:tab/>
        <w:t>: Sabtu, 11 Juni 2011</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tempat</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Laboratorium FIK</w:t>
      </w:r>
    </w:p>
    <w:p w:rsidR="00800CC3" w:rsidRPr="00FB6239" w:rsidRDefault="00800CC3" w:rsidP="00800CC3">
      <w:pPr>
        <w:spacing w:after="0" w:line="360" w:lineRule="auto"/>
        <w:ind w:left="2127" w:hanging="1134"/>
        <w:rPr>
          <w:rFonts w:ascii="Times New Roman" w:hAnsi="Times New Roman"/>
          <w:sz w:val="24"/>
          <w:szCs w:val="24"/>
        </w:rPr>
      </w:pPr>
      <w:r w:rsidRPr="00FB6239">
        <w:rPr>
          <w:rFonts w:ascii="Times New Roman" w:hAnsi="Times New Roman"/>
          <w:sz w:val="24"/>
          <w:szCs w:val="24"/>
        </w:rPr>
        <w:t xml:space="preserve">   waktu</w:t>
      </w:r>
      <w:r w:rsidRPr="00FB6239">
        <w:rPr>
          <w:rFonts w:ascii="Times New Roman" w:hAnsi="Times New Roman"/>
          <w:sz w:val="24"/>
          <w:szCs w:val="24"/>
        </w:rPr>
        <w:tab/>
      </w:r>
      <w:r w:rsidRPr="00FB6239">
        <w:rPr>
          <w:rFonts w:ascii="Times New Roman" w:hAnsi="Times New Roman"/>
          <w:sz w:val="24"/>
          <w:szCs w:val="24"/>
        </w:rPr>
        <w:tab/>
      </w:r>
      <w:r w:rsidRPr="00FB6239">
        <w:rPr>
          <w:rFonts w:ascii="Times New Roman" w:hAnsi="Times New Roman"/>
          <w:sz w:val="24"/>
          <w:szCs w:val="24"/>
        </w:rPr>
        <w:tab/>
        <w:t xml:space="preserve">: 07.00-12.00 </w:t>
      </w:r>
    </w:p>
    <w:p w:rsidR="00800CC3" w:rsidRPr="00FB6239" w:rsidRDefault="00800CC3" w:rsidP="00800CC3">
      <w:pPr>
        <w:spacing w:after="0" w:line="360" w:lineRule="auto"/>
        <w:ind w:left="2127" w:hanging="1134"/>
        <w:rPr>
          <w:rFonts w:ascii="Times New Roman" w:hAnsi="Times New Roman"/>
          <w:sz w:val="24"/>
          <w:szCs w:val="24"/>
        </w:rPr>
      </w:pPr>
    </w:p>
    <w:p w:rsidR="00800CC3" w:rsidRPr="00FB6239" w:rsidRDefault="00800CC3" w:rsidP="00800CC3">
      <w:pPr>
        <w:spacing w:after="0" w:line="360" w:lineRule="auto"/>
        <w:ind w:left="2127" w:hanging="1134"/>
        <w:rPr>
          <w:rFonts w:ascii="Times New Roman" w:hAnsi="Times New Roman"/>
          <w:sz w:val="24"/>
          <w:szCs w:val="24"/>
        </w:rPr>
      </w:pPr>
    </w:p>
    <w:p w:rsidR="00800CC3" w:rsidRPr="00FB6239" w:rsidRDefault="00800CC3" w:rsidP="00800CC3">
      <w:pPr>
        <w:tabs>
          <w:tab w:val="left" w:pos="912"/>
        </w:tabs>
        <w:spacing w:after="0" w:line="360" w:lineRule="auto"/>
        <w:jc w:val="both"/>
        <w:rPr>
          <w:rFonts w:ascii="Times New Roman" w:hAnsi="Times New Roman"/>
          <w:b/>
          <w:sz w:val="24"/>
          <w:szCs w:val="24"/>
        </w:rPr>
      </w:pPr>
      <w:r w:rsidRPr="00FB6239">
        <w:rPr>
          <w:rFonts w:ascii="Times New Roman" w:hAnsi="Times New Roman"/>
          <w:sz w:val="24"/>
          <w:szCs w:val="24"/>
        </w:rPr>
        <w:tab/>
      </w:r>
      <w:r w:rsidRPr="00FB6239">
        <w:rPr>
          <w:rFonts w:ascii="Times New Roman" w:hAnsi="Times New Roman"/>
          <w:b/>
          <w:sz w:val="24"/>
          <w:szCs w:val="24"/>
        </w:rPr>
        <w:t>Evaluasi</w:t>
      </w:r>
      <w:r w:rsidRPr="00FB6239">
        <w:rPr>
          <w:rFonts w:ascii="Times New Roman" w:hAnsi="Times New Roman"/>
          <w:b/>
          <w:sz w:val="24"/>
          <w:szCs w:val="24"/>
        </w:rPr>
        <w:tab/>
        <w:t>:</w:t>
      </w:r>
    </w:p>
    <w:p w:rsidR="00800CC3" w:rsidRPr="00FB6239" w:rsidRDefault="00800CC3" w:rsidP="00800CC3">
      <w:pPr>
        <w:tabs>
          <w:tab w:val="left" w:pos="360"/>
        </w:tabs>
        <w:spacing w:after="0" w:line="360" w:lineRule="auto"/>
        <w:ind w:left="1350" w:hanging="216"/>
        <w:jc w:val="both"/>
        <w:rPr>
          <w:rFonts w:ascii="Times New Roman" w:hAnsi="Times New Roman"/>
          <w:sz w:val="24"/>
          <w:szCs w:val="24"/>
        </w:rPr>
      </w:pPr>
      <w:r w:rsidRPr="00FB6239">
        <w:rPr>
          <w:rFonts w:ascii="Times New Roman" w:hAnsi="Times New Roman"/>
          <w:sz w:val="24"/>
          <w:szCs w:val="24"/>
        </w:rPr>
        <w:t xml:space="preserve"> 1). Evaluasi Pors</w:t>
      </w:r>
      <w:r w:rsidRPr="00FB6239">
        <w:rPr>
          <w:rFonts w:ascii="Times New Roman" w:hAnsi="Times New Roman"/>
          <w:sz w:val="24"/>
          <w:szCs w:val="24"/>
          <w:lang w:val="en-US"/>
        </w:rPr>
        <w:t>i</w:t>
      </w:r>
      <w:r w:rsidRPr="00FB6239">
        <w:rPr>
          <w:rFonts w:ascii="Times New Roman" w:hAnsi="Times New Roman"/>
          <w:sz w:val="24"/>
          <w:szCs w:val="24"/>
        </w:rPr>
        <w:t>af Keseluruhan</w:t>
      </w:r>
    </w:p>
    <w:p w:rsidR="00800CC3" w:rsidRPr="00FB6239" w:rsidRDefault="00800CC3" w:rsidP="00800CC3">
      <w:pPr>
        <w:spacing w:after="0" w:line="360" w:lineRule="auto"/>
        <w:ind w:left="1350" w:firstLine="720"/>
        <w:jc w:val="both"/>
        <w:rPr>
          <w:rFonts w:ascii="Times New Roman" w:hAnsi="Times New Roman"/>
          <w:sz w:val="24"/>
          <w:szCs w:val="24"/>
        </w:rPr>
      </w:pPr>
      <w:r w:rsidRPr="00FB6239">
        <w:rPr>
          <w:rFonts w:ascii="Times New Roman" w:hAnsi="Times New Roman"/>
          <w:sz w:val="24"/>
          <w:szCs w:val="24"/>
        </w:rPr>
        <w:t>Semua pertandingan yang direncanakan dapat terlaksana walau masih banyak kekurangan  yang perlu dibenahi, diantaranya :</w:t>
      </w:r>
    </w:p>
    <w:p w:rsidR="00800CC3" w:rsidRPr="00FB6239" w:rsidRDefault="00800CC3" w:rsidP="00800CC3">
      <w:pPr>
        <w:numPr>
          <w:ilvl w:val="0"/>
          <w:numId w:val="119"/>
        </w:numPr>
        <w:spacing w:after="0" w:line="360" w:lineRule="auto"/>
        <w:ind w:left="1985" w:hanging="425"/>
        <w:jc w:val="both"/>
        <w:rPr>
          <w:rFonts w:ascii="Times New Roman" w:hAnsi="Times New Roman"/>
          <w:sz w:val="24"/>
          <w:szCs w:val="24"/>
        </w:rPr>
      </w:pPr>
      <w:r w:rsidRPr="00FB6239">
        <w:rPr>
          <w:rFonts w:ascii="Times New Roman" w:hAnsi="Times New Roman"/>
          <w:sz w:val="24"/>
          <w:szCs w:val="24"/>
        </w:rPr>
        <w:t>Rentang waktu yang cukup lama ( satu bulan) membuat beberapa panitia tidak bisa aktif di Porsiaf karena mengerjakan progja di departemen lainnya, sehingga mengakibatkan panitia penanggung jawab terpontang- panting mengurusi semua pertandingan.</w:t>
      </w:r>
    </w:p>
    <w:p w:rsidR="00800CC3" w:rsidRPr="00FB6239" w:rsidRDefault="00800CC3" w:rsidP="00800CC3">
      <w:pPr>
        <w:numPr>
          <w:ilvl w:val="0"/>
          <w:numId w:val="119"/>
        </w:numPr>
        <w:spacing w:after="0" w:line="360" w:lineRule="auto"/>
        <w:ind w:left="1985" w:hanging="425"/>
        <w:jc w:val="both"/>
        <w:rPr>
          <w:rFonts w:ascii="Times New Roman" w:hAnsi="Times New Roman"/>
          <w:sz w:val="24"/>
          <w:szCs w:val="24"/>
        </w:rPr>
      </w:pPr>
      <w:r w:rsidRPr="00FB6239">
        <w:rPr>
          <w:rFonts w:ascii="Times New Roman" w:hAnsi="Times New Roman"/>
          <w:sz w:val="24"/>
          <w:szCs w:val="24"/>
        </w:rPr>
        <w:t>Ketua panitia menjadi delegasi BEM KM ke Jakarta selama satu pekan, sehingga persiapan Porsiaf sempat terhambat karena konsep banyak dipegang oleh ketua panitia.</w:t>
      </w:r>
    </w:p>
    <w:p w:rsidR="00800CC3" w:rsidRPr="00FB6239" w:rsidRDefault="00800CC3" w:rsidP="00800CC3">
      <w:pPr>
        <w:numPr>
          <w:ilvl w:val="0"/>
          <w:numId w:val="119"/>
        </w:numPr>
        <w:spacing w:after="0" w:line="360" w:lineRule="auto"/>
        <w:ind w:left="1985" w:hanging="425"/>
        <w:jc w:val="both"/>
        <w:rPr>
          <w:rFonts w:ascii="Times New Roman" w:hAnsi="Times New Roman"/>
          <w:sz w:val="24"/>
          <w:szCs w:val="24"/>
        </w:rPr>
      </w:pPr>
      <w:r w:rsidRPr="00FB6239">
        <w:rPr>
          <w:rFonts w:ascii="Times New Roman" w:hAnsi="Times New Roman"/>
          <w:sz w:val="24"/>
          <w:szCs w:val="24"/>
        </w:rPr>
        <w:t>Tidak adanya sponsor membuat kegiatan sed</w:t>
      </w:r>
      <w:r w:rsidRPr="00FB6239">
        <w:rPr>
          <w:rFonts w:ascii="Times New Roman" w:hAnsi="Times New Roman"/>
          <w:sz w:val="24"/>
          <w:szCs w:val="24"/>
          <w:lang w:val="en-US"/>
        </w:rPr>
        <w:t>i</w:t>
      </w:r>
      <w:r w:rsidRPr="00FB6239">
        <w:rPr>
          <w:rFonts w:ascii="Times New Roman" w:hAnsi="Times New Roman"/>
          <w:sz w:val="24"/>
          <w:szCs w:val="24"/>
        </w:rPr>
        <w:t>kit mengalami kesulitan dalam masalah keuangan</w:t>
      </w:r>
    </w:p>
    <w:p w:rsidR="00800CC3" w:rsidRPr="00FB6239" w:rsidRDefault="00800CC3" w:rsidP="00800CC3">
      <w:pPr>
        <w:numPr>
          <w:ilvl w:val="0"/>
          <w:numId w:val="119"/>
        </w:numPr>
        <w:spacing w:after="0" w:line="360" w:lineRule="auto"/>
        <w:ind w:left="1985" w:hanging="425"/>
        <w:jc w:val="both"/>
        <w:rPr>
          <w:rFonts w:ascii="Times New Roman" w:hAnsi="Times New Roman"/>
          <w:sz w:val="24"/>
          <w:szCs w:val="24"/>
        </w:rPr>
      </w:pPr>
      <w:r w:rsidRPr="00FB6239">
        <w:rPr>
          <w:rFonts w:ascii="Times New Roman" w:hAnsi="Times New Roman"/>
          <w:sz w:val="24"/>
          <w:szCs w:val="24"/>
        </w:rPr>
        <w:t xml:space="preserve">Baligho yang dipasang sempat roboh dan mengenai orang yang lewat di bawahnya. Hal ini karena kurang kencang ikatan tali dengan bambu penyangga. </w:t>
      </w:r>
    </w:p>
    <w:p w:rsidR="00800CC3" w:rsidRPr="00FB6239" w:rsidRDefault="00800CC3" w:rsidP="00800CC3">
      <w:pPr>
        <w:numPr>
          <w:ilvl w:val="0"/>
          <w:numId w:val="119"/>
        </w:numPr>
        <w:spacing w:after="0" w:line="360" w:lineRule="auto"/>
        <w:ind w:left="1985" w:hanging="425"/>
        <w:jc w:val="both"/>
        <w:rPr>
          <w:rFonts w:ascii="Times New Roman" w:hAnsi="Times New Roman"/>
          <w:sz w:val="24"/>
          <w:szCs w:val="24"/>
        </w:rPr>
      </w:pPr>
      <w:r w:rsidRPr="00FB6239">
        <w:rPr>
          <w:rFonts w:ascii="Times New Roman" w:hAnsi="Times New Roman"/>
          <w:sz w:val="24"/>
          <w:szCs w:val="24"/>
        </w:rPr>
        <w:t xml:space="preserve">Pelaksanaan Porsiaf sempat diundur beberapa kali karena adanya miskomunikasi tentang penggunaan tempat ( Lab. FIK dipakai pada hari pelaksanaan). Hal ini menimbulkan beberapa progja departemen lain terganggu dan menguras banyak tenaga pengurus BEM. </w:t>
      </w:r>
    </w:p>
    <w:p w:rsidR="00800CC3" w:rsidRPr="00FB6239" w:rsidRDefault="00800CC3" w:rsidP="00800CC3">
      <w:pPr>
        <w:numPr>
          <w:ilvl w:val="0"/>
          <w:numId w:val="119"/>
        </w:numPr>
        <w:spacing w:after="0" w:line="360" w:lineRule="auto"/>
        <w:ind w:left="1985" w:hanging="425"/>
        <w:jc w:val="both"/>
        <w:rPr>
          <w:rFonts w:ascii="Times New Roman" w:hAnsi="Times New Roman"/>
          <w:sz w:val="24"/>
          <w:szCs w:val="24"/>
        </w:rPr>
      </w:pPr>
      <w:r w:rsidRPr="00FB6239">
        <w:rPr>
          <w:rFonts w:ascii="Times New Roman" w:hAnsi="Times New Roman"/>
          <w:sz w:val="24"/>
          <w:szCs w:val="24"/>
        </w:rPr>
        <w:t xml:space="preserve">Pada perlombaan Padus, sempat terjadi kericuhan  kecil karena tempat yang kurang luas (Dekanat FBS) dan penonton yang </w:t>
      </w:r>
      <w:r w:rsidRPr="00FB6239">
        <w:rPr>
          <w:rFonts w:ascii="Times New Roman" w:hAnsi="Times New Roman"/>
          <w:i/>
          <w:sz w:val="24"/>
          <w:szCs w:val="24"/>
        </w:rPr>
        <w:t xml:space="preserve">membludak. </w:t>
      </w:r>
    </w:p>
    <w:p w:rsidR="00800CC3" w:rsidRPr="00FB6239" w:rsidRDefault="00800CC3" w:rsidP="00800CC3">
      <w:pPr>
        <w:spacing w:after="0" w:line="360" w:lineRule="auto"/>
        <w:ind w:left="2127" w:hanging="567"/>
        <w:jc w:val="both"/>
        <w:rPr>
          <w:rFonts w:ascii="Times New Roman" w:hAnsi="Times New Roman"/>
          <w:sz w:val="24"/>
          <w:szCs w:val="24"/>
        </w:rPr>
      </w:pPr>
    </w:p>
    <w:p w:rsidR="00800CC3" w:rsidRPr="00FB6239" w:rsidRDefault="00800CC3" w:rsidP="00800CC3">
      <w:pPr>
        <w:spacing w:after="0" w:line="360" w:lineRule="auto"/>
        <w:ind w:left="1276"/>
        <w:jc w:val="both"/>
        <w:rPr>
          <w:rFonts w:ascii="Times New Roman" w:hAnsi="Times New Roman"/>
          <w:b/>
          <w:sz w:val="24"/>
          <w:szCs w:val="24"/>
        </w:rPr>
      </w:pPr>
      <w:r w:rsidRPr="00FB6239">
        <w:rPr>
          <w:rFonts w:ascii="Times New Roman" w:hAnsi="Times New Roman"/>
          <w:b/>
          <w:sz w:val="24"/>
          <w:szCs w:val="24"/>
        </w:rPr>
        <w:t>2). Evaluasi Setiap Pertandingan</w:t>
      </w:r>
    </w:p>
    <w:p w:rsidR="00800CC3" w:rsidRPr="00FB6239" w:rsidRDefault="00800CC3" w:rsidP="00800CC3">
      <w:pPr>
        <w:spacing w:after="0" w:line="360" w:lineRule="auto"/>
        <w:ind w:left="1440" w:firstLine="120"/>
        <w:jc w:val="both"/>
        <w:rPr>
          <w:rFonts w:ascii="Times New Roman" w:hAnsi="Times New Roman"/>
          <w:sz w:val="24"/>
          <w:szCs w:val="24"/>
        </w:rPr>
      </w:pPr>
      <w:r w:rsidRPr="00FB6239">
        <w:rPr>
          <w:rFonts w:ascii="Times New Roman" w:hAnsi="Times New Roman"/>
          <w:sz w:val="24"/>
          <w:szCs w:val="24"/>
        </w:rPr>
        <w:t xml:space="preserve">a).    </w:t>
      </w:r>
      <w:r w:rsidRPr="00FB6239">
        <w:rPr>
          <w:rFonts w:ascii="Times New Roman" w:hAnsi="Times New Roman"/>
          <w:sz w:val="24"/>
          <w:szCs w:val="24"/>
        </w:rPr>
        <w:tab/>
        <w:t>Pembukaan Porsaf</w:t>
      </w:r>
    </w:p>
    <w:p w:rsidR="00800CC3" w:rsidRPr="00FB6239" w:rsidRDefault="00800CC3" w:rsidP="00800CC3">
      <w:pPr>
        <w:spacing w:after="0" w:line="360" w:lineRule="auto"/>
        <w:ind w:left="2127"/>
        <w:jc w:val="both"/>
        <w:rPr>
          <w:rFonts w:ascii="Times New Roman" w:hAnsi="Times New Roman"/>
          <w:sz w:val="24"/>
          <w:szCs w:val="24"/>
        </w:rPr>
      </w:pPr>
      <w:r w:rsidRPr="00FB6239">
        <w:rPr>
          <w:rFonts w:ascii="Times New Roman" w:hAnsi="Times New Roman"/>
          <w:sz w:val="24"/>
          <w:szCs w:val="24"/>
        </w:rPr>
        <w:t>Pembukaan berjalan dengan lancar walau sebelumnya ada persiapan kecil yang terlupakan seperti taplak, sehingga panitia mendadak mencari taplak.</w:t>
      </w:r>
    </w:p>
    <w:p w:rsidR="00800CC3" w:rsidRPr="00FB6239" w:rsidRDefault="00800CC3" w:rsidP="00800CC3">
      <w:pPr>
        <w:spacing w:after="0" w:line="360" w:lineRule="auto"/>
        <w:ind w:left="1418" w:firstLine="142"/>
        <w:jc w:val="both"/>
        <w:rPr>
          <w:rFonts w:ascii="Times New Roman" w:hAnsi="Times New Roman"/>
          <w:sz w:val="24"/>
          <w:szCs w:val="24"/>
        </w:rPr>
      </w:pPr>
      <w:r w:rsidRPr="00FB6239">
        <w:rPr>
          <w:rFonts w:ascii="Times New Roman" w:hAnsi="Times New Roman"/>
          <w:sz w:val="24"/>
          <w:szCs w:val="24"/>
        </w:rPr>
        <w:t xml:space="preserve">b). </w:t>
      </w:r>
      <w:r w:rsidRPr="00FB6239">
        <w:rPr>
          <w:rFonts w:ascii="Times New Roman" w:hAnsi="Times New Roman"/>
          <w:sz w:val="24"/>
          <w:szCs w:val="24"/>
        </w:rPr>
        <w:tab/>
        <w:t>Pertandingan Voli Putri</w:t>
      </w:r>
    </w:p>
    <w:p w:rsidR="00800CC3" w:rsidRPr="00FB6239" w:rsidRDefault="00800CC3" w:rsidP="00800CC3">
      <w:pPr>
        <w:numPr>
          <w:ilvl w:val="0"/>
          <w:numId w:val="118"/>
        </w:numPr>
        <w:spacing w:after="0" w:line="360" w:lineRule="auto"/>
        <w:ind w:left="2835" w:hanging="708"/>
        <w:jc w:val="both"/>
        <w:rPr>
          <w:rFonts w:ascii="Times New Roman" w:hAnsi="Times New Roman"/>
          <w:sz w:val="24"/>
          <w:szCs w:val="24"/>
        </w:rPr>
      </w:pPr>
      <w:r w:rsidRPr="00FB6239">
        <w:rPr>
          <w:rFonts w:ascii="Times New Roman" w:hAnsi="Times New Roman"/>
          <w:sz w:val="24"/>
          <w:szCs w:val="24"/>
        </w:rPr>
        <w:lastRenderedPageBreak/>
        <w:t>Adanya miskomunikasi yang terjadi antara panitia (PJ) lomba dengan koordinator voli FIK terkait pengunduran jadwal lomba voli yang belum tersosialisasikan dengan baik</w:t>
      </w:r>
    </w:p>
    <w:p w:rsidR="00800CC3" w:rsidRPr="00FB6239" w:rsidRDefault="00800CC3" w:rsidP="00800CC3">
      <w:pPr>
        <w:numPr>
          <w:ilvl w:val="0"/>
          <w:numId w:val="118"/>
        </w:numPr>
        <w:spacing w:after="0" w:line="360" w:lineRule="auto"/>
        <w:ind w:left="2835" w:hanging="708"/>
        <w:jc w:val="both"/>
        <w:rPr>
          <w:rFonts w:ascii="Times New Roman" w:hAnsi="Times New Roman"/>
          <w:sz w:val="24"/>
          <w:szCs w:val="24"/>
        </w:rPr>
      </w:pPr>
      <w:r w:rsidRPr="00FB6239">
        <w:rPr>
          <w:rFonts w:ascii="Times New Roman" w:hAnsi="Times New Roman"/>
          <w:sz w:val="24"/>
          <w:szCs w:val="24"/>
        </w:rPr>
        <w:t>Adanya diskoordinasi antara pengelola laboratorium FIK dengan dosen pengampu mata kuliah oleh karena akan dipakainya laboratorium FIK guna semifinal voli, sehingga panitia menggunakan lapangan voli outdoor FIK</w:t>
      </w:r>
    </w:p>
    <w:p w:rsidR="00800CC3" w:rsidRPr="00FB6239" w:rsidRDefault="00800CC3" w:rsidP="00800CC3">
      <w:pPr>
        <w:tabs>
          <w:tab w:val="left" w:pos="1560"/>
          <w:tab w:val="left" w:pos="2127"/>
        </w:tabs>
        <w:spacing w:after="0" w:line="360" w:lineRule="auto"/>
        <w:ind w:firstLine="120"/>
        <w:jc w:val="both"/>
        <w:rPr>
          <w:rFonts w:ascii="Times New Roman" w:hAnsi="Times New Roman"/>
          <w:sz w:val="24"/>
          <w:szCs w:val="24"/>
        </w:rPr>
      </w:pPr>
      <w:r w:rsidRPr="00FB6239">
        <w:rPr>
          <w:rFonts w:ascii="Times New Roman" w:hAnsi="Times New Roman"/>
          <w:sz w:val="24"/>
          <w:szCs w:val="24"/>
        </w:rPr>
        <w:tab/>
        <w:t xml:space="preserve">c). </w:t>
      </w:r>
      <w:r w:rsidRPr="00FB6239">
        <w:rPr>
          <w:rFonts w:ascii="Times New Roman" w:hAnsi="Times New Roman"/>
          <w:sz w:val="24"/>
          <w:szCs w:val="24"/>
        </w:rPr>
        <w:tab/>
        <w:t>Pertandingan Futsal Putra</w:t>
      </w:r>
    </w:p>
    <w:p w:rsidR="00800CC3" w:rsidRPr="00FB6239" w:rsidRDefault="00800CC3" w:rsidP="00800CC3">
      <w:pPr>
        <w:numPr>
          <w:ilvl w:val="0"/>
          <w:numId w:val="118"/>
        </w:numPr>
        <w:spacing w:after="0" w:line="360" w:lineRule="auto"/>
        <w:ind w:left="2552" w:hanging="425"/>
        <w:jc w:val="both"/>
        <w:rPr>
          <w:rFonts w:ascii="Times New Roman" w:hAnsi="Times New Roman"/>
          <w:sz w:val="24"/>
          <w:szCs w:val="24"/>
        </w:rPr>
      </w:pPr>
      <w:r w:rsidRPr="00FB6239">
        <w:rPr>
          <w:rFonts w:ascii="Times New Roman" w:hAnsi="Times New Roman"/>
          <w:sz w:val="24"/>
          <w:szCs w:val="24"/>
        </w:rPr>
        <w:t>Pelaksanaan sudah baik, namun ada sedikit hambatan pada saat akan dilaksanakan pertandingan final oleh karena lapangan sudah dipesan oleh pihak lain.</w:t>
      </w:r>
    </w:p>
    <w:p w:rsidR="00800CC3" w:rsidRPr="00FB6239" w:rsidRDefault="00800CC3" w:rsidP="00800CC3">
      <w:pPr>
        <w:spacing w:after="0" w:line="360" w:lineRule="auto"/>
        <w:ind w:left="2127" w:hanging="567"/>
        <w:jc w:val="both"/>
        <w:rPr>
          <w:rFonts w:ascii="Times New Roman" w:hAnsi="Times New Roman"/>
          <w:sz w:val="24"/>
          <w:szCs w:val="24"/>
        </w:rPr>
      </w:pPr>
      <w:r w:rsidRPr="00FB6239">
        <w:rPr>
          <w:rFonts w:ascii="Times New Roman" w:hAnsi="Times New Roman"/>
          <w:sz w:val="24"/>
          <w:szCs w:val="24"/>
        </w:rPr>
        <w:t xml:space="preserve">d). </w:t>
      </w:r>
      <w:r w:rsidRPr="00FB6239">
        <w:rPr>
          <w:rFonts w:ascii="Times New Roman" w:hAnsi="Times New Roman"/>
          <w:sz w:val="24"/>
          <w:szCs w:val="24"/>
        </w:rPr>
        <w:tab/>
        <w:t>Perlombaan K3 PKMF</w:t>
      </w:r>
    </w:p>
    <w:p w:rsidR="00800CC3" w:rsidRPr="00FB6239" w:rsidRDefault="00800CC3" w:rsidP="00800CC3">
      <w:pPr>
        <w:numPr>
          <w:ilvl w:val="0"/>
          <w:numId w:val="118"/>
        </w:numPr>
        <w:spacing w:after="0" w:line="360" w:lineRule="auto"/>
        <w:ind w:left="2835" w:hanging="708"/>
        <w:jc w:val="both"/>
        <w:rPr>
          <w:rFonts w:ascii="Times New Roman" w:hAnsi="Times New Roman"/>
          <w:sz w:val="24"/>
          <w:szCs w:val="24"/>
        </w:rPr>
      </w:pPr>
      <w:r w:rsidRPr="00FB6239">
        <w:rPr>
          <w:rFonts w:ascii="Times New Roman" w:hAnsi="Times New Roman"/>
          <w:sz w:val="24"/>
          <w:szCs w:val="24"/>
        </w:rPr>
        <w:t>Hanya beberapa fakultas saja yang mempersiapkan perlombaan. Hal ini   terlihat dari kurang rapinya PKMF terkait, ketika tim juri mengunjungi.</w:t>
      </w:r>
    </w:p>
    <w:p w:rsidR="00800CC3" w:rsidRPr="00FB6239" w:rsidRDefault="00800CC3" w:rsidP="00800CC3">
      <w:pPr>
        <w:spacing w:after="0" w:line="360" w:lineRule="auto"/>
        <w:ind w:left="2127" w:hanging="567"/>
        <w:jc w:val="both"/>
        <w:rPr>
          <w:rFonts w:ascii="Times New Roman" w:hAnsi="Times New Roman"/>
          <w:sz w:val="24"/>
          <w:szCs w:val="24"/>
        </w:rPr>
      </w:pPr>
      <w:r w:rsidRPr="00FB6239">
        <w:rPr>
          <w:rFonts w:ascii="Times New Roman" w:hAnsi="Times New Roman"/>
          <w:sz w:val="24"/>
          <w:szCs w:val="24"/>
        </w:rPr>
        <w:t>e).</w:t>
      </w:r>
      <w:r w:rsidRPr="00FB6239">
        <w:rPr>
          <w:rFonts w:ascii="Times New Roman" w:hAnsi="Times New Roman"/>
          <w:sz w:val="24"/>
          <w:szCs w:val="24"/>
        </w:rPr>
        <w:tab/>
        <w:t>Perlombaan Etnik Poster</w:t>
      </w:r>
    </w:p>
    <w:p w:rsidR="00800CC3" w:rsidRPr="00FB6239" w:rsidRDefault="00800CC3" w:rsidP="00800CC3">
      <w:pPr>
        <w:numPr>
          <w:ilvl w:val="0"/>
          <w:numId w:val="118"/>
        </w:numPr>
        <w:spacing w:after="0" w:line="360" w:lineRule="auto"/>
        <w:ind w:left="2835" w:hanging="708"/>
        <w:jc w:val="both"/>
        <w:rPr>
          <w:rFonts w:ascii="Times New Roman" w:hAnsi="Times New Roman"/>
          <w:sz w:val="24"/>
          <w:szCs w:val="24"/>
        </w:rPr>
      </w:pPr>
      <w:r w:rsidRPr="00FB6239">
        <w:rPr>
          <w:rFonts w:ascii="Times New Roman" w:hAnsi="Times New Roman"/>
          <w:sz w:val="24"/>
          <w:szCs w:val="24"/>
        </w:rPr>
        <w:t>Ada beberapa fakultas yang tidak mengirim delegasi untuk mengikuti lomba  ini.</w:t>
      </w:r>
    </w:p>
    <w:p w:rsidR="00800CC3" w:rsidRPr="00FB6239" w:rsidRDefault="00800CC3" w:rsidP="00800CC3">
      <w:pPr>
        <w:numPr>
          <w:ilvl w:val="0"/>
          <w:numId w:val="118"/>
        </w:numPr>
        <w:spacing w:after="0" w:line="360" w:lineRule="auto"/>
        <w:ind w:left="2835" w:hanging="708"/>
        <w:jc w:val="both"/>
        <w:rPr>
          <w:rFonts w:ascii="Times New Roman" w:hAnsi="Times New Roman"/>
          <w:sz w:val="24"/>
          <w:szCs w:val="24"/>
        </w:rPr>
      </w:pPr>
      <w:r w:rsidRPr="00FB6239">
        <w:rPr>
          <w:rFonts w:ascii="Times New Roman" w:hAnsi="Times New Roman"/>
          <w:sz w:val="24"/>
          <w:szCs w:val="24"/>
        </w:rPr>
        <w:t>Mati listrik di akhir perlombaan menjadi hambatan peserta dan panitia, akibatnya panitia menambah alokasi waktu pelaksanaan.</w:t>
      </w:r>
    </w:p>
    <w:p w:rsidR="00800CC3" w:rsidRPr="00FB6239" w:rsidRDefault="00800CC3" w:rsidP="00800CC3">
      <w:pPr>
        <w:numPr>
          <w:ilvl w:val="0"/>
          <w:numId w:val="118"/>
        </w:numPr>
        <w:spacing w:after="0" w:line="360" w:lineRule="auto"/>
        <w:ind w:left="2835" w:hanging="708"/>
        <w:jc w:val="both"/>
        <w:rPr>
          <w:rFonts w:ascii="Times New Roman" w:hAnsi="Times New Roman"/>
          <w:sz w:val="24"/>
          <w:szCs w:val="24"/>
        </w:rPr>
      </w:pPr>
      <w:r w:rsidRPr="00FB6239">
        <w:rPr>
          <w:rFonts w:ascii="Times New Roman" w:hAnsi="Times New Roman"/>
          <w:sz w:val="24"/>
          <w:szCs w:val="24"/>
        </w:rPr>
        <w:t xml:space="preserve">Acara berlangsung tepat waktu, tetapi ada beberapa delegasi fakultas yang datang terlambat. </w:t>
      </w:r>
    </w:p>
    <w:p w:rsidR="00800CC3" w:rsidRPr="00FB6239" w:rsidRDefault="00800CC3" w:rsidP="00800CC3">
      <w:pPr>
        <w:spacing w:after="0" w:line="360" w:lineRule="auto"/>
        <w:ind w:left="2127" w:hanging="567"/>
        <w:jc w:val="both"/>
        <w:rPr>
          <w:rFonts w:ascii="Times New Roman" w:hAnsi="Times New Roman"/>
          <w:sz w:val="24"/>
          <w:szCs w:val="24"/>
        </w:rPr>
      </w:pPr>
      <w:r w:rsidRPr="00FB6239">
        <w:rPr>
          <w:rFonts w:ascii="Times New Roman" w:hAnsi="Times New Roman"/>
          <w:sz w:val="24"/>
          <w:szCs w:val="24"/>
        </w:rPr>
        <w:t>f).</w:t>
      </w:r>
      <w:r w:rsidRPr="00FB6239">
        <w:rPr>
          <w:rFonts w:ascii="Times New Roman" w:hAnsi="Times New Roman"/>
          <w:sz w:val="24"/>
          <w:szCs w:val="24"/>
        </w:rPr>
        <w:tab/>
        <w:t>Perlombaan Desain Website</w:t>
      </w:r>
    </w:p>
    <w:p w:rsidR="00800CC3" w:rsidRPr="00FB6239" w:rsidRDefault="00800CC3" w:rsidP="00800CC3">
      <w:pPr>
        <w:numPr>
          <w:ilvl w:val="0"/>
          <w:numId w:val="118"/>
        </w:numPr>
        <w:spacing w:after="0" w:line="360" w:lineRule="auto"/>
        <w:ind w:left="2835" w:hanging="708"/>
        <w:jc w:val="both"/>
        <w:rPr>
          <w:rFonts w:ascii="Times New Roman" w:hAnsi="Times New Roman"/>
          <w:sz w:val="24"/>
          <w:szCs w:val="24"/>
        </w:rPr>
      </w:pPr>
      <w:r w:rsidRPr="00FB6239">
        <w:rPr>
          <w:rFonts w:ascii="Times New Roman" w:hAnsi="Times New Roman"/>
          <w:sz w:val="24"/>
          <w:szCs w:val="24"/>
        </w:rPr>
        <w:t>Kurangnya antusias peserta dalam mengikuti perlombaan, karena hanya ada tiga fakultas yang mengirimkan delegasinya.</w:t>
      </w:r>
    </w:p>
    <w:p w:rsidR="00800CC3" w:rsidRPr="00FB6239" w:rsidRDefault="00800CC3" w:rsidP="00800CC3">
      <w:pPr>
        <w:spacing w:after="0" w:line="360" w:lineRule="auto"/>
        <w:ind w:left="2127" w:hanging="567"/>
        <w:jc w:val="both"/>
        <w:rPr>
          <w:rFonts w:ascii="Times New Roman" w:hAnsi="Times New Roman"/>
          <w:sz w:val="24"/>
          <w:szCs w:val="24"/>
        </w:rPr>
      </w:pPr>
      <w:r w:rsidRPr="00FB6239">
        <w:rPr>
          <w:rFonts w:ascii="Times New Roman" w:hAnsi="Times New Roman"/>
          <w:sz w:val="24"/>
          <w:szCs w:val="24"/>
        </w:rPr>
        <w:t>g)</w:t>
      </w:r>
      <w:r w:rsidRPr="00FB6239">
        <w:rPr>
          <w:rFonts w:ascii="Times New Roman" w:hAnsi="Times New Roman"/>
          <w:sz w:val="24"/>
          <w:szCs w:val="24"/>
        </w:rPr>
        <w:tab/>
        <w:t>Lomba Paduan Suara</w:t>
      </w:r>
    </w:p>
    <w:p w:rsidR="00800CC3" w:rsidRPr="00FB6239" w:rsidRDefault="00800CC3" w:rsidP="00800CC3">
      <w:pPr>
        <w:numPr>
          <w:ilvl w:val="0"/>
          <w:numId w:val="118"/>
        </w:numPr>
        <w:spacing w:after="0" w:line="360" w:lineRule="auto"/>
        <w:ind w:left="2835" w:hanging="708"/>
        <w:jc w:val="both"/>
        <w:rPr>
          <w:rFonts w:ascii="Times New Roman" w:hAnsi="Times New Roman"/>
          <w:sz w:val="24"/>
          <w:szCs w:val="24"/>
        </w:rPr>
      </w:pPr>
      <w:r w:rsidRPr="00FB6239">
        <w:rPr>
          <w:rFonts w:ascii="Times New Roman" w:hAnsi="Times New Roman"/>
          <w:sz w:val="24"/>
          <w:szCs w:val="24"/>
        </w:rPr>
        <w:tab/>
        <w:t xml:space="preserve">Lomba paduan suara berlangsung dengan lancar walaupun tempatnya kurang memadai. Tempat yang semula di b6 dipindah di Ruang Bundar Dekanat lantai 2. Hal ini karena b6 pada saat hari pelaksanaan ternyata dipakai ( adanya </w:t>
      </w:r>
      <w:r w:rsidRPr="00FB6239">
        <w:rPr>
          <w:rFonts w:ascii="Times New Roman" w:hAnsi="Times New Roman"/>
          <w:sz w:val="24"/>
          <w:szCs w:val="24"/>
        </w:rPr>
        <w:lastRenderedPageBreak/>
        <w:t xml:space="preserve">miskomunikasi antara BEM  KM dengan petugas sendratasik). </w:t>
      </w:r>
    </w:p>
    <w:p w:rsidR="00800CC3" w:rsidRPr="00FB6239" w:rsidRDefault="00800CC3" w:rsidP="00800CC3">
      <w:pPr>
        <w:numPr>
          <w:ilvl w:val="0"/>
          <w:numId w:val="119"/>
        </w:numPr>
        <w:spacing w:after="0" w:line="360" w:lineRule="auto"/>
        <w:ind w:firstLine="840"/>
        <w:jc w:val="both"/>
        <w:rPr>
          <w:rFonts w:ascii="Times New Roman" w:hAnsi="Times New Roman"/>
          <w:sz w:val="24"/>
          <w:szCs w:val="24"/>
        </w:rPr>
      </w:pPr>
      <w:r w:rsidRPr="00FB6239">
        <w:rPr>
          <w:rFonts w:ascii="Times New Roman" w:hAnsi="Times New Roman"/>
          <w:sz w:val="24"/>
          <w:szCs w:val="24"/>
        </w:rPr>
        <w:t>Penutupan</w:t>
      </w:r>
    </w:p>
    <w:p w:rsidR="00800CC3" w:rsidRPr="00FB6239" w:rsidRDefault="00800CC3" w:rsidP="00800CC3">
      <w:pPr>
        <w:numPr>
          <w:ilvl w:val="0"/>
          <w:numId w:val="118"/>
        </w:numPr>
        <w:spacing w:after="0" w:line="360" w:lineRule="auto"/>
        <w:ind w:hanging="753"/>
        <w:jc w:val="both"/>
        <w:rPr>
          <w:rFonts w:ascii="Times New Roman" w:hAnsi="Times New Roman"/>
          <w:sz w:val="24"/>
          <w:szCs w:val="24"/>
        </w:rPr>
      </w:pPr>
      <w:r w:rsidRPr="00FB6239">
        <w:rPr>
          <w:rFonts w:ascii="Times New Roman" w:hAnsi="Times New Roman"/>
          <w:sz w:val="24"/>
          <w:szCs w:val="24"/>
        </w:rPr>
        <w:t>Penutupan berlangsung lancar, tidak ada hambatan.</w:t>
      </w:r>
    </w:p>
    <w:p w:rsidR="00800CC3" w:rsidRPr="00FB6239" w:rsidRDefault="00800CC3" w:rsidP="00800CC3">
      <w:pPr>
        <w:spacing w:after="0" w:line="360" w:lineRule="auto"/>
        <w:ind w:left="2880"/>
        <w:jc w:val="both"/>
        <w:rPr>
          <w:rFonts w:ascii="Times New Roman" w:hAnsi="Times New Roman"/>
          <w:sz w:val="24"/>
          <w:szCs w:val="24"/>
        </w:rPr>
      </w:pPr>
    </w:p>
    <w:p w:rsidR="00800CC3" w:rsidRPr="00FB6239" w:rsidRDefault="00800CC3" w:rsidP="00800CC3">
      <w:pPr>
        <w:pStyle w:val="ListParagraph"/>
        <w:widowControl w:val="0"/>
        <w:numPr>
          <w:ilvl w:val="2"/>
          <w:numId w:val="92"/>
        </w:numPr>
        <w:autoSpaceDE w:val="0"/>
        <w:autoSpaceDN w:val="0"/>
        <w:adjustRightInd w:val="0"/>
        <w:spacing w:after="0" w:line="360" w:lineRule="auto"/>
        <w:ind w:left="709" w:hanging="709"/>
        <w:jc w:val="both"/>
        <w:rPr>
          <w:rFonts w:ascii="Times New Roman" w:hAnsi="Times New Roman"/>
          <w:b/>
          <w:sz w:val="24"/>
          <w:szCs w:val="24"/>
        </w:rPr>
      </w:pPr>
      <w:r w:rsidRPr="00FB6239">
        <w:rPr>
          <w:rFonts w:ascii="Times New Roman" w:hAnsi="Times New Roman"/>
          <w:b/>
          <w:sz w:val="24"/>
          <w:szCs w:val="24"/>
        </w:rPr>
        <w:t>PROGRAM KERJA YANG TIDAK TERLAKSANA</w:t>
      </w:r>
    </w:p>
    <w:p w:rsidR="00800CC3" w:rsidRPr="00FB6239" w:rsidRDefault="00800CC3" w:rsidP="00800CC3">
      <w:pPr>
        <w:pStyle w:val="ListParagraph"/>
        <w:tabs>
          <w:tab w:val="left" w:pos="567"/>
        </w:tabs>
        <w:spacing w:after="0" w:line="360" w:lineRule="auto"/>
        <w:ind w:left="709" w:firstLine="425"/>
        <w:jc w:val="both"/>
        <w:rPr>
          <w:rFonts w:ascii="Times New Roman" w:hAnsi="Times New Roman"/>
          <w:sz w:val="24"/>
          <w:szCs w:val="24"/>
          <w:lang w:val="en-US"/>
        </w:rPr>
      </w:pPr>
      <w:r w:rsidRPr="00FB6239">
        <w:rPr>
          <w:rFonts w:ascii="Times New Roman" w:hAnsi="Times New Roman"/>
          <w:sz w:val="24"/>
          <w:szCs w:val="24"/>
        </w:rPr>
        <w:t>Progja yang belum terlaksana yaitu penghijauan dan reboisasi lingkungan. Hal ini karena pada bulan Oktober bersamaan dengan dilaksanakannya beberapa progja dari Departemen BEM KM yang lain, sehingga tidak adanya waktu pelaksanaan karena jadwal  kegiatan BEM KM yang padat. Di samping itu, anggaran untuk kegiatan penghijauan dan reboisasi lingkungan ini habis karena telah terserap oleh kegiatan UKM Unnes. Sumber dana untuk kegiatan ini adalah masih menginduk dengan dana kemahasiswaan di bagian Mawa  Unnes.</w:t>
      </w:r>
    </w:p>
    <w:p w:rsidR="00800CC3" w:rsidRPr="00FB6239" w:rsidRDefault="00800CC3" w:rsidP="00800CC3">
      <w:pPr>
        <w:pStyle w:val="ListParagraph"/>
        <w:spacing w:after="0" w:line="360" w:lineRule="auto"/>
        <w:ind w:left="0" w:firstLine="450"/>
        <w:jc w:val="both"/>
        <w:rPr>
          <w:rFonts w:ascii="Times New Roman" w:hAnsi="Times New Roman"/>
          <w:b/>
          <w:sz w:val="24"/>
          <w:szCs w:val="24"/>
        </w:rPr>
      </w:pPr>
    </w:p>
    <w:p w:rsidR="00800CC3" w:rsidRPr="00FB6239" w:rsidRDefault="00800CC3" w:rsidP="00800CC3">
      <w:pPr>
        <w:widowControl w:val="0"/>
        <w:numPr>
          <w:ilvl w:val="2"/>
          <w:numId w:val="92"/>
        </w:numPr>
        <w:autoSpaceDE w:val="0"/>
        <w:autoSpaceDN w:val="0"/>
        <w:adjustRightInd w:val="0"/>
        <w:spacing w:after="0" w:line="360" w:lineRule="auto"/>
        <w:ind w:left="360"/>
        <w:rPr>
          <w:rFonts w:ascii="Times New Roman" w:hAnsi="Times New Roman"/>
          <w:b/>
          <w:sz w:val="24"/>
          <w:szCs w:val="24"/>
        </w:rPr>
      </w:pPr>
      <w:r w:rsidRPr="00FB6239">
        <w:rPr>
          <w:rFonts w:ascii="Times New Roman" w:hAnsi="Times New Roman"/>
          <w:b/>
          <w:sz w:val="24"/>
          <w:szCs w:val="24"/>
        </w:rPr>
        <w:t>PENUTUP</w:t>
      </w:r>
    </w:p>
    <w:p w:rsidR="00800CC3" w:rsidRPr="00FB6239" w:rsidRDefault="00800CC3" w:rsidP="00800CC3">
      <w:pPr>
        <w:spacing w:after="0" w:line="360" w:lineRule="auto"/>
        <w:ind w:left="709" w:firstLine="450"/>
        <w:jc w:val="both"/>
        <w:rPr>
          <w:rFonts w:ascii="Times New Roman" w:hAnsi="Times New Roman"/>
          <w:sz w:val="24"/>
          <w:szCs w:val="24"/>
          <w:lang w:val="en-US"/>
        </w:rPr>
      </w:pPr>
      <w:r w:rsidRPr="00FB6239">
        <w:rPr>
          <w:rFonts w:ascii="Times New Roman" w:hAnsi="Times New Roman"/>
          <w:sz w:val="24"/>
          <w:szCs w:val="24"/>
        </w:rPr>
        <w:t>Demikian laporan pertanggung jawaban Departemen Lingpora selama kepengurusan. Semoga dapat bermanfaat bagi pihak-pihak yang membutuhkan, kritik dan saran menjadi hal yang kami butuhkan untuk perkembangan BEM KM 2011 selanjutnya.</w:t>
      </w:r>
    </w:p>
    <w:p w:rsidR="00800CC3" w:rsidRDefault="00800CC3" w:rsidP="00800CC3">
      <w:pPr>
        <w:spacing w:line="360" w:lineRule="auto"/>
        <w:rPr>
          <w:rFonts w:ascii="Times New Roman" w:hAnsi="Times New Roman"/>
          <w:sz w:val="24"/>
          <w:szCs w:val="24"/>
          <w:lang w:val="en-US"/>
        </w:rPr>
      </w:pPr>
    </w:p>
    <w:p w:rsidR="00800CC3" w:rsidRPr="00FB6239" w:rsidRDefault="00800CC3" w:rsidP="00800CC3">
      <w:pPr>
        <w:spacing w:line="360" w:lineRule="auto"/>
        <w:jc w:val="center"/>
        <w:rPr>
          <w:rFonts w:ascii="Times New Roman" w:hAnsi="Times New Roman"/>
          <w:b/>
          <w:sz w:val="24"/>
          <w:szCs w:val="24"/>
        </w:rPr>
      </w:pPr>
      <w:r w:rsidRPr="00FB6239">
        <w:rPr>
          <w:rFonts w:ascii="Times New Roman" w:hAnsi="Times New Roman"/>
          <w:b/>
          <w:sz w:val="24"/>
          <w:szCs w:val="24"/>
        </w:rPr>
        <w:t>REKOMENDASI UNTUK DEPARTEMEN LINGPORA 2012</w:t>
      </w:r>
    </w:p>
    <w:p w:rsidR="00800CC3" w:rsidRPr="00FB6239" w:rsidRDefault="00800CC3" w:rsidP="00800CC3">
      <w:pPr>
        <w:pStyle w:val="ListParagraph"/>
        <w:numPr>
          <w:ilvl w:val="0"/>
          <w:numId w:val="192"/>
        </w:numPr>
        <w:spacing w:line="360" w:lineRule="auto"/>
        <w:rPr>
          <w:rFonts w:ascii="Times New Roman" w:hAnsi="Times New Roman"/>
          <w:sz w:val="24"/>
          <w:szCs w:val="24"/>
        </w:rPr>
      </w:pPr>
      <w:r w:rsidRPr="00FB6239">
        <w:rPr>
          <w:rFonts w:ascii="Times New Roman" w:hAnsi="Times New Roman"/>
          <w:sz w:val="24"/>
          <w:szCs w:val="24"/>
        </w:rPr>
        <w:t>Menjaga komunikasi antarpengurus menjadi salah satu kunci utama dalam suatu organisasi</w:t>
      </w:r>
    </w:p>
    <w:p w:rsidR="00800CC3" w:rsidRPr="00FB6239" w:rsidRDefault="00800CC3" w:rsidP="00800CC3">
      <w:pPr>
        <w:pStyle w:val="ListParagraph"/>
        <w:numPr>
          <w:ilvl w:val="0"/>
          <w:numId w:val="192"/>
        </w:numPr>
        <w:spacing w:line="360" w:lineRule="auto"/>
        <w:rPr>
          <w:rFonts w:ascii="Times New Roman" w:hAnsi="Times New Roman"/>
          <w:sz w:val="24"/>
          <w:szCs w:val="24"/>
        </w:rPr>
      </w:pPr>
      <w:r w:rsidRPr="00FB6239">
        <w:rPr>
          <w:rFonts w:ascii="Times New Roman" w:hAnsi="Times New Roman"/>
          <w:sz w:val="24"/>
          <w:szCs w:val="24"/>
        </w:rPr>
        <w:t>Lebih banyak melakukan diskusi yang bisa mengasah sifat kritis pengurus.</w:t>
      </w:r>
    </w:p>
    <w:p w:rsidR="00800CC3" w:rsidRPr="00FB6239" w:rsidRDefault="00800CC3" w:rsidP="00800CC3">
      <w:pPr>
        <w:spacing w:line="360" w:lineRule="auto"/>
        <w:jc w:val="both"/>
        <w:rPr>
          <w:rFonts w:ascii="Times New Roman" w:hAnsi="Times New Roman"/>
          <w:b/>
          <w:sz w:val="24"/>
          <w:szCs w:val="24"/>
        </w:rPr>
      </w:pPr>
      <w:r w:rsidRPr="00FB6239">
        <w:rPr>
          <w:rFonts w:ascii="Times New Roman" w:hAnsi="Times New Roman"/>
          <w:b/>
          <w:sz w:val="24"/>
          <w:szCs w:val="24"/>
        </w:rPr>
        <w:t>PORSIAF</w:t>
      </w:r>
    </w:p>
    <w:p w:rsidR="00800CC3" w:rsidRPr="00FB6239" w:rsidRDefault="00800CC3" w:rsidP="00800CC3">
      <w:pPr>
        <w:pStyle w:val="ListParagraph"/>
        <w:numPr>
          <w:ilvl w:val="0"/>
          <w:numId w:val="190"/>
        </w:numPr>
        <w:spacing w:line="360" w:lineRule="auto"/>
        <w:jc w:val="both"/>
        <w:rPr>
          <w:rFonts w:ascii="Times New Roman" w:hAnsi="Times New Roman"/>
          <w:sz w:val="24"/>
          <w:szCs w:val="24"/>
        </w:rPr>
      </w:pPr>
      <w:r w:rsidRPr="00FB6239">
        <w:rPr>
          <w:rFonts w:ascii="Times New Roman" w:hAnsi="Times New Roman"/>
          <w:sz w:val="24"/>
          <w:szCs w:val="24"/>
        </w:rPr>
        <w:t>Persiapan Porsiaf dilakukan jauh- jauh hari sebelum pelaksanaan, minimal dua bulan karena persiapan yang kurang sedikitpun akan membuat pelaksanaan acara menjadi tidak terkontrol. Hal ini karena Porsiaf terdiri atas beberapa perlombaan, sehingga membutuhkan kejelihan dan kesabaran untuk melaksanakannya</w:t>
      </w:r>
    </w:p>
    <w:p w:rsidR="00800CC3" w:rsidRPr="00FB6239" w:rsidRDefault="00800CC3" w:rsidP="00800CC3">
      <w:pPr>
        <w:numPr>
          <w:ilvl w:val="0"/>
          <w:numId w:val="190"/>
        </w:numPr>
        <w:spacing w:after="0" w:line="360" w:lineRule="auto"/>
        <w:jc w:val="both"/>
        <w:rPr>
          <w:rFonts w:ascii="Times New Roman" w:hAnsi="Times New Roman"/>
          <w:sz w:val="24"/>
          <w:szCs w:val="24"/>
        </w:rPr>
      </w:pPr>
      <w:r w:rsidRPr="00FB6239">
        <w:rPr>
          <w:rFonts w:ascii="Times New Roman" w:hAnsi="Times New Roman"/>
          <w:sz w:val="24"/>
          <w:szCs w:val="24"/>
        </w:rPr>
        <w:lastRenderedPageBreak/>
        <w:t>Selalu lakukan koordinasi dengan PR 3 tentang konsepan acara, sehingga bila panitia mengalami kesulitan tentang masalah lapangan atau dana dapat dikomunikasikan langsung oleh pihak birokrat</w:t>
      </w:r>
    </w:p>
    <w:p w:rsidR="00800CC3" w:rsidRPr="00FB6239" w:rsidRDefault="00800CC3" w:rsidP="00800CC3">
      <w:pPr>
        <w:pStyle w:val="ListParagraph"/>
        <w:numPr>
          <w:ilvl w:val="0"/>
          <w:numId w:val="190"/>
        </w:numPr>
        <w:spacing w:line="360" w:lineRule="auto"/>
        <w:jc w:val="both"/>
        <w:rPr>
          <w:rFonts w:ascii="Times New Roman" w:hAnsi="Times New Roman"/>
          <w:sz w:val="24"/>
          <w:szCs w:val="24"/>
        </w:rPr>
      </w:pPr>
      <w:r w:rsidRPr="00FB6239">
        <w:rPr>
          <w:rFonts w:ascii="Times New Roman" w:hAnsi="Times New Roman"/>
          <w:sz w:val="24"/>
          <w:szCs w:val="24"/>
        </w:rPr>
        <w:t>Kerjasama dengan UKM yang telah dilakukan panitia Porsiaf 2011 diharapkan masih terbina dengan baik, lebih baik lagi jika lebih banyak lagi UKM yang diikutsertakan dalam Porsiaf tersebut.</w:t>
      </w:r>
    </w:p>
    <w:p w:rsidR="00800CC3" w:rsidRDefault="00800CC3" w:rsidP="00800CC3">
      <w:pPr>
        <w:pStyle w:val="ListParagraph"/>
        <w:numPr>
          <w:ilvl w:val="0"/>
          <w:numId w:val="190"/>
        </w:numPr>
        <w:spacing w:line="360" w:lineRule="auto"/>
        <w:jc w:val="both"/>
        <w:rPr>
          <w:rFonts w:ascii="Times New Roman" w:hAnsi="Times New Roman"/>
          <w:sz w:val="24"/>
          <w:szCs w:val="24"/>
        </w:rPr>
      </w:pPr>
      <w:r w:rsidRPr="00FB6239">
        <w:rPr>
          <w:rFonts w:ascii="Times New Roman" w:hAnsi="Times New Roman"/>
          <w:sz w:val="24"/>
          <w:szCs w:val="24"/>
        </w:rPr>
        <w:t>Jangan menunda- nunda mencatat uang yang keluar sekecil apapun jumlahnya. Apalagi jika orang yang memegang termasuk pelupa. Hal ini agar tidak terjadi kesalahan dalam pendanaan Porsiaf yang banyak mengeluarkan dana.</w:t>
      </w:r>
    </w:p>
    <w:p w:rsidR="00800CC3" w:rsidRPr="00FB6239" w:rsidRDefault="00800CC3" w:rsidP="00800CC3">
      <w:pPr>
        <w:pStyle w:val="ListParagraph"/>
        <w:numPr>
          <w:ilvl w:val="0"/>
          <w:numId w:val="190"/>
        </w:numPr>
        <w:spacing w:line="360" w:lineRule="auto"/>
        <w:jc w:val="both"/>
        <w:rPr>
          <w:rFonts w:ascii="Times New Roman" w:hAnsi="Times New Roman"/>
          <w:sz w:val="24"/>
          <w:szCs w:val="24"/>
        </w:rPr>
      </w:pPr>
      <w:r>
        <w:rPr>
          <w:rFonts w:ascii="Times New Roman" w:hAnsi="Times New Roman"/>
          <w:sz w:val="24"/>
          <w:szCs w:val="24"/>
        </w:rPr>
        <w:t>Teliti semua kekurangan, minimal dua hari sebelum pelaksanaan.</w:t>
      </w:r>
    </w:p>
    <w:p w:rsidR="00800CC3" w:rsidRDefault="00800CC3" w:rsidP="00800CC3">
      <w:pPr>
        <w:pStyle w:val="ListParagraph"/>
        <w:numPr>
          <w:ilvl w:val="0"/>
          <w:numId w:val="190"/>
        </w:numPr>
        <w:spacing w:line="360" w:lineRule="auto"/>
        <w:rPr>
          <w:rFonts w:ascii="Times New Roman" w:hAnsi="Times New Roman"/>
          <w:sz w:val="24"/>
          <w:szCs w:val="24"/>
        </w:rPr>
      </w:pPr>
      <w:r w:rsidRPr="00FB6239">
        <w:rPr>
          <w:rFonts w:ascii="Times New Roman" w:hAnsi="Times New Roman"/>
          <w:sz w:val="24"/>
          <w:szCs w:val="24"/>
        </w:rPr>
        <w:t>Penjagaan panitia Porsiaf lebih ditingkatkan lagi</w:t>
      </w:r>
    </w:p>
    <w:p w:rsidR="00800CC3" w:rsidRPr="00FB6239" w:rsidRDefault="00800CC3" w:rsidP="00800CC3">
      <w:pPr>
        <w:pStyle w:val="ListParagraph"/>
        <w:numPr>
          <w:ilvl w:val="0"/>
          <w:numId w:val="190"/>
        </w:numPr>
        <w:spacing w:line="360" w:lineRule="auto"/>
        <w:rPr>
          <w:rFonts w:ascii="Times New Roman" w:hAnsi="Times New Roman"/>
          <w:sz w:val="24"/>
          <w:szCs w:val="24"/>
        </w:rPr>
      </w:pPr>
      <w:r>
        <w:rPr>
          <w:rFonts w:ascii="Times New Roman" w:hAnsi="Times New Roman"/>
          <w:sz w:val="24"/>
          <w:szCs w:val="24"/>
        </w:rPr>
        <w:t>Pembagian jobdes yang jelas agar tidak terjadi ketimpangan kerja antarpanitia.</w:t>
      </w:r>
    </w:p>
    <w:p w:rsidR="00800CC3" w:rsidRPr="00FB6239" w:rsidRDefault="00800CC3" w:rsidP="00800CC3">
      <w:pPr>
        <w:pStyle w:val="ListParagraph"/>
        <w:numPr>
          <w:ilvl w:val="0"/>
          <w:numId w:val="190"/>
        </w:numPr>
        <w:spacing w:line="360" w:lineRule="auto"/>
        <w:rPr>
          <w:rFonts w:ascii="Times New Roman" w:hAnsi="Times New Roman"/>
          <w:sz w:val="24"/>
          <w:szCs w:val="24"/>
        </w:rPr>
      </w:pPr>
      <w:r w:rsidRPr="00FB6239">
        <w:rPr>
          <w:rFonts w:ascii="Times New Roman" w:hAnsi="Times New Roman"/>
          <w:sz w:val="24"/>
          <w:szCs w:val="24"/>
        </w:rPr>
        <w:t>Penyebaran proposal sponsorship dilakukan minimal satu bulan sebelum pelaksanaan.</w:t>
      </w:r>
    </w:p>
    <w:p w:rsidR="00800CC3" w:rsidRPr="00FB6239" w:rsidRDefault="00800CC3" w:rsidP="00800CC3">
      <w:pPr>
        <w:spacing w:line="360" w:lineRule="auto"/>
        <w:rPr>
          <w:rFonts w:ascii="Times New Roman" w:hAnsi="Times New Roman"/>
          <w:b/>
          <w:sz w:val="24"/>
          <w:szCs w:val="24"/>
        </w:rPr>
      </w:pPr>
      <w:r w:rsidRPr="00FB6239">
        <w:rPr>
          <w:rFonts w:ascii="Times New Roman" w:hAnsi="Times New Roman"/>
          <w:b/>
          <w:sz w:val="24"/>
          <w:szCs w:val="24"/>
        </w:rPr>
        <w:t>PENGHIJAUAN DAN REBOISASI</w:t>
      </w:r>
    </w:p>
    <w:p w:rsidR="00800CC3" w:rsidRPr="00FB6239" w:rsidRDefault="00800CC3" w:rsidP="00800CC3">
      <w:pPr>
        <w:pStyle w:val="ListParagraph"/>
        <w:numPr>
          <w:ilvl w:val="0"/>
          <w:numId w:val="191"/>
        </w:numPr>
        <w:spacing w:line="360" w:lineRule="auto"/>
        <w:rPr>
          <w:rFonts w:ascii="Times New Roman" w:hAnsi="Times New Roman"/>
          <w:sz w:val="24"/>
          <w:szCs w:val="24"/>
        </w:rPr>
      </w:pPr>
      <w:r w:rsidRPr="00FB6239">
        <w:rPr>
          <w:rFonts w:ascii="Times New Roman" w:hAnsi="Times New Roman"/>
          <w:sz w:val="24"/>
          <w:szCs w:val="24"/>
        </w:rPr>
        <w:t>Pelaksanaan program ini sebaiknya tidak dilakukan di akhir tahun. Hal ini terkait dengan pendanaan.</w:t>
      </w:r>
    </w:p>
    <w:p w:rsidR="00800CC3" w:rsidRPr="005314BF" w:rsidRDefault="00800CC3" w:rsidP="00800CC3">
      <w:pPr>
        <w:spacing w:line="360" w:lineRule="auto"/>
        <w:rPr>
          <w:rFonts w:ascii="Times New Roman" w:hAnsi="Times New Roman"/>
          <w:sz w:val="24"/>
          <w:szCs w:val="24"/>
          <w:lang w:val="en-US"/>
        </w:rPr>
      </w:pPr>
    </w:p>
    <w:p w:rsidR="00800CC3" w:rsidRPr="00800CC3" w:rsidRDefault="00800CC3" w:rsidP="00800CC3">
      <w:pPr>
        <w:spacing w:after="0" w:line="360" w:lineRule="auto"/>
        <w:jc w:val="right"/>
        <w:rPr>
          <w:rFonts w:ascii="Times New Roman" w:hAnsi="Times New Roman"/>
          <w:sz w:val="24"/>
          <w:szCs w:val="24"/>
          <w:lang w:val="en-US"/>
        </w:rPr>
      </w:pPr>
      <w:r w:rsidRPr="00FB6239">
        <w:rPr>
          <w:rFonts w:ascii="Times New Roman" w:hAnsi="Times New Roman"/>
          <w:sz w:val="24"/>
          <w:szCs w:val="24"/>
          <w:lang w:val="en-US"/>
        </w:rPr>
        <w:t xml:space="preserve">Semarang, </w:t>
      </w:r>
      <w:r w:rsidRPr="00FB6239">
        <w:rPr>
          <w:rFonts w:ascii="Times New Roman" w:hAnsi="Times New Roman"/>
          <w:sz w:val="24"/>
          <w:szCs w:val="24"/>
        </w:rPr>
        <w:t xml:space="preserve">8 Desember </w:t>
      </w:r>
      <w:r w:rsidRPr="00FB6239">
        <w:rPr>
          <w:rFonts w:ascii="Times New Roman" w:hAnsi="Times New Roman"/>
          <w:sz w:val="24"/>
          <w:szCs w:val="24"/>
          <w:lang w:val="en-US"/>
        </w:rPr>
        <w:t>2011</w:t>
      </w:r>
    </w:p>
    <w:p w:rsidR="00800CC3" w:rsidRDefault="00800CC3" w:rsidP="00040570">
      <w:pPr>
        <w:spacing w:after="0" w:line="360" w:lineRule="auto"/>
        <w:jc w:val="center"/>
        <w:rPr>
          <w:rFonts w:ascii="Times New Roman" w:hAnsi="Times New Roman"/>
          <w:b/>
          <w:sz w:val="24"/>
          <w:szCs w:val="24"/>
        </w:rPr>
      </w:pPr>
    </w:p>
    <w:tbl>
      <w:tblPr>
        <w:tblpPr w:leftFromText="180" w:rightFromText="180" w:vertAnchor="page" w:horzAnchor="margin" w:tblpY="11191"/>
        <w:tblW w:w="9033" w:type="dxa"/>
        <w:tblLayout w:type="fixed"/>
        <w:tblLook w:val="0000"/>
      </w:tblPr>
      <w:tblGrid>
        <w:gridCol w:w="4624"/>
        <w:gridCol w:w="4409"/>
      </w:tblGrid>
      <w:tr w:rsidR="00F90AF2" w:rsidRPr="00FB6239" w:rsidTr="00F90AF2">
        <w:trPr>
          <w:trHeight w:val="661"/>
        </w:trPr>
        <w:tc>
          <w:tcPr>
            <w:tcW w:w="4624" w:type="dxa"/>
            <w:tcBorders>
              <w:top w:val="nil"/>
              <w:left w:val="nil"/>
              <w:bottom w:val="nil"/>
              <w:right w:val="nil"/>
            </w:tcBorders>
          </w:tcPr>
          <w:p w:rsidR="00F90AF2" w:rsidRPr="00800CC3" w:rsidRDefault="00F90AF2" w:rsidP="00F90AF2">
            <w:pPr>
              <w:spacing w:after="0" w:line="360" w:lineRule="auto"/>
              <w:rPr>
                <w:rFonts w:ascii="Times New Roman" w:hAnsi="Times New Roman"/>
                <w:sz w:val="24"/>
                <w:szCs w:val="24"/>
                <w:lang w:val="en-US"/>
              </w:rPr>
            </w:pPr>
          </w:p>
        </w:tc>
        <w:tc>
          <w:tcPr>
            <w:tcW w:w="4409" w:type="dxa"/>
            <w:tcBorders>
              <w:top w:val="nil"/>
              <w:left w:val="nil"/>
              <w:bottom w:val="nil"/>
              <w:right w:val="nil"/>
            </w:tcBorders>
          </w:tcPr>
          <w:p w:rsidR="00F90AF2" w:rsidRPr="00FB6239" w:rsidRDefault="00F90AF2" w:rsidP="00F90AF2">
            <w:pPr>
              <w:spacing w:after="0" w:line="360" w:lineRule="auto"/>
              <w:jc w:val="right"/>
              <w:rPr>
                <w:rFonts w:ascii="Times New Roman" w:hAnsi="Times New Roman"/>
                <w:sz w:val="24"/>
                <w:szCs w:val="24"/>
                <w:lang w:val="en-US"/>
              </w:rPr>
            </w:pPr>
          </w:p>
        </w:tc>
      </w:tr>
      <w:tr w:rsidR="00F90AF2" w:rsidRPr="00FB6239" w:rsidTr="00F90AF2">
        <w:trPr>
          <w:trHeight w:val="116"/>
        </w:trPr>
        <w:tc>
          <w:tcPr>
            <w:tcW w:w="4624" w:type="dxa"/>
            <w:tcBorders>
              <w:top w:val="nil"/>
              <w:left w:val="nil"/>
              <w:bottom w:val="nil"/>
              <w:right w:val="nil"/>
            </w:tcBorders>
          </w:tcPr>
          <w:p w:rsidR="00F90AF2" w:rsidRPr="00FB6239" w:rsidRDefault="00F90AF2" w:rsidP="00F90AF2">
            <w:pPr>
              <w:spacing w:after="0" w:line="360" w:lineRule="auto"/>
              <w:rPr>
                <w:rFonts w:ascii="Times New Roman" w:hAnsi="Times New Roman"/>
                <w:sz w:val="24"/>
                <w:szCs w:val="24"/>
              </w:rPr>
            </w:pPr>
            <w:r w:rsidRPr="00FB6239">
              <w:rPr>
                <w:rFonts w:ascii="Times New Roman" w:hAnsi="Times New Roman"/>
                <w:sz w:val="24"/>
                <w:szCs w:val="24"/>
              </w:rPr>
              <w:t>Menteri Lingpora</w:t>
            </w:r>
          </w:p>
          <w:p w:rsidR="00F90AF2" w:rsidRPr="00FB6239" w:rsidRDefault="00F90AF2" w:rsidP="00F90AF2">
            <w:pPr>
              <w:spacing w:after="0" w:line="360" w:lineRule="auto"/>
              <w:rPr>
                <w:rFonts w:ascii="Times New Roman" w:hAnsi="Times New Roman"/>
                <w:sz w:val="24"/>
                <w:szCs w:val="24"/>
              </w:rPr>
            </w:pPr>
            <w:r w:rsidRPr="00FB6239">
              <w:rPr>
                <w:rFonts w:ascii="Times New Roman" w:hAnsi="Times New Roman"/>
                <w:sz w:val="24"/>
                <w:szCs w:val="24"/>
              </w:rPr>
              <w:t xml:space="preserve">BEM </w:t>
            </w:r>
            <w:r w:rsidRPr="00FB6239">
              <w:rPr>
                <w:rFonts w:ascii="Times New Roman" w:hAnsi="Times New Roman"/>
                <w:sz w:val="24"/>
                <w:szCs w:val="24"/>
                <w:lang w:val="en-US"/>
              </w:rPr>
              <w:t xml:space="preserve">KM </w:t>
            </w:r>
            <w:r w:rsidRPr="00FB6239">
              <w:rPr>
                <w:rFonts w:ascii="Times New Roman" w:hAnsi="Times New Roman"/>
                <w:sz w:val="24"/>
                <w:szCs w:val="24"/>
              </w:rPr>
              <w:t>Unnes 20</w:t>
            </w:r>
            <w:r w:rsidRPr="00FB6239">
              <w:rPr>
                <w:rFonts w:ascii="Times New Roman" w:hAnsi="Times New Roman"/>
                <w:sz w:val="24"/>
                <w:szCs w:val="24"/>
                <w:lang w:val="en-US"/>
              </w:rPr>
              <w:t>1</w:t>
            </w:r>
            <w:r w:rsidRPr="00FB6239">
              <w:rPr>
                <w:rFonts w:ascii="Times New Roman" w:hAnsi="Times New Roman"/>
                <w:sz w:val="24"/>
                <w:szCs w:val="24"/>
              </w:rPr>
              <w:t>1</w:t>
            </w:r>
          </w:p>
          <w:p w:rsidR="00F90AF2" w:rsidRPr="00FB6239" w:rsidRDefault="00F90AF2" w:rsidP="00F90AF2">
            <w:pPr>
              <w:spacing w:after="0" w:line="360" w:lineRule="auto"/>
              <w:rPr>
                <w:rFonts w:ascii="Times New Roman" w:hAnsi="Times New Roman"/>
                <w:sz w:val="24"/>
                <w:szCs w:val="24"/>
              </w:rPr>
            </w:pPr>
          </w:p>
          <w:p w:rsidR="00F90AF2" w:rsidRPr="00FB6239" w:rsidRDefault="00F90AF2" w:rsidP="00F90AF2">
            <w:pPr>
              <w:spacing w:after="0" w:line="360" w:lineRule="auto"/>
              <w:rPr>
                <w:rFonts w:ascii="Times New Roman" w:hAnsi="Times New Roman"/>
                <w:b/>
                <w:sz w:val="24"/>
                <w:szCs w:val="24"/>
              </w:rPr>
            </w:pPr>
          </w:p>
          <w:p w:rsidR="00F90AF2" w:rsidRPr="00FB6239" w:rsidRDefault="00F90AF2" w:rsidP="00F90AF2">
            <w:pPr>
              <w:spacing w:after="0" w:line="360" w:lineRule="auto"/>
              <w:rPr>
                <w:rFonts w:ascii="Times New Roman" w:hAnsi="Times New Roman"/>
                <w:b/>
                <w:sz w:val="24"/>
                <w:szCs w:val="24"/>
                <w:lang w:val="en-US"/>
              </w:rPr>
            </w:pPr>
            <w:r w:rsidRPr="00FB6239">
              <w:rPr>
                <w:rFonts w:ascii="Times New Roman" w:hAnsi="Times New Roman"/>
                <w:b/>
                <w:sz w:val="24"/>
                <w:szCs w:val="24"/>
              </w:rPr>
              <w:t>Kurniawan Akbar</w:t>
            </w:r>
          </w:p>
          <w:p w:rsidR="00F90AF2" w:rsidRPr="00FB6239" w:rsidRDefault="00F90AF2" w:rsidP="00F90AF2">
            <w:pPr>
              <w:spacing w:after="0" w:line="360" w:lineRule="auto"/>
              <w:rPr>
                <w:rFonts w:ascii="Times New Roman" w:hAnsi="Times New Roman"/>
                <w:sz w:val="24"/>
                <w:szCs w:val="24"/>
              </w:rPr>
            </w:pPr>
            <w:r w:rsidRPr="00FB6239">
              <w:rPr>
                <w:rFonts w:ascii="Times New Roman" w:hAnsi="Times New Roman"/>
                <w:b/>
                <w:sz w:val="24"/>
                <w:szCs w:val="24"/>
              </w:rPr>
              <w:t>NIM 3450407017</w:t>
            </w:r>
          </w:p>
        </w:tc>
        <w:tc>
          <w:tcPr>
            <w:tcW w:w="4409" w:type="dxa"/>
            <w:tcBorders>
              <w:top w:val="nil"/>
              <w:left w:val="nil"/>
              <w:bottom w:val="nil"/>
              <w:right w:val="nil"/>
            </w:tcBorders>
          </w:tcPr>
          <w:p w:rsidR="00F90AF2" w:rsidRPr="00FB6239" w:rsidRDefault="00F90AF2" w:rsidP="00F90AF2">
            <w:pPr>
              <w:spacing w:after="0" w:line="360" w:lineRule="auto"/>
              <w:ind w:left="1061"/>
              <w:rPr>
                <w:rFonts w:ascii="Times New Roman" w:hAnsi="Times New Roman"/>
                <w:sz w:val="24"/>
                <w:szCs w:val="24"/>
              </w:rPr>
            </w:pPr>
            <w:r w:rsidRPr="00FB6239">
              <w:rPr>
                <w:rFonts w:ascii="Times New Roman" w:hAnsi="Times New Roman"/>
                <w:sz w:val="24"/>
                <w:szCs w:val="24"/>
              </w:rPr>
              <w:t>Sekretaris Lingpora</w:t>
            </w:r>
          </w:p>
          <w:p w:rsidR="00F90AF2" w:rsidRPr="00FB6239" w:rsidRDefault="00F90AF2" w:rsidP="00F90AF2">
            <w:pPr>
              <w:spacing w:after="0" w:line="360" w:lineRule="auto"/>
              <w:ind w:left="1061"/>
              <w:rPr>
                <w:rFonts w:ascii="Times New Roman" w:hAnsi="Times New Roman"/>
                <w:sz w:val="24"/>
                <w:szCs w:val="24"/>
              </w:rPr>
            </w:pPr>
            <w:r w:rsidRPr="00FB6239">
              <w:rPr>
                <w:rFonts w:ascii="Times New Roman" w:hAnsi="Times New Roman"/>
                <w:sz w:val="24"/>
                <w:szCs w:val="24"/>
              </w:rPr>
              <w:t xml:space="preserve">BEM </w:t>
            </w:r>
            <w:r w:rsidRPr="00FB6239">
              <w:rPr>
                <w:rFonts w:ascii="Times New Roman" w:hAnsi="Times New Roman"/>
                <w:sz w:val="24"/>
                <w:szCs w:val="24"/>
                <w:lang w:val="en-US"/>
              </w:rPr>
              <w:t xml:space="preserve">KM </w:t>
            </w:r>
            <w:r w:rsidRPr="00FB6239">
              <w:rPr>
                <w:rFonts w:ascii="Times New Roman" w:hAnsi="Times New Roman"/>
                <w:sz w:val="24"/>
                <w:szCs w:val="24"/>
              </w:rPr>
              <w:t>Unnes 20</w:t>
            </w:r>
            <w:r w:rsidRPr="00FB6239">
              <w:rPr>
                <w:rFonts w:ascii="Times New Roman" w:hAnsi="Times New Roman"/>
                <w:sz w:val="24"/>
                <w:szCs w:val="24"/>
                <w:lang w:val="en-US"/>
              </w:rPr>
              <w:t>1</w:t>
            </w:r>
            <w:r w:rsidRPr="00FB6239">
              <w:rPr>
                <w:rFonts w:ascii="Times New Roman" w:hAnsi="Times New Roman"/>
                <w:sz w:val="24"/>
                <w:szCs w:val="24"/>
              </w:rPr>
              <w:t>1</w:t>
            </w:r>
          </w:p>
          <w:p w:rsidR="00F90AF2" w:rsidRPr="00FB6239" w:rsidRDefault="00F90AF2" w:rsidP="00F90AF2">
            <w:pPr>
              <w:spacing w:after="0" w:line="360" w:lineRule="auto"/>
              <w:ind w:left="1061"/>
              <w:rPr>
                <w:rFonts w:ascii="Times New Roman" w:hAnsi="Times New Roman"/>
                <w:sz w:val="24"/>
                <w:szCs w:val="24"/>
                <w:lang w:val="en-US"/>
              </w:rPr>
            </w:pPr>
          </w:p>
          <w:p w:rsidR="00F90AF2" w:rsidRPr="00FB6239" w:rsidRDefault="00F90AF2" w:rsidP="00F90AF2">
            <w:pPr>
              <w:tabs>
                <w:tab w:val="left" w:pos="1220"/>
              </w:tabs>
              <w:spacing w:after="0" w:line="360" w:lineRule="auto"/>
              <w:ind w:left="1061"/>
              <w:rPr>
                <w:rFonts w:ascii="Times New Roman" w:hAnsi="Times New Roman"/>
                <w:sz w:val="24"/>
                <w:szCs w:val="24"/>
                <w:lang w:val="en-US"/>
              </w:rPr>
            </w:pPr>
          </w:p>
          <w:p w:rsidR="00F90AF2" w:rsidRPr="00FB6239" w:rsidRDefault="00F90AF2" w:rsidP="00F90AF2">
            <w:pPr>
              <w:spacing w:after="0" w:line="360" w:lineRule="auto"/>
              <w:ind w:left="1061"/>
              <w:rPr>
                <w:rFonts w:ascii="Times New Roman" w:hAnsi="Times New Roman"/>
                <w:b/>
                <w:bCs/>
                <w:sz w:val="24"/>
                <w:szCs w:val="24"/>
              </w:rPr>
            </w:pPr>
            <w:r w:rsidRPr="00FB6239">
              <w:rPr>
                <w:rFonts w:ascii="Times New Roman" w:hAnsi="Times New Roman"/>
                <w:b/>
                <w:bCs/>
                <w:sz w:val="24"/>
                <w:szCs w:val="24"/>
              </w:rPr>
              <w:t>Aveny Septi Astriani</w:t>
            </w:r>
          </w:p>
          <w:p w:rsidR="00F90AF2" w:rsidRPr="00FB6239" w:rsidRDefault="00F90AF2" w:rsidP="00F90AF2">
            <w:pPr>
              <w:spacing w:after="0" w:line="360" w:lineRule="auto"/>
              <w:ind w:left="1061"/>
              <w:rPr>
                <w:rFonts w:ascii="Times New Roman" w:hAnsi="Times New Roman"/>
                <w:sz w:val="24"/>
                <w:szCs w:val="24"/>
              </w:rPr>
            </w:pPr>
            <w:r w:rsidRPr="00FB6239">
              <w:rPr>
                <w:rFonts w:ascii="Times New Roman" w:hAnsi="Times New Roman"/>
                <w:b/>
                <w:sz w:val="24"/>
                <w:szCs w:val="24"/>
              </w:rPr>
              <w:t>NIM 2101408015</w:t>
            </w:r>
          </w:p>
        </w:tc>
      </w:tr>
    </w:tbl>
    <w:p w:rsidR="00F90AF2" w:rsidRDefault="00F90AF2" w:rsidP="00040570">
      <w:pPr>
        <w:spacing w:after="0" w:line="360" w:lineRule="auto"/>
        <w:jc w:val="center"/>
        <w:rPr>
          <w:rFonts w:ascii="Times New Roman" w:hAnsi="Times New Roman"/>
          <w:b/>
          <w:sz w:val="24"/>
          <w:szCs w:val="24"/>
        </w:rPr>
      </w:pPr>
    </w:p>
    <w:p w:rsidR="00F90AF2" w:rsidRDefault="00F90AF2" w:rsidP="00040570">
      <w:pPr>
        <w:spacing w:after="0" w:line="360" w:lineRule="auto"/>
        <w:jc w:val="center"/>
        <w:rPr>
          <w:rFonts w:ascii="Times New Roman" w:hAnsi="Times New Roman"/>
          <w:b/>
          <w:sz w:val="24"/>
          <w:szCs w:val="24"/>
        </w:rPr>
      </w:pPr>
    </w:p>
    <w:p w:rsidR="00F90AF2" w:rsidRDefault="00F90AF2" w:rsidP="00040570">
      <w:pPr>
        <w:spacing w:after="0" w:line="360" w:lineRule="auto"/>
        <w:jc w:val="center"/>
        <w:rPr>
          <w:rFonts w:ascii="Times New Roman" w:hAnsi="Times New Roman"/>
          <w:b/>
          <w:sz w:val="24"/>
          <w:szCs w:val="24"/>
        </w:rPr>
      </w:pPr>
    </w:p>
    <w:p w:rsidR="00B835D0" w:rsidRPr="00040570" w:rsidRDefault="00B835D0" w:rsidP="00040570">
      <w:pPr>
        <w:spacing w:after="0" w:line="360" w:lineRule="auto"/>
        <w:jc w:val="center"/>
        <w:rPr>
          <w:rFonts w:ascii="Times New Roman" w:hAnsi="Times New Roman"/>
          <w:b/>
          <w:sz w:val="24"/>
          <w:szCs w:val="24"/>
          <w:lang w:val="en-US"/>
        </w:rPr>
      </w:pPr>
      <w:r w:rsidRPr="00040570">
        <w:rPr>
          <w:rFonts w:ascii="Times New Roman" w:hAnsi="Times New Roman"/>
          <w:b/>
          <w:sz w:val="24"/>
          <w:szCs w:val="24"/>
        </w:rPr>
        <w:lastRenderedPageBreak/>
        <w:t xml:space="preserve">LAPORAN PERTANGGUNG JAWABAN </w:t>
      </w:r>
    </w:p>
    <w:p w:rsidR="00B835D0" w:rsidRPr="00040570" w:rsidRDefault="00B835D0" w:rsidP="00040570">
      <w:pPr>
        <w:spacing w:after="0" w:line="360" w:lineRule="auto"/>
        <w:jc w:val="center"/>
        <w:rPr>
          <w:rFonts w:ascii="Times New Roman" w:hAnsi="Times New Roman"/>
          <w:b/>
          <w:sz w:val="24"/>
          <w:szCs w:val="24"/>
          <w:lang w:val="en-US"/>
        </w:rPr>
      </w:pPr>
      <w:r w:rsidRPr="00040570">
        <w:rPr>
          <w:rFonts w:ascii="Times New Roman" w:hAnsi="Times New Roman"/>
          <w:b/>
          <w:sz w:val="24"/>
          <w:szCs w:val="24"/>
          <w:lang w:val="en-US"/>
        </w:rPr>
        <w:t xml:space="preserve">DEPARTEMEN KOMUNIKASI DAN INFORMASI </w:t>
      </w:r>
    </w:p>
    <w:p w:rsidR="00B835D0" w:rsidRPr="00040570" w:rsidRDefault="00B835D0" w:rsidP="00040570">
      <w:pPr>
        <w:spacing w:after="0" w:line="360" w:lineRule="auto"/>
        <w:jc w:val="center"/>
        <w:rPr>
          <w:rFonts w:ascii="Times New Roman" w:hAnsi="Times New Roman"/>
          <w:b/>
          <w:sz w:val="24"/>
          <w:szCs w:val="24"/>
        </w:rPr>
      </w:pPr>
      <w:r w:rsidRPr="00040570">
        <w:rPr>
          <w:rFonts w:ascii="Times New Roman" w:hAnsi="Times New Roman"/>
          <w:b/>
          <w:sz w:val="24"/>
          <w:szCs w:val="24"/>
        </w:rPr>
        <w:t>BADAN EKSEKUTIF MAHASISWA KELUARGA MAHASISWA</w:t>
      </w:r>
    </w:p>
    <w:p w:rsidR="00B835D0" w:rsidRPr="00040570" w:rsidRDefault="00B835D0" w:rsidP="00040570">
      <w:pPr>
        <w:spacing w:after="0" w:line="360" w:lineRule="auto"/>
        <w:jc w:val="center"/>
        <w:rPr>
          <w:rFonts w:ascii="Times New Roman" w:hAnsi="Times New Roman"/>
          <w:b/>
          <w:sz w:val="24"/>
          <w:szCs w:val="24"/>
          <w:lang w:val="en-US"/>
        </w:rPr>
      </w:pPr>
      <w:r w:rsidRPr="00040570">
        <w:rPr>
          <w:rFonts w:ascii="Times New Roman" w:hAnsi="Times New Roman"/>
          <w:b/>
          <w:sz w:val="24"/>
          <w:szCs w:val="24"/>
        </w:rPr>
        <w:t>UNIVERSITAS NEGERI SEMARANG</w:t>
      </w:r>
      <w:r w:rsidR="00EE3F56" w:rsidRPr="00040570">
        <w:rPr>
          <w:rFonts w:ascii="Times New Roman" w:hAnsi="Times New Roman"/>
          <w:b/>
          <w:sz w:val="24"/>
          <w:szCs w:val="24"/>
        </w:rPr>
        <w:t xml:space="preserve"> </w:t>
      </w:r>
      <w:r w:rsidRPr="00040570">
        <w:rPr>
          <w:rFonts w:ascii="Times New Roman" w:hAnsi="Times New Roman"/>
          <w:b/>
          <w:sz w:val="24"/>
          <w:szCs w:val="24"/>
        </w:rPr>
        <w:t>201</w:t>
      </w:r>
      <w:r w:rsidRPr="00040570">
        <w:rPr>
          <w:rFonts w:ascii="Times New Roman" w:hAnsi="Times New Roman"/>
          <w:b/>
          <w:sz w:val="24"/>
          <w:szCs w:val="24"/>
          <w:lang w:val="en-US"/>
        </w:rPr>
        <w:t>1</w:t>
      </w:r>
    </w:p>
    <w:p w:rsidR="00B835D0" w:rsidRPr="00040570" w:rsidRDefault="00B835D0" w:rsidP="00040570">
      <w:pPr>
        <w:spacing w:line="360" w:lineRule="auto"/>
        <w:jc w:val="center"/>
        <w:rPr>
          <w:rFonts w:ascii="Times New Roman" w:hAnsi="Times New Roman"/>
          <w:b/>
          <w:sz w:val="24"/>
          <w:szCs w:val="24"/>
          <w:lang w:val="en-US"/>
        </w:rPr>
      </w:pPr>
    </w:p>
    <w:p w:rsidR="00466D48" w:rsidRPr="00040570" w:rsidRDefault="00466D48" w:rsidP="00557A1F">
      <w:pPr>
        <w:pStyle w:val="ListParagraph"/>
        <w:numPr>
          <w:ilvl w:val="0"/>
          <w:numId w:val="150"/>
        </w:numPr>
        <w:spacing w:line="360" w:lineRule="auto"/>
        <w:ind w:left="360"/>
        <w:jc w:val="both"/>
        <w:rPr>
          <w:rFonts w:ascii="Times New Roman" w:hAnsi="Times New Roman"/>
          <w:b/>
          <w:sz w:val="24"/>
          <w:szCs w:val="24"/>
        </w:rPr>
      </w:pPr>
      <w:r w:rsidRPr="00040570">
        <w:rPr>
          <w:rFonts w:ascii="Times New Roman" w:hAnsi="Times New Roman"/>
          <w:b/>
          <w:sz w:val="24"/>
          <w:szCs w:val="24"/>
        </w:rPr>
        <w:t>SUSUNAN FUNGSIONARIS DEPARTEMEN KOMUNIKASI DAN INFORMASI</w:t>
      </w:r>
    </w:p>
    <w:p w:rsidR="00466D48" w:rsidRPr="00040570" w:rsidRDefault="00466D48" w:rsidP="004A596B">
      <w:pPr>
        <w:tabs>
          <w:tab w:val="left" w:pos="3261"/>
        </w:tabs>
        <w:spacing w:after="0" w:line="360" w:lineRule="auto"/>
        <w:jc w:val="both"/>
        <w:rPr>
          <w:rFonts w:ascii="Times New Roman" w:eastAsia="Times New Roman" w:hAnsi="Times New Roman"/>
          <w:color w:val="000000"/>
          <w:sz w:val="24"/>
          <w:szCs w:val="24"/>
          <w:lang w:eastAsia="id-ID"/>
        </w:rPr>
      </w:pPr>
      <w:r w:rsidRPr="00040570">
        <w:rPr>
          <w:rFonts w:ascii="Times New Roman" w:hAnsi="Times New Roman"/>
          <w:sz w:val="24"/>
          <w:szCs w:val="24"/>
        </w:rPr>
        <w:t>Menteri</w:t>
      </w:r>
      <w:r w:rsidRPr="00040570">
        <w:rPr>
          <w:rFonts w:ascii="Times New Roman" w:hAnsi="Times New Roman"/>
          <w:sz w:val="24"/>
          <w:szCs w:val="24"/>
        </w:rPr>
        <w:tab/>
        <w:t>: Urip Muhayat Wahyudi</w:t>
      </w:r>
      <w:r w:rsidRPr="00040570">
        <w:rPr>
          <w:rFonts w:ascii="Times New Roman" w:hAnsi="Times New Roman"/>
          <w:sz w:val="24"/>
          <w:szCs w:val="24"/>
        </w:rPr>
        <w:tab/>
      </w:r>
      <w:r w:rsidRPr="00040570">
        <w:rPr>
          <w:rFonts w:ascii="Times New Roman" w:hAnsi="Times New Roman"/>
          <w:sz w:val="24"/>
          <w:szCs w:val="24"/>
        </w:rPr>
        <w:tab/>
      </w:r>
      <w:r w:rsidRPr="00040570">
        <w:rPr>
          <w:rFonts w:ascii="Times New Roman" w:eastAsia="Times New Roman" w:hAnsi="Times New Roman"/>
          <w:color w:val="000000"/>
          <w:sz w:val="24"/>
          <w:szCs w:val="24"/>
          <w:lang w:eastAsia="id-ID"/>
        </w:rPr>
        <w:t>TP/FIP</w:t>
      </w:r>
    </w:p>
    <w:p w:rsidR="00466D48" w:rsidRPr="00040570" w:rsidRDefault="00466D48" w:rsidP="004A596B">
      <w:pPr>
        <w:tabs>
          <w:tab w:val="left" w:pos="3261"/>
        </w:tabs>
        <w:spacing w:after="0" w:line="360" w:lineRule="auto"/>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Sekertaris</w:t>
      </w:r>
      <w:r w:rsidRPr="00040570">
        <w:rPr>
          <w:rFonts w:ascii="Times New Roman" w:eastAsia="Times New Roman" w:hAnsi="Times New Roman"/>
          <w:color w:val="000000"/>
          <w:sz w:val="24"/>
          <w:szCs w:val="24"/>
          <w:lang w:eastAsia="id-ID"/>
        </w:rPr>
        <w:tab/>
      </w:r>
      <w:r w:rsidR="004A596B">
        <w:rPr>
          <w:rFonts w:ascii="Times New Roman" w:eastAsia="Times New Roman" w:hAnsi="Times New Roman"/>
          <w:color w:val="000000"/>
          <w:sz w:val="24"/>
          <w:szCs w:val="24"/>
          <w:lang w:eastAsia="id-ID"/>
        </w:rPr>
        <w:t>:</w:t>
      </w:r>
      <w:r w:rsidRPr="00040570">
        <w:rPr>
          <w:rFonts w:ascii="Times New Roman" w:eastAsia="Times New Roman" w:hAnsi="Times New Roman"/>
          <w:color w:val="000000"/>
          <w:sz w:val="24"/>
          <w:szCs w:val="24"/>
          <w:lang w:eastAsia="id-ID"/>
        </w:rPr>
        <w:t xml:space="preserve"> Li</w:t>
      </w:r>
      <w:r w:rsidR="00723756">
        <w:rPr>
          <w:rFonts w:ascii="Times New Roman" w:eastAsia="Times New Roman" w:hAnsi="Times New Roman"/>
          <w:color w:val="000000"/>
          <w:sz w:val="24"/>
          <w:szCs w:val="24"/>
          <w:lang w:eastAsia="id-ID"/>
        </w:rPr>
        <w:t>lik Arifah</w:t>
      </w:r>
      <w:r w:rsidR="00723756">
        <w:rPr>
          <w:rFonts w:ascii="Times New Roman" w:eastAsia="Times New Roman" w:hAnsi="Times New Roman"/>
          <w:color w:val="000000"/>
          <w:sz w:val="24"/>
          <w:szCs w:val="24"/>
          <w:lang w:eastAsia="id-ID"/>
        </w:rPr>
        <w:tab/>
      </w:r>
      <w:r w:rsidR="00723756">
        <w:rPr>
          <w:rFonts w:ascii="Times New Roman" w:eastAsia="Times New Roman" w:hAnsi="Times New Roman"/>
          <w:color w:val="000000"/>
          <w:sz w:val="24"/>
          <w:szCs w:val="24"/>
          <w:lang w:eastAsia="id-ID"/>
        </w:rPr>
        <w:tab/>
      </w:r>
      <w:r w:rsidR="00723756">
        <w:rPr>
          <w:rFonts w:ascii="Times New Roman" w:eastAsia="Times New Roman" w:hAnsi="Times New Roman"/>
          <w:color w:val="000000"/>
          <w:sz w:val="24"/>
          <w:szCs w:val="24"/>
          <w:lang w:eastAsia="id-ID"/>
        </w:rPr>
        <w:tab/>
        <w:t>Sastra</w:t>
      </w:r>
      <w:r w:rsidRPr="00040570">
        <w:rPr>
          <w:rFonts w:ascii="Times New Roman" w:eastAsia="Times New Roman" w:hAnsi="Times New Roman"/>
          <w:color w:val="000000"/>
          <w:sz w:val="24"/>
          <w:szCs w:val="24"/>
          <w:lang w:eastAsia="id-ID"/>
        </w:rPr>
        <w:t>Inggris/ FBS</w:t>
      </w:r>
    </w:p>
    <w:p w:rsidR="00466D48" w:rsidRPr="00040570" w:rsidRDefault="00466D48" w:rsidP="004A596B">
      <w:pPr>
        <w:tabs>
          <w:tab w:val="left" w:pos="3261"/>
        </w:tabs>
        <w:spacing w:after="0" w:line="360" w:lineRule="auto"/>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Staff</w:t>
      </w:r>
      <w:r w:rsidRPr="00040570">
        <w:rPr>
          <w:rFonts w:ascii="Times New Roman" w:eastAsia="Times New Roman" w:hAnsi="Times New Roman"/>
          <w:color w:val="000000"/>
          <w:sz w:val="24"/>
          <w:szCs w:val="24"/>
          <w:lang w:eastAsia="id-ID"/>
        </w:rPr>
        <w:tab/>
        <w:t>: Zean Nugroho</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t>T. Mesin /F</w:t>
      </w:r>
      <w:r w:rsidR="004A596B">
        <w:rPr>
          <w:rFonts w:ascii="Times New Roman" w:eastAsia="Times New Roman" w:hAnsi="Times New Roman"/>
          <w:color w:val="000000"/>
          <w:sz w:val="24"/>
          <w:szCs w:val="24"/>
          <w:lang w:eastAsia="id-ID"/>
        </w:rPr>
        <w:t>T</w:t>
      </w:r>
    </w:p>
    <w:p w:rsidR="00466D48" w:rsidRPr="00040570" w:rsidRDefault="00466D48" w:rsidP="004A596B">
      <w:pPr>
        <w:spacing w:after="0" w:line="360" w:lineRule="auto"/>
        <w:ind w:left="3686" w:hanging="425"/>
        <w:jc w:val="both"/>
        <w:rPr>
          <w:rFonts w:ascii="Times New Roman" w:eastAsia="Times New Roman" w:hAnsi="Times New Roman"/>
          <w:color w:val="000000"/>
          <w:sz w:val="24"/>
          <w:szCs w:val="24"/>
          <w:lang w:eastAsia="id-ID"/>
        </w:rPr>
      </w:pPr>
      <w:r w:rsidRPr="00040570">
        <w:rPr>
          <w:rFonts w:ascii="Times New Roman" w:eastAsia="Times New Roman" w:hAnsi="Times New Roman"/>
          <w:color w:val="000000"/>
          <w:sz w:val="24"/>
          <w:szCs w:val="24"/>
          <w:lang w:eastAsia="id-ID"/>
        </w:rPr>
        <w:t>Muhammad Huda</w:t>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r>
      <w:r w:rsidRPr="00040570">
        <w:rPr>
          <w:rFonts w:ascii="Times New Roman" w:eastAsia="Times New Roman" w:hAnsi="Times New Roman"/>
          <w:color w:val="000000"/>
          <w:sz w:val="24"/>
          <w:szCs w:val="24"/>
          <w:lang w:eastAsia="id-ID"/>
        </w:rPr>
        <w:tab/>
        <w:t>PGSD/FIP</w:t>
      </w:r>
    </w:p>
    <w:p w:rsidR="00466D48" w:rsidRPr="00040570" w:rsidRDefault="00466D48" w:rsidP="004A596B">
      <w:pPr>
        <w:spacing w:after="0" w:line="360" w:lineRule="auto"/>
        <w:ind w:left="3686" w:hanging="425"/>
        <w:jc w:val="both"/>
        <w:rPr>
          <w:rFonts w:ascii="Times New Roman" w:eastAsia="Times New Roman" w:hAnsi="Times New Roman"/>
          <w:color w:val="000000"/>
          <w:sz w:val="24"/>
          <w:szCs w:val="24"/>
          <w:lang w:val="en-US"/>
        </w:rPr>
      </w:pPr>
      <w:r w:rsidRPr="00040570">
        <w:rPr>
          <w:rFonts w:ascii="Times New Roman" w:eastAsia="Times New Roman" w:hAnsi="Times New Roman"/>
          <w:color w:val="000000"/>
          <w:sz w:val="24"/>
          <w:szCs w:val="24"/>
        </w:rPr>
        <w:t>Alvin</w:t>
      </w:r>
      <w:r w:rsidRPr="00040570">
        <w:rPr>
          <w:rFonts w:ascii="Times New Roman" w:eastAsia="Times New Roman" w:hAnsi="Times New Roman"/>
          <w:color w:val="000000"/>
          <w:sz w:val="24"/>
          <w:szCs w:val="24"/>
          <w:lang w:val="en-US"/>
        </w:rPr>
        <w:t xml:space="preserve"> Fahruddin</w:t>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r>
      <w:r w:rsidRPr="00040570">
        <w:rPr>
          <w:rFonts w:ascii="Times New Roman" w:eastAsia="Times New Roman" w:hAnsi="Times New Roman"/>
          <w:color w:val="000000"/>
          <w:sz w:val="24"/>
          <w:szCs w:val="24"/>
          <w:lang w:val="en-US"/>
        </w:rPr>
        <w:tab/>
        <w:t>TP/FIP</w:t>
      </w:r>
    </w:p>
    <w:p w:rsidR="00466D48" w:rsidRPr="00040570" w:rsidRDefault="00466D48" w:rsidP="004A596B">
      <w:pPr>
        <w:spacing w:after="0" w:line="360" w:lineRule="auto"/>
        <w:ind w:left="3686" w:hanging="425"/>
        <w:jc w:val="both"/>
        <w:rPr>
          <w:rFonts w:ascii="Times New Roman" w:eastAsia="Times New Roman" w:hAnsi="Times New Roman"/>
          <w:color w:val="000000"/>
          <w:sz w:val="24"/>
          <w:szCs w:val="24"/>
        </w:rPr>
      </w:pPr>
      <w:r w:rsidRPr="00040570">
        <w:rPr>
          <w:rFonts w:ascii="Times New Roman" w:eastAsia="Times New Roman" w:hAnsi="Times New Roman"/>
          <w:color w:val="000000"/>
          <w:sz w:val="24"/>
          <w:szCs w:val="24"/>
        </w:rPr>
        <w:t>Hasni Rahmawati</w:t>
      </w:r>
      <w:r w:rsidRPr="00040570">
        <w:rPr>
          <w:rFonts w:ascii="Times New Roman" w:eastAsia="Times New Roman" w:hAnsi="Times New Roman"/>
          <w:color w:val="000000"/>
          <w:sz w:val="24"/>
          <w:szCs w:val="24"/>
        </w:rPr>
        <w:tab/>
      </w:r>
      <w:r w:rsidRPr="00040570">
        <w:rPr>
          <w:rFonts w:ascii="Times New Roman" w:eastAsia="Times New Roman" w:hAnsi="Times New Roman"/>
          <w:color w:val="000000"/>
          <w:sz w:val="24"/>
          <w:szCs w:val="24"/>
        </w:rPr>
        <w:tab/>
      </w:r>
      <w:r w:rsidRPr="00040570">
        <w:rPr>
          <w:rFonts w:ascii="Times New Roman" w:eastAsia="Times New Roman" w:hAnsi="Times New Roman"/>
          <w:color w:val="000000"/>
          <w:sz w:val="24"/>
          <w:szCs w:val="24"/>
        </w:rPr>
        <w:tab/>
        <w:t>Pend. Ekonomi/FE</w:t>
      </w:r>
    </w:p>
    <w:p w:rsidR="00466D48" w:rsidRPr="00040570" w:rsidRDefault="00466D48" w:rsidP="004A596B">
      <w:pPr>
        <w:spacing w:after="0" w:line="360" w:lineRule="auto"/>
        <w:ind w:left="3686" w:hanging="425"/>
        <w:jc w:val="both"/>
        <w:rPr>
          <w:rFonts w:ascii="Times New Roman" w:eastAsia="Times New Roman" w:hAnsi="Times New Roman"/>
          <w:color w:val="000000"/>
          <w:sz w:val="24"/>
          <w:szCs w:val="24"/>
        </w:rPr>
      </w:pPr>
      <w:r w:rsidRPr="00040570">
        <w:rPr>
          <w:rFonts w:ascii="Times New Roman" w:eastAsia="Times New Roman" w:hAnsi="Times New Roman"/>
          <w:color w:val="000000"/>
          <w:sz w:val="24"/>
          <w:szCs w:val="24"/>
        </w:rPr>
        <w:t>Lela Iman Ningrum</w:t>
      </w:r>
      <w:r w:rsidRPr="00040570">
        <w:rPr>
          <w:rFonts w:ascii="Times New Roman" w:eastAsia="Times New Roman" w:hAnsi="Times New Roman"/>
          <w:color w:val="000000"/>
          <w:sz w:val="24"/>
          <w:szCs w:val="24"/>
        </w:rPr>
        <w:tab/>
      </w:r>
      <w:r w:rsidRPr="00040570">
        <w:rPr>
          <w:rFonts w:ascii="Times New Roman" w:eastAsia="Times New Roman" w:hAnsi="Times New Roman"/>
          <w:color w:val="000000"/>
          <w:sz w:val="24"/>
          <w:szCs w:val="24"/>
        </w:rPr>
        <w:tab/>
        <w:t>PGSD/FIP</w:t>
      </w:r>
    </w:p>
    <w:p w:rsidR="00466D48" w:rsidRDefault="00EE3F56" w:rsidP="004A596B">
      <w:pPr>
        <w:tabs>
          <w:tab w:val="left" w:pos="3261"/>
        </w:tabs>
        <w:spacing w:after="0" w:line="360" w:lineRule="auto"/>
        <w:ind w:left="2880" w:hanging="425"/>
        <w:jc w:val="both"/>
        <w:rPr>
          <w:rFonts w:ascii="Times New Roman" w:eastAsia="Times New Roman" w:hAnsi="Times New Roman"/>
          <w:color w:val="000000"/>
          <w:sz w:val="24"/>
          <w:szCs w:val="24"/>
        </w:rPr>
      </w:pPr>
      <w:r w:rsidRPr="00040570">
        <w:rPr>
          <w:rFonts w:ascii="Times New Roman" w:eastAsia="Times New Roman" w:hAnsi="Times New Roman"/>
          <w:color w:val="000000"/>
          <w:sz w:val="24"/>
          <w:szCs w:val="24"/>
        </w:rPr>
        <w:t xml:space="preserve"> </w:t>
      </w:r>
      <w:r w:rsidR="004A596B">
        <w:rPr>
          <w:rFonts w:ascii="Times New Roman" w:eastAsia="Times New Roman" w:hAnsi="Times New Roman"/>
          <w:color w:val="000000"/>
          <w:sz w:val="24"/>
          <w:szCs w:val="24"/>
        </w:rPr>
        <w:tab/>
      </w:r>
      <w:r w:rsidR="004A596B">
        <w:rPr>
          <w:rFonts w:ascii="Times New Roman" w:eastAsia="Times New Roman" w:hAnsi="Times New Roman"/>
          <w:color w:val="000000"/>
          <w:sz w:val="24"/>
          <w:szCs w:val="24"/>
        </w:rPr>
        <w:tab/>
      </w:r>
      <w:r w:rsidR="00466D48" w:rsidRPr="00040570">
        <w:rPr>
          <w:rFonts w:ascii="Times New Roman" w:eastAsia="Times New Roman" w:hAnsi="Times New Roman"/>
          <w:color w:val="000000"/>
          <w:sz w:val="24"/>
          <w:szCs w:val="24"/>
        </w:rPr>
        <w:t>Putri Indah Ayu P</w:t>
      </w:r>
      <w:r w:rsidR="00466D48" w:rsidRPr="00040570">
        <w:rPr>
          <w:rFonts w:ascii="Times New Roman" w:eastAsia="Times New Roman" w:hAnsi="Times New Roman"/>
          <w:color w:val="000000"/>
          <w:sz w:val="24"/>
          <w:szCs w:val="24"/>
        </w:rPr>
        <w:tab/>
      </w:r>
      <w:r w:rsidR="00466D48" w:rsidRPr="00040570">
        <w:rPr>
          <w:rFonts w:ascii="Times New Roman" w:eastAsia="Times New Roman" w:hAnsi="Times New Roman"/>
          <w:color w:val="000000"/>
          <w:sz w:val="24"/>
          <w:szCs w:val="24"/>
        </w:rPr>
        <w:tab/>
      </w:r>
      <w:r w:rsidR="00466D48" w:rsidRPr="00040570">
        <w:rPr>
          <w:rFonts w:ascii="Times New Roman" w:eastAsia="Times New Roman" w:hAnsi="Times New Roman"/>
          <w:color w:val="000000"/>
          <w:sz w:val="24"/>
          <w:szCs w:val="24"/>
        </w:rPr>
        <w:tab/>
        <w:t>PGSD/FIP</w:t>
      </w:r>
    </w:p>
    <w:p w:rsidR="00723756" w:rsidRPr="00040570" w:rsidRDefault="00723756" w:rsidP="004A596B">
      <w:pPr>
        <w:spacing w:after="0" w:line="360" w:lineRule="auto"/>
        <w:ind w:left="2880" w:hanging="425"/>
        <w:jc w:val="both"/>
        <w:rPr>
          <w:rFonts w:ascii="Times New Roman" w:hAnsi="Times New Roman"/>
          <w:b/>
          <w:sz w:val="24"/>
          <w:szCs w:val="24"/>
          <w:lang w:val="en-US"/>
        </w:rPr>
      </w:pPr>
    </w:p>
    <w:p w:rsidR="00B835D0" w:rsidRPr="00040570" w:rsidRDefault="00B835D0" w:rsidP="00557A1F">
      <w:pPr>
        <w:pStyle w:val="ListParagraph"/>
        <w:numPr>
          <w:ilvl w:val="0"/>
          <w:numId w:val="150"/>
        </w:numPr>
        <w:spacing w:line="360" w:lineRule="auto"/>
        <w:ind w:left="360"/>
        <w:jc w:val="both"/>
        <w:rPr>
          <w:rFonts w:ascii="Times New Roman" w:hAnsi="Times New Roman"/>
          <w:b/>
          <w:sz w:val="24"/>
          <w:szCs w:val="24"/>
        </w:rPr>
      </w:pPr>
      <w:r w:rsidRPr="00040570">
        <w:rPr>
          <w:rFonts w:ascii="Times New Roman" w:hAnsi="Times New Roman"/>
          <w:b/>
          <w:sz w:val="24"/>
          <w:szCs w:val="24"/>
        </w:rPr>
        <w:t>PROGRAM KERJA DEPARTEMEN KOMUNIKASI DAN INFORMASI</w:t>
      </w:r>
    </w:p>
    <w:p w:rsidR="00B835D0" w:rsidRPr="00040570" w:rsidRDefault="00B835D0" w:rsidP="00040570">
      <w:pPr>
        <w:spacing w:line="360" w:lineRule="auto"/>
        <w:ind w:firstLine="360"/>
        <w:jc w:val="both"/>
        <w:rPr>
          <w:rFonts w:ascii="Times New Roman" w:hAnsi="Times New Roman"/>
          <w:sz w:val="24"/>
          <w:szCs w:val="24"/>
        </w:rPr>
      </w:pPr>
      <w:r w:rsidRPr="00040570">
        <w:rPr>
          <w:rFonts w:ascii="Times New Roman" w:hAnsi="Times New Roman"/>
          <w:sz w:val="24"/>
          <w:szCs w:val="24"/>
        </w:rPr>
        <w:t xml:space="preserve">Berikut ini akan ditunjukan mengenai program kerja fungsionaris Depkominfo BEM KM </w:t>
      </w:r>
      <w:r w:rsidR="00FB62CA" w:rsidRPr="00040570">
        <w:rPr>
          <w:rFonts w:ascii="Times New Roman" w:hAnsi="Times New Roman"/>
          <w:sz w:val="24"/>
          <w:szCs w:val="24"/>
        </w:rPr>
        <w:t>UNNES</w:t>
      </w:r>
      <w:r w:rsidRPr="00040570">
        <w:rPr>
          <w:rFonts w:ascii="Times New Roman" w:hAnsi="Times New Roman"/>
          <w:sz w:val="24"/>
          <w:szCs w:val="24"/>
        </w:rPr>
        <w:t xml:space="preserve"> 2011 berdasarkan hasil raker.</w:t>
      </w:r>
    </w:p>
    <w:tbl>
      <w:tblPr>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9"/>
        <w:gridCol w:w="22"/>
        <w:gridCol w:w="1937"/>
        <w:gridCol w:w="2148"/>
        <w:gridCol w:w="2982"/>
        <w:gridCol w:w="1674"/>
      </w:tblGrid>
      <w:tr w:rsidR="008F317E" w:rsidRPr="00040570" w:rsidTr="006C4769">
        <w:trPr>
          <w:trHeight w:val="145"/>
        </w:trPr>
        <w:tc>
          <w:tcPr>
            <w:tcW w:w="601" w:type="dxa"/>
            <w:gridSpan w:val="2"/>
          </w:tcPr>
          <w:p w:rsidR="008F317E" w:rsidRPr="00040570" w:rsidRDefault="008F317E" w:rsidP="00040570">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No</w:t>
            </w:r>
            <w:r w:rsidR="00475417">
              <w:rPr>
                <w:rFonts w:ascii="Times New Roman" w:hAnsi="Times New Roman"/>
                <w:sz w:val="24"/>
                <w:szCs w:val="24"/>
              </w:rPr>
              <w:t xml:space="preserve"> </w:t>
            </w:r>
          </w:p>
        </w:tc>
        <w:tc>
          <w:tcPr>
            <w:tcW w:w="1937" w:type="dxa"/>
          </w:tcPr>
          <w:p w:rsidR="008F317E" w:rsidRPr="00040570" w:rsidRDefault="008F317E" w:rsidP="00040570">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 xml:space="preserve">Nama Kegiatan </w:t>
            </w:r>
          </w:p>
        </w:tc>
        <w:tc>
          <w:tcPr>
            <w:tcW w:w="2148" w:type="dxa"/>
          </w:tcPr>
          <w:p w:rsidR="008F317E" w:rsidRPr="00040570" w:rsidRDefault="008F317E" w:rsidP="00040570">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Bentuk Kegiatan</w:t>
            </w:r>
          </w:p>
        </w:tc>
        <w:tc>
          <w:tcPr>
            <w:tcW w:w="2982" w:type="dxa"/>
          </w:tcPr>
          <w:p w:rsidR="008F317E" w:rsidRPr="00040570" w:rsidRDefault="008F317E" w:rsidP="00040570">
            <w:pPr>
              <w:tabs>
                <w:tab w:val="center" w:pos="4513"/>
                <w:tab w:val="right" w:pos="9026"/>
              </w:tabs>
              <w:spacing w:after="0" w:line="360" w:lineRule="auto"/>
              <w:ind w:right="66"/>
              <w:jc w:val="both"/>
              <w:rPr>
                <w:rFonts w:ascii="Times New Roman" w:hAnsi="Times New Roman"/>
                <w:sz w:val="24"/>
                <w:szCs w:val="24"/>
              </w:rPr>
            </w:pPr>
            <w:r w:rsidRPr="00040570">
              <w:rPr>
                <w:rFonts w:ascii="Times New Roman" w:hAnsi="Times New Roman"/>
                <w:sz w:val="24"/>
                <w:szCs w:val="24"/>
              </w:rPr>
              <w:t>Tujuan</w:t>
            </w:r>
          </w:p>
        </w:tc>
        <w:tc>
          <w:tcPr>
            <w:tcW w:w="1674" w:type="dxa"/>
          </w:tcPr>
          <w:p w:rsidR="008F317E" w:rsidRPr="00040570" w:rsidRDefault="008F317E" w:rsidP="00040570">
            <w:pPr>
              <w:tabs>
                <w:tab w:val="right" w:pos="1768"/>
              </w:tabs>
              <w:spacing w:after="0" w:line="360" w:lineRule="auto"/>
              <w:rPr>
                <w:rFonts w:ascii="Times New Roman" w:hAnsi="Times New Roman"/>
                <w:sz w:val="24"/>
                <w:szCs w:val="24"/>
              </w:rPr>
            </w:pPr>
            <w:r w:rsidRPr="00040570">
              <w:rPr>
                <w:rFonts w:ascii="Times New Roman" w:hAnsi="Times New Roman"/>
                <w:sz w:val="24"/>
                <w:szCs w:val="24"/>
              </w:rPr>
              <w:t>Pelaksanaan</w:t>
            </w:r>
          </w:p>
        </w:tc>
      </w:tr>
      <w:tr w:rsidR="008F317E" w:rsidRPr="00040570" w:rsidTr="006C4769">
        <w:trPr>
          <w:trHeight w:val="145"/>
        </w:trPr>
        <w:tc>
          <w:tcPr>
            <w:tcW w:w="601" w:type="dxa"/>
            <w:gridSpan w:val="2"/>
          </w:tcPr>
          <w:p w:rsidR="008F317E" w:rsidRPr="00040570" w:rsidRDefault="008F317E" w:rsidP="00040570">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1</w:t>
            </w:r>
          </w:p>
        </w:tc>
        <w:tc>
          <w:tcPr>
            <w:tcW w:w="1937" w:type="dxa"/>
          </w:tcPr>
          <w:p w:rsidR="008F317E" w:rsidRPr="00040570" w:rsidRDefault="008F317E" w:rsidP="00040570">
            <w:pPr>
              <w:tabs>
                <w:tab w:val="center" w:pos="4513"/>
                <w:tab w:val="right" w:pos="9026"/>
              </w:tabs>
              <w:spacing w:after="0" w:line="360" w:lineRule="auto"/>
              <w:rPr>
                <w:rFonts w:ascii="Times New Roman" w:hAnsi="Times New Roman"/>
                <w:sz w:val="24"/>
                <w:szCs w:val="24"/>
                <w:lang w:val="en-US"/>
              </w:rPr>
            </w:pPr>
            <w:r w:rsidRPr="00040570">
              <w:rPr>
                <w:rFonts w:ascii="Times New Roman" w:hAnsi="Times New Roman"/>
                <w:sz w:val="24"/>
                <w:szCs w:val="24"/>
              </w:rPr>
              <w:t xml:space="preserve">Penerbitan </w:t>
            </w:r>
            <w:r w:rsidRPr="00040570">
              <w:rPr>
                <w:rFonts w:ascii="Times New Roman" w:hAnsi="Times New Roman"/>
                <w:sz w:val="24"/>
                <w:szCs w:val="24"/>
                <w:lang w:val="en-US"/>
              </w:rPr>
              <w:t>buletin “</w:t>
            </w:r>
            <w:r w:rsidRPr="00040570">
              <w:rPr>
                <w:rFonts w:ascii="Times New Roman" w:hAnsi="Times New Roman"/>
                <w:sz w:val="24"/>
                <w:szCs w:val="24"/>
              </w:rPr>
              <w:t>Replika</w:t>
            </w:r>
            <w:r w:rsidRPr="00040570">
              <w:rPr>
                <w:rFonts w:ascii="Times New Roman" w:hAnsi="Times New Roman"/>
                <w:sz w:val="24"/>
                <w:szCs w:val="24"/>
                <w:lang w:val="en-US"/>
              </w:rPr>
              <w:t>”</w:t>
            </w:r>
          </w:p>
        </w:tc>
        <w:tc>
          <w:tcPr>
            <w:tcW w:w="2148" w:type="dxa"/>
          </w:tcPr>
          <w:p w:rsidR="008F317E" w:rsidRPr="00040570" w:rsidRDefault="008F317E" w:rsidP="00040570">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 xml:space="preserve">Pembagian dan penyabaran buletin kepada mahasiswa </w:t>
            </w:r>
            <w:r w:rsidR="00930DDD" w:rsidRPr="00040570">
              <w:rPr>
                <w:rFonts w:ascii="Times New Roman" w:hAnsi="Times New Roman"/>
                <w:sz w:val="24"/>
                <w:szCs w:val="24"/>
              </w:rPr>
              <w:t>Unnes</w:t>
            </w:r>
          </w:p>
        </w:tc>
        <w:tc>
          <w:tcPr>
            <w:tcW w:w="2982" w:type="dxa"/>
          </w:tcPr>
          <w:p w:rsidR="008F317E" w:rsidRPr="00040570" w:rsidRDefault="00475417" w:rsidP="00040570">
            <w:pPr>
              <w:pStyle w:val="ListParagraph"/>
              <w:tabs>
                <w:tab w:val="center" w:pos="4513"/>
                <w:tab w:val="right" w:pos="9026"/>
              </w:tabs>
              <w:spacing w:after="0" w:line="360" w:lineRule="auto"/>
              <w:ind w:left="417" w:hanging="283"/>
              <w:jc w:val="both"/>
              <w:rPr>
                <w:rFonts w:ascii="Times New Roman" w:hAnsi="Times New Roman"/>
                <w:sz w:val="24"/>
                <w:szCs w:val="24"/>
                <w:lang w:val="en-US"/>
              </w:rPr>
            </w:pPr>
            <w:r>
              <w:rPr>
                <w:rFonts w:ascii="Times New Roman" w:hAnsi="Times New Roman"/>
                <w:sz w:val="24"/>
                <w:szCs w:val="24"/>
              </w:rPr>
              <w:t>a.</w:t>
            </w:r>
            <w:r w:rsidR="00EE3F56" w:rsidRPr="00040570">
              <w:rPr>
                <w:rFonts w:ascii="Times New Roman" w:hAnsi="Times New Roman"/>
                <w:sz w:val="24"/>
                <w:szCs w:val="24"/>
              </w:rPr>
              <w:t>M</w:t>
            </w:r>
            <w:r w:rsidR="008F317E" w:rsidRPr="00040570">
              <w:rPr>
                <w:rFonts w:ascii="Times New Roman" w:hAnsi="Times New Roman"/>
                <w:sz w:val="24"/>
                <w:szCs w:val="24"/>
              </w:rPr>
              <w:t>empublikasikan kegiatan BEM KM dan menampung kritik, saran dan aspirasi mahasiswa</w:t>
            </w:r>
            <w:r w:rsidR="008F317E" w:rsidRPr="00040570">
              <w:rPr>
                <w:rFonts w:ascii="Times New Roman" w:hAnsi="Times New Roman"/>
                <w:sz w:val="24"/>
                <w:szCs w:val="24"/>
                <w:lang w:val="en-US"/>
              </w:rPr>
              <w:t>.</w:t>
            </w:r>
          </w:p>
          <w:p w:rsidR="008F317E" w:rsidRPr="00040570" w:rsidRDefault="00EE3F56" w:rsidP="00040570">
            <w:pPr>
              <w:pStyle w:val="ListParagraph"/>
              <w:tabs>
                <w:tab w:val="left" w:pos="417"/>
              </w:tabs>
              <w:spacing w:after="0" w:line="360" w:lineRule="auto"/>
              <w:ind w:left="417" w:hanging="283"/>
              <w:jc w:val="both"/>
              <w:rPr>
                <w:rFonts w:ascii="Times New Roman" w:hAnsi="Times New Roman"/>
                <w:sz w:val="24"/>
                <w:szCs w:val="24"/>
                <w:lang w:val="sv-SE" w:eastAsia="ar-SA"/>
              </w:rPr>
            </w:pPr>
            <w:r w:rsidRPr="00040570">
              <w:rPr>
                <w:rFonts w:ascii="Times New Roman" w:hAnsi="Times New Roman"/>
                <w:sz w:val="24"/>
                <w:szCs w:val="24"/>
                <w:lang w:eastAsia="ar-SA"/>
              </w:rPr>
              <w:t xml:space="preserve">b. </w:t>
            </w:r>
            <w:r w:rsidR="008F317E" w:rsidRPr="00040570">
              <w:rPr>
                <w:rFonts w:ascii="Times New Roman" w:hAnsi="Times New Roman"/>
                <w:sz w:val="24"/>
                <w:szCs w:val="24"/>
                <w:lang w:val="sv-SE" w:eastAsia="ar-SA"/>
              </w:rPr>
              <w:t xml:space="preserve">Menciptakan citra positif Bem di kalangan eksternal </w:t>
            </w:r>
          </w:p>
          <w:p w:rsidR="008F317E" w:rsidRPr="00040570" w:rsidRDefault="00930DDD" w:rsidP="002F5B95">
            <w:pPr>
              <w:pStyle w:val="ListParagraph"/>
              <w:numPr>
                <w:ilvl w:val="0"/>
                <w:numId w:val="92"/>
              </w:numPr>
              <w:spacing w:after="0" w:line="360" w:lineRule="auto"/>
              <w:ind w:left="417" w:hanging="283"/>
              <w:jc w:val="both"/>
              <w:rPr>
                <w:rFonts w:ascii="Times New Roman" w:hAnsi="Times New Roman"/>
                <w:sz w:val="24"/>
                <w:szCs w:val="24"/>
                <w:lang w:val="sv-SE" w:eastAsia="ar-SA"/>
              </w:rPr>
            </w:pPr>
            <w:r w:rsidRPr="00040570">
              <w:rPr>
                <w:rFonts w:ascii="Times New Roman" w:hAnsi="Times New Roman"/>
                <w:sz w:val="24"/>
                <w:szCs w:val="24"/>
                <w:lang w:eastAsia="ar-SA"/>
              </w:rPr>
              <w:t>M</w:t>
            </w:r>
            <w:r w:rsidR="008F317E" w:rsidRPr="00040570">
              <w:rPr>
                <w:rFonts w:ascii="Times New Roman" w:hAnsi="Times New Roman"/>
                <w:sz w:val="24"/>
                <w:szCs w:val="24"/>
                <w:lang w:val="sv-SE" w:eastAsia="ar-SA"/>
              </w:rPr>
              <w:t xml:space="preserve">emberikan informasi terkait Bem </w:t>
            </w:r>
            <w:r w:rsidR="00FB62CA" w:rsidRPr="00040570">
              <w:rPr>
                <w:rFonts w:ascii="Times New Roman" w:hAnsi="Times New Roman"/>
                <w:sz w:val="24"/>
                <w:szCs w:val="24"/>
                <w:lang w:val="sv-SE" w:eastAsia="ar-SA"/>
              </w:rPr>
              <w:t>Unnes</w:t>
            </w:r>
            <w:r w:rsidR="008F317E" w:rsidRPr="00040570">
              <w:rPr>
                <w:rFonts w:ascii="Times New Roman" w:hAnsi="Times New Roman"/>
                <w:sz w:val="24"/>
                <w:szCs w:val="24"/>
                <w:lang w:val="sv-SE" w:eastAsia="ar-SA"/>
              </w:rPr>
              <w:t xml:space="preserve">, kemahasiswaan maupun </w:t>
            </w:r>
            <w:r w:rsidR="008F317E" w:rsidRPr="00040570">
              <w:rPr>
                <w:rFonts w:ascii="Times New Roman" w:hAnsi="Times New Roman"/>
                <w:sz w:val="24"/>
                <w:szCs w:val="24"/>
                <w:lang w:val="sv-SE" w:eastAsia="ar-SA"/>
              </w:rPr>
              <w:lastRenderedPageBreak/>
              <w:t>issue publik yang sedang berkembang dikalangan kampus</w:t>
            </w:r>
          </w:p>
        </w:tc>
        <w:tc>
          <w:tcPr>
            <w:tcW w:w="1674" w:type="dxa"/>
          </w:tcPr>
          <w:p w:rsidR="008F317E" w:rsidRPr="00040570" w:rsidRDefault="008F317E" w:rsidP="00040570">
            <w:pPr>
              <w:tabs>
                <w:tab w:val="center" w:pos="4513"/>
                <w:tab w:val="right" w:pos="9026"/>
              </w:tabs>
              <w:spacing w:after="0" w:line="360" w:lineRule="auto"/>
              <w:rPr>
                <w:rFonts w:ascii="Times New Roman" w:hAnsi="Times New Roman"/>
                <w:sz w:val="24"/>
                <w:szCs w:val="24"/>
                <w:lang w:val="en-US"/>
              </w:rPr>
            </w:pPr>
            <w:r w:rsidRPr="00040570">
              <w:rPr>
                <w:rFonts w:ascii="Times New Roman" w:hAnsi="Times New Roman"/>
                <w:sz w:val="24"/>
                <w:szCs w:val="24"/>
                <w:lang w:val="en-US"/>
              </w:rPr>
              <w:lastRenderedPageBreak/>
              <w:t>Satu bulan sekali</w:t>
            </w:r>
          </w:p>
        </w:tc>
      </w:tr>
      <w:tr w:rsidR="008F317E" w:rsidRPr="00040570" w:rsidTr="006C4769">
        <w:trPr>
          <w:trHeight w:val="145"/>
        </w:trPr>
        <w:tc>
          <w:tcPr>
            <w:tcW w:w="601" w:type="dxa"/>
            <w:gridSpan w:val="2"/>
          </w:tcPr>
          <w:p w:rsidR="008F317E" w:rsidRPr="00040570" w:rsidRDefault="008F317E" w:rsidP="00040570">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lastRenderedPageBreak/>
              <w:t>2</w:t>
            </w:r>
          </w:p>
        </w:tc>
        <w:tc>
          <w:tcPr>
            <w:tcW w:w="1937" w:type="dxa"/>
          </w:tcPr>
          <w:p w:rsidR="008F317E" w:rsidRPr="00040570" w:rsidRDefault="008F317E" w:rsidP="00040570">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Pemasangan Mading</w:t>
            </w:r>
          </w:p>
        </w:tc>
        <w:tc>
          <w:tcPr>
            <w:tcW w:w="2148" w:type="dxa"/>
          </w:tcPr>
          <w:p w:rsidR="008F317E" w:rsidRPr="00040570" w:rsidRDefault="008F317E" w:rsidP="00040570">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Memuat dan Memasang artikel- artikel dalam bentuk majalah dinding terkait dengan kegiatan BEM KM 2011 dan artikel-artikel non- kegiatan BEM KM</w:t>
            </w:r>
          </w:p>
        </w:tc>
        <w:tc>
          <w:tcPr>
            <w:tcW w:w="2982" w:type="dxa"/>
          </w:tcPr>
          <w:p w:rsidR="008F317E" w:rsidRPr="00040570" w:rsidRDefault="00930DDD" w:rsidP="00040570">
            <w:pPr>
              <w:pStyle w:val="ListParagraph"/>
              <w:tabs>
                <w:tab w:val="center" w:pos="4513"/>
                <w:tab w:val="right" w:pos="9026"/>
              </w:tabs>
              <w:spacing w:after="0" w:line="360" w:lineRule="auto"/>
              <w:ind w:left="276" w:hanging="142"/>
              <w:rPr>
                <w:rFonts w:ascii="Times New Roman" w:hAnsi="Times New Roman"/>
                <w:color w:val="000000"/>
                <w:sz w:val="24"/>
                <w:szCs w:val="24"/>
              </w:rPr>
            </w:pPr>
            <w:r w:rsidRPr="00040570">
              <w:rPr>
                <w:rFonts w:ascii="Times New Roman" w:hAnsi="Times New Roman"/>
                <w:sz w:val="24"/>
                <w:szCs w:val="24"/>
              </w:rPr>
              <w:t>a. M</w:t>
            </w:r>
            <w:r w:rsidR="008F317E" w:rsidRPr="00040570">
              <w:rPr>
                <w:rFonts w:ascii="Times New Roman" w:hAnsi="Times New Roman"/>
                <w:sz w:val="24"/>
                <w:szCs w:val="24"/>
              </w:rPr>
              <w:t xml:space="preserve">emberikan </w:t>
            </w:r>
            <w:r w:rsidR="008F317E" w:rsidRPr="00040570">
              <w:rPr>
                <w:rFonts w:ascii="Times New Roman" w:hAnsi="Times New Roman"/>
                <w:color w:val="000000"/>
                <w:sz w:val="24"/>
                <w:szCs w:val="24"/>
              </w:rPr>
              <w:t>informasi dalam bentuk mading</w:t>
            </w:r>
          </w:p>
          <w:p w:rsidR="008F317E" w:rsidRPr="00040570" w:rsidRDefault="00930DDD" w:rsidP="00040570">
            <w:pPr>
              <w:pStyle w:val="ListParagraph"/>
              <w:tabs>
                <w:tab w:val="center" w:pos="4513"/>
                <w:tab w:val="right" w:pos="9026"/>
              </w:tabs>
              <w:spacing w:after="0" w:line="360" w:lineRule="auto"/>
              <w:ind w:left="276" w:hanging="142"/>
              <w:rPr>
                <w:rFonts w:ascii="Times New Roman" w:hAnsi="Times New Roman"/>
                <w:sz w:val="24"/>
                <w:szCs w:val="24"/>
              </w:rPr>
            </w:pPr>
            <w:r w:rsidRPr="00040570">
              <w:rPr>
                <w:rFonts w:ascii="Times New Roman" w:hAnsi="Times New Roman"/>
                <w:color w:val="000000"/>
                <w:sz w:val="24"/>
                <w:szCs w:val="24"/>
              </w:rPr>
              <w:t>b.M</w:t>
            </w:r>
            <w:r w:rsidR="008F317E" w:rsidRPr="00040570">
              <w:rPr>
                <w:rFonts w:ascii="Times New Roman" w:hAnsi="Times New Roman"/>
                <w:color w:val="000000"/>
                <w:sz w:val="24"/>
                <w:szCs w:val="24"/>
                <w:lang w:val="en-US"/>
              </w:rPr>
              <w:t>empublikasikan kegiatan BEM KM 2011</w:t>
            </w:r>
          </w:p>
        </w:tc>
        <w:tc>
          <w:tcPr>
            <w:tcW w:w="1674" w:type="dxa"/>
          </w:tcPr>
          <w:p w:rsidR="008F317E" w:rsidRPr="00040570" w:rsidRDefault="008F317E" w:rsidP="00040570">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lang w:val="es-ES"/>
              </w:rPr>
              <w:t xml:space="preserve">Insidental </w:t>
            </w:r>
          </w:p>
        </w:tc>
      </w:tr>
      <w:tr w:rsidR="008F317E" w:rsidRPr="00040570" w:rsidTr="006C4769">
        <w:trPr>
          <w:trHeight w:val="145"/>
        </w:trPr>
        <w:tc>
          <w:tcPr>
            <w:tcW w:w="601" w:type="dxa"/>
            <w:gridSpan w:val="2"/>
          </w:tcPr>
          <w:p w:rsidR="008F317E" w:rsidRPr="00040570" w:rsidRDefault="008F317E" w:rsidP="00040570">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3</w:t>
            </w:r>
          </w:p>
        </w:tc>
        <w:tc>
          <w:tcPr>
            <w:tcW w:w="1937" w:type="dxa"/>
          </w:tcPr>
          <w:p w:rsidR="008F317E" w:rsidRPr="00040570" w:rsidRDefault="008F317E" w:rsidP="00040570">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 xml:space="preserve">Pembuatan </w:t>
            </w:r>
            <w:r w:rsidRPr="00040570">
              <w:rPr>
                <w:rFonts w:ascii="Times New Roman" w:hAnsi="Times New Roman"/>
                <w:sz w:val="24"/>
                <w:szCs w:val="24"/>
                <w:lang w:val="en-US"/>
              </w:rPr>
              <w:t xml:space="preserve">dan pengelolaan </w:t>
            </w:r>
            <w:r w:rsidRPr="00040570">
              <w:rPr>
                <w:rFonts w:ascii="Times New Roman" w:hAnsi="Times New Roman"/>
                <w:sz w:val="24"/>
                <w:szCs w:val="24"/>
              </w:rPr>
              <w:t>Website BEM KM 2011</w:t>
            </w:r>
          </w:p>
        </w:tc>
        <w:tc>
          <w:tcPr>
            <w:tcW w:w="2148" w:type="dxa"/>
          </w:tcPr>
          <w:p w:rsidR="008F317E" w:rsidRPr="00040570" w:rsidRDefault="008F317E" w:rsidP="00040570">
            <w:pPr>
              <w:tabs>
                <w:tab w:val="center" w:pos="4513"/>
                <w:tab w:val="right" w:pos="9026"/>
              </w:tabs>
              <w:spacing w:after="0" w:line="360" w:lineRule="auto"/>
              <w:rPr>
                <w:rFonts w:ascii="Times New Roman" w:hAnsi="Times New Roman"/>
                <w:sz w:val="24"/>
                <w:szCs w:val="24"/>
                <w:lang w:val="en-US"/>
              </w:rPr>
            </w:pPr>
            <w:r w:rsidRPr="00040570">
              <w:rPr>
                <w:rFonts w:ascii="Times New Roman" w:hAnsi="Times New Roman"/>
                <w:sz w:val="24"/>
                <w:szCs w:val="24"/>
                <w:lang w:val="en-US"/>
              </w:rPr>
              <w:t xml:space="preserve">Mengupdate kegiatan BEM  KM </w:t>
            </w:r>
            <w:r w:rsidR="00FB62CA" w:rsidRPr="00040570">
              <w:rPr>
                <w:rFonts w:ascii="Times New Roman" w:hAnsi="Times New Roman"/>
                <w:sz w:val="24"/>
                <w:szCs w:val="24"/>
                <w:lang w:val="en-US"/>
              </w:rPr>
              <w:t>Unnes</w:t>
            </w:r>
            <w:r w:rsidRPr="00040570">
              <w:rPr>
                <w:rFonts w:ascii="Times New Roman" w:hAnsi="Times New Roman"/>
                <w:sz w:val="24"/>
                <w:szCs w:val="24"/>
                <w:lang w:val="en-US"/>
              </w:rPr>
              <w:t xml:space="preserve"> di situs resmi website BEM KM 2011</w:t>
            </w:r>
          </w:p>
        </w:tc>
        <w:tc>
          <w:tcPr>
            <w:tcW w:w="2982" w:type="dxa"/>
          </w:tcPr>
          <w:p w:rsidR="008F317E" w:rsidRPr="00040570" w:rsidRDefault="008F317E" w:rsidP="002F5B95">
            <w:pPr>
              <w:numPr>
                <w:ilvl w:val="0"/>
                <w:numId w:val="132"/>
              </w:numPr>
              <w:tabs>
                <w:tab w:val="clear" w:pos="3660"/>
              </w:tabs>
              <w:suppressAutoHyphens/>
              <w:snapToGrid w:val="0"/>
              <w:spacing w:after="0" w:line="360" w:lineRule="auto"/>
              <w:ind w:left="361" w:hanging="283"/>
              <w:rPr>
                <w:rFonts w:ascii="Times New Roman" w:hAnsi="Times New Roman"/>
                <w:sz w:val="24"/>
                <w:szCs w:val="24"/>
                <w:lang w:val="sv-SE" w:eastAsia="ar-SA"/>
              </w:rPr>
            </w:pPr>
            <w:r w:rsidRPr="00040570">
              <w:rPr>
                <w:rFonts w:ascii="Times New Roman" w:hAnsi="Times New Roman"/>
                <w:sz w:val="24"/>
                <w:szCs w:val="24"/>
                <w:lang w:val="sv-SE" w:eastAsia="ar-SA"/>
              </w:rPr>
              <w:t>Memberikan informasi terkait BEM di dunia maya</w:t>
            </w:r>
          </w:p>
          <w:p w:rsidR="008F317E" w:rsidRPr="00040570" w:rsidRDefault="008F317E" w:rsidP="002F5B95">
            <w:pPr>
              <w:numPr>
                <w:ilvl w:val="0"/>
                <w:numId w:val="132"/>
              </w:numPr>
              <w:tabs>
                <w:tab w:val="clear" w:pos="3660"/>
              </w:tabs>
              <w:suppressAutoHyphens/>
              <w:spacing w:after="0" w:line="360" w:lineRule="auto"/>
              <w:ind w:left="361" w:hanging="283"/>
              <w:rPr>
                <w:rFonts w:ascii="Times New Roman" w:hAnsi="Times New Roman"/>
                <w:sz w:val="24"/>
                <w:szCs w:val="24"/>
                <w:lang w:val="sv-SE" w:eastAsia="ar-SA"/>
              </w:rPr>
            </w:pPr>
            <w:r w:rsidRPr="00040570">
              <w:rPr>
                <w:rFonts w:ascii="Times New Roman" w:hAnsi="Times New Roman"/>
                <w:sz w:val="24"/>
                <w:szCs w:val="24"/>
                <w:lang w:val="sv-SE" w:eastAsia="ar-SA"/>
              </w:rPr>
              <w:t>Memudahkan mahasiswa untuk mengakses informasi seputar BEM</w:t>
            </w:r>
          </w:p>
          <w:p w:rsidR="008F317E" w:rsidRPr="00040570" w:rsidRDefault="008F317E" w:rsidP="002F5B95">
            <w:pPr>
              <w:numPr>
                <w:ilvl w:val="0"/>
                <w:numId w:val="132"/>
              </w:numPr>
              <w:tabs>
                <w:tab w:val="clear" w:pos="3660"/>
              </w:tabs>
              <w:suppressAutoHyphens/>
              <w:spacing w:after="0" w:line="360" w:lineRule="auto"/>
              <w:ind w:left="361" w:hanging="283"/>
              <w:rPr>
                <w:rFonts w:ascii="Times New Roman" w:hAnsi="Times New Roman"/>
                <w:sz w:val="24"/>
                <w:szCs w:val="24"/>
                <w:lang w:val="sv-SE" w:eastAsia="ar-SA"/>
              </w:rPr>
            </w:pPr>
            <w:r w:rsidRPr="00040570">
              <w:rPr>
                <w:rFonts w:ascii="Times New Roman" w:hAnsi="Times New Roman"/>
                <w:sz w:val="24"/>
                <w:szCs w:val="24"/>
              </w:rPr>
              <w:t xml:space="preserve">Mengelola informasi  dari tiap–tiap departemen </w:t>
            </w:r>
          </w:p>
          <w:p w:rsidR="008F317E" w:rsidRPr="00040570" w:rsidRDefault="008F317E" w:rsidP="00040570">
            <w:pPr>
              <w:tabs>
                <w:tab w:val="center" w:pos="0"/>
                <w:tab w:val="left" w:pos="2880"/>
                <w:tab w:val="left" w:pos="3060"/>
                <w:tab w:val="center" w:pos="4513"/>
                <w:tab w:val="right" w:pos="9026"/>
              </w:tabs>
              <w:spacing w:after="0" w:line="360" w:lineRule="auto"/>
              <w:rPr>
                <w:rFonts w:ascii="Times New Roman" w:hAnsi="Times New Roman"/>
                <w:sz w:val="24"/>
                <w:szCs w:val="24"/>
              </w:rPr>
            </w:pPr>
          </w:p>
        </w:tc>
        <w:tc>
          <w:tcPr>
            <w:tcW w:w="1674" w:type="dxa"/>
          </w:tcPr>
          <w:p w:rsidR="008F317E" w:rsidRPr="00040570" w:rsidRDefault="008F317E" w:rsidP="00040570">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lang w:val="en-US"/>
              </w:rPr>
              <w:t xml:space="preserve">Februari dan </w:t>
            </w:r>
            <w:r w:rsidRPr="00040570">
              <w:rPr>
                <w:rFonts w:ascii="Times New Roman" w:hAnsi="Times New Roman"/>
                <w:sz w:val="24"/>
                <w:szCs w:val="24"/>
              </w:rPr>
              <w:t>insidental</w:t>
            </w:r>
          </w:p>
        </w:tc>
      </w:tr>
      <w:tr w:rsidR="008F317E" w:rsidRPr="00040570" w:rsidTr="006C4769">
        <w:trPr>
          <w:trHeight w:val="145"/>
        </w:trPr>
        <w:tc>
          <w:tcPr>
            <w:tcW w:w="601" w:type="dxa"/>
            <w:gridSpan w:val="2"/>
          </w:tcPr>
          <w:p w:rsidR="008F317E" w:rsidRPr="00040570" w:rsidRDefault="008F317E" w:rsidP="00040570">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4</w:t>
            </w:r>
          </w:p>
        </w:tc>
        <w:tc>
          <w:tcPr>
            <w:tcW w:w="1937" w:type="dxa"/>
          </w:tcPr>
          <w:p w:rsidR="008F317E" w:rsidRPr="00040570" w:rsidRDefault="008F317E" w:rsidP="00040570">
            <w:pPr>
              <w:tabs>
                <w:tab w:val="center" w:pos="4513"/>
                <w:tab w:val="right" w:pos="9026"/>
              </w:tabs>
              <w:spacing w:after="0" w:line="360" w:lineRule="auto"/>
              <w:rPr>
                <w:rFonts w:ascii="Times New Roman" w:hAnsi="Times New Roman"/>
                <w:sz w:val="24"/>
                <w:szCs w:val="24"/>
                <w:lang w:val="es-ES"/>
              </w:rPr>
            </w:pPr>
            <w:r w:rsidRPr="00040570">
              <w:rPr>
                <w:rFonts w:ascii="Times New Roman" w:hAnsi="Times New Roman"/>
                <w:sz w:val="24"/>
                <w:szCs w:val="24"/>
              </w:rPr>
              <w:t xml:space="preserve">Pembuatan </w:t>
            </w:r>
            <w:r w:rsidRPr="00040570">
              <w:rPr>
                <w:rFonts w:ascii="Times New Roman" w:hAnsi="Times New Roman"/>
                <w:sz w:val="24"/>
                <w:szCs w:val="24"/>
                <w:lang w:val="en-US"/>
              </w:rPr>
              <w:t xml:space="preserve">dan Pengelolaan Facebook </w:t>
            </w:r>
            <w:r w:rsidRPr="00040570">
              <w:rPr>
                <w:rFonts w:ascii="Times New Roman" w:hAnsi="Times New Roman"/>
                <w:sz w:val="24"/>
                <w:szCs w:val="24"/>
              </w:rPr>
              <w:t>Forkominfo</w:t>
            </w:r>
          </w:p>
        </w:tc>
        <w:tc>
          <w:tcPr>
            <w:tcW w:w="2148" w:type="dxa"/>
          </w:tcPr>
          <w:p w:rsidR="008F317E" w:rsidRPr="00040570" w:rsidRDefault="008F317E" w:rsidP="00040570">
            <w:pPr>
              <w:tabs>
                <w:tab w:val="center" w:pos="4513"/>
                <w:tab w:val="right" w:pos="9026"/>
              </w:tabs>
              <w:spacing w:after="0" w:line="360" w:lineRule="auto"/>
              <w:rPr>
                <w:rFonts w:ascii="Times New Roman" w:hAnsi="Times New Roman"/>
                <w:sz w:val="24"/>
                <w:szCs w:val="24"/>
                <w:lang w:val="es-ES"/>
              </w:rPr>
            </w:pPr>
            <w:r w:rsidRPr="00040570">
              <w:rPr>
                <w:rFonts w:ascii="Times New Roman" w:hAnsi="Times New Roman"/>
                <w:sz w:val="24"/>
                <w:szCs w:val="24"/>
                <w:lang w:val="es-ES"/>
              </w:rPr>
              <w:t>Mengupdate kegiatan Depkominfo dan membentuk jaringan  komunikasi antar mahasiswa lewat website Forkominfo</w:t>
            </w:r>
          </w:p>
        </w:tc>
        <w:tc>
          <w:tcPr>
            <w:tcW w:w="2982" w:type="dxa"/>
          </w:tcPr>
          <w:p w:rsidR="00930DDD" w:rsidRPr="00040570" w:rsidRDefault="00930DDD" w:rsidP="00040570">
            <w:pPr>
              <w:pStyle w:val="ListParagraph"/>
              <w:tabs>
                <w:tab w:val="center" w:pos="0"/>
                <w:tab w:val="left" w:pos="2880"/>
                <w:tab w:val="left" w:pos="3060"/>
                <w:tab w:val="center" w:pos="4513"/>
                <w:tab w:val="right" w:pos="9026"/>
              </w:tabs>
              <w:spacing w:after="0" w:line="360" w:lineRule="auto"/>
              <w:ind w:left="134"/>
              <w:rPr>
                <w:rFonts w:ascii="Times New Roman" w:hAnsi="Times New Roman"/>
                <w:sz w:val="24"/>
                <w:szCs w:val="24"/>
              </w:rPr>
            </w:pPr>
            <w:r w:rsidRPr="00040570">
              <w:rPr>
                <w:rFonts w:ascii="Times New Roman" w:hAnsi="Times New Roman"/>
                <w:sz w:val="24"/>
                <w:szCs w:val="24"/>
              </w:rPr>
              <w:t>a.</w:t>
            </w:r>
            <w:r w:rsidR="00F721DD" w:rsidRPr="00040570">
              <w:rPr>
                <w:rFonts w:ascii="Times New Roman" w:hAnsi="Times New Roman"/>
                <w:sz w:val="24"/>
                <w:szCs w:val="24"/>
              </w:rPr>
              <w:t>M</w:t>
            </w:r>
            <w:r w:rsidR="008F317E" w:rsidRPr="00040570">
              <w:rPr>
                <w:rFonts w:ascii="Times New Roman" w:hAnsi="Times New Roman"/>
                <w:sz w:val="24"/>
                <w:szCs w:val="24"/>
                <w:lang w:val="sv-SE"/>
              </w:rPr>
              <w:t>empublikasikan kegiatan Depkominfo.</w:t>
            </w:r>
          </w:p>
          <w:p w:rsidR="008F317E" w:rsidRPr="00040570" w:rsidRDefault="00930DDD" w:rsidP="00040570">
            <w:pPr>
              <w:pStyle w:val="ListParagraph"/>
              <w:tabs>
                <w:tab w:val="center" w:pos="0"/>
                <w:tab w:val="left" w:pos="2880"/>
                <w:tab w:val="left" w:pos="3060"/>
                <w:tab w:val="center" w:pos="4513"/>
                <w:tab w:val="right" w:pos="9026"/>
              </w:tabs>
              <w:spacing w:after="0" w:line="360" w:lineRule="auto"/>
              <w:ind w:left="134"/>
              <w:rPr>
                <w:rFonts w:ascii="Times New Roman" w:hAnsi="Times New Roman"/>
                <w:sz w:val="24"/>
                <w:szCs w:val="24"/>
              </w:rPr>
            </w:pPr>
            <w:r w:rsidRPr="00040570">
              <w:rPr>
                <w:rFonts w:ascii="Times New Roman" w:hAnsi="Times New Roman"/>
                <w:sz w:val="24"/>
                <w:szCs w:val="24"/>
              </w:rPr>
              <w:t xml:space="preserve">b. </w:t>
            </w:r>
            <w:r w:rsidR="00F721DD" w:rsidRPr="00040570">
              <w:rPr>
                <w:rFonts w:ascii="Times New Roman" w:hAnsi="Times New Roman"/>
                <w:sz w:val="24"/>
                <w:szCs w:val="24"/>
              </w:rPr>
              <w:t>M</w:t>
            </w:r>
            <w:r w:rsidR="008F317E" w:rsidRPr="00040570">
              <w:rPr>
                <w:rFonts w:ascii="Times New Roman" w:hAnsi="Times New Roman"/>
                <w:sz w:val="24"/>
                <w:szCs w:val="24"/>
                <w:lang w:val="sv-SE"/>
              </w:rPr>
              <w:t>emudahkan mahasiswa untuk mengakses informasi seputar Depkominfo</w:t>
            </w:r>
          </w:p>
        </w:tc>
        <w:tc>
          <w:tcPr>
            <w:tcW w:w="1674" w:type="dxa"/>
          </w:tcPr>
          <w:p w:rsidR="008F317E" w:rsidRPr="00040570" w:rsidRDefault="008F317E" w:rsidP="00040570">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lang w:val="fi-FI"/>
              </w:rPr>
              <w:t xml:space="preserve">Maret dan </w:t>
            </w:r>
            <w:r w:rsidRPr="00040570">
              <w:rPr>
                <w:rFonts w:ascii="Times New Roman" w:hAnsi="Times New Roman"/>
                <w:sz w:val="24"/>
                <w:szCs w:val="24"/>
              </w:rPr>
              <w:t>insidental</w:t>
            </w:r>
          </w:p>
        </w:tc>
      </w:tr>
      <w:tr w:rsidR="008F317E" w:rsidRPr="00040570" w:rsidTr="006C4769">
        <w:trPr>
          <w:trHeight w:val="145"/>
        </w:trPr>
        <w:tc>
          <w:tcPr>
            <w:tcW w:w="601" w:type="dxa"/>
            <w:gridSpan w:val="2"/>
          </w:tcPr>
          <w:p w:rsidR="008F317E" w:rsidRPr="00040570" w:rsidRDefault="008F317E" w:rsidP="00040570">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lastRenderedPageBreak/>
              <w:t>5</w:t>
            </w:r>
          </w:p>
        </w:tc>
        <w:tc>
          <w:tcPr>
            <w:tcW w:w="1937" w:type="dxa"/>
          </w:tcPr>
          <w:p w:rsidR="008F317E" w:rsidRPr="00040570" w:rsidRDefault="008F317E" w:rsidP="00040570">
            <w:pPr>
              <w:tabs>
                <w:tab w:val="center" w:pos="4513"/>
                <w:tab w:val="right" w:pos="9026"/>
              </w:tabs>
              <w:spacing w:after="0" w:line="360" w:lineRule="auto"/>
              <w:rPr>
                <w:rFonts w:ascii="Times New Roman" w:hAnsi="Times New Roman"/>
                <w:sz w:val="24"/>
                <w:szCs w:val="24"/>
                <w:lang w:val="es-ES"/>
              </w:rPr>
            </w:pPr>
            <w:r w:rsidRPr="00040570">
              <w:rPr>
                <w:rFonts w:ascii="Times New Roman" w:hAnsi="Times New Roman"/>
                <w:sz w:val="24"/>
                <w:szCs w:val="24"/>
              </w:rPr>
              <w:t xml:space="preserve">Workshop “ Lembaga Kemahasiswaan Berbasis IT”. </w:t>
            </w:r>
          </w:p>
        </w:tc>
        <w:tc>
          <w:tcPr>
            <w:tcW w:w="2148" w:type="dxa"/>
          </w:tcPr>
          <w:p w:rsidR="008F317E" w:rsidRPr="00040570" w:rsidRDefault="008F317E" w:rsidP="00040570">
            <w:pPr>
              <w:tabs>
                <w:tab w:val="center" w:pos="4513"/>
                <w:tab w:val="right" w:pos="9026"/>
              </w:tabs>
              <w:spacing w:after="0" w:line="360" w:lineRule="auto"/>
              <w:rPr>
                <w:rFonts w:ascii="Times New Roman" w:hAnsi="Times New Roman"/>
                <w:sz w:val="24"/>
                <w:szCs w:val="24"/>
                <w:lang w:val="en-US"/>
              </w:rPr>
            </w:pPr>
            <w:r w:rsidRPr="00040570">
              <w:rPr>
                <w:rFonts w:ascii="Times New Roman" w:hAnsi="Times New Roman"/>
                <w:sz w:val="24"/>
                <w:szCs w:val="24"/>
                <w:lang w:val="en-US"/>
              </w:rPr>
              <w:t xml:space="preserve">Penyampaian materi dan pelatihan pembuatan website kepada delegasi LK di </w:t>
            </w:r>
            <w:r w:rsidR="00FB62CA" w:rsidRPr="00040570">
              <w:rPr>
                <w:rFonts w:ascii="Times New Roman" w:hAnsi="Times New Roman"/>
                <w:sz w:val="24"/>
                <w:szCs w:val="24"/>
                <w:lang w:val="en-US"/>
              </w:rPr>
              <w:t>Unnes</w:t>
            </w:r>
          </w:p>
        </w:tc>
        <w:tc>
          <w:tcPr>
            <w:tcW w:w="2982" w:type="dxa"/>
          </w:tcPr>
          <w:p w:rsidR="008F317E" w:rsidRPr="00040570" w:rsidRDefault="008F317E" w:rsidP="002F5B95">
            <w:pPr>
              <w:pStyle w:val="ListParagraph"/>
              <w:numPr>
                <w:ilvl w:val="0"/>
                <w:numId w:val="126"/>
              </w:numPr>
              <w:spacing w:after="0" w:line="360" w:lineRule="auto"/>
              <w:rPr>
                <w:rFonts w:ascii="Times New Roman" w:hAnsi="Times New Roman"/>
                <w:sz w:val="24"/>
                <w:szCs w:val="24"/>
              </w:rPr>
            </w:pPr>
            <w:r w:rsidRPr="00040570">
              <w:rPr>
                <w:rFonts w:ascii="Times New Roman" w:hAnsi="Times New Roman"/>
                <w:sz w:val="24"/>
                <w:szCs w:val="24"/>
              </w:rPr>
              <w:t>m</w:t>
            </w:r>
            <w:r w:rsidRPr="00040570">
              <w:rPr>
                <w:rFonts w:ascii="Times New Roman" w:hAnsi="Times New Roman"/>
                <w:sz w:val="24"/>
                <w:szCs w:val="24"/>
                <w:lang w:val="fi-FI"/>
              </w:rPr>
              <w:t xml:space="preserve">embentuk kader </w:t>
            </w:r>
            <w:r w:rsidRPr="00040570">
              <w:rPr>
                <w:rFonts w:ascii="Times New Roman" w:hAnsi="Times New Roman"/>
                <w:sz w:val="24"/>
                <w:szCs w:val="24"/>
              </w:rPr>
              <w:t xml:space="preserve">fungsionaris LK yang paham IT (Informasi dan Teknologi). </w:t>
            </w:r>
          </w:p>
          <w:p w:rsidR="008F317E" w:rsidRPr="00040570" w:rsidRDefault="008F317E" w:rsidP="002F5B95">
            <w:pPr>
              <w:pStyle w:val="ListParagraph"/>
              <w:numPr>
                <w:ilvl w:val="0"/>
                <w:numId w:val="126"/>
              </w:numPr>
              <w:spacing w:after="0" w:line="360" w:lineRule="auto"/>
              <w:rPr>
                <w:rFonts w:ascii="Times New Roman" w:hAnsi="Times New Roman"/>
                <w:sz w:val="24"/>
                <w:szCs w:val="24"/>
              </w:rPr>
            </w:pPr>
            <w:r w:rsidRPr="00040570">
              <w:rPr>
                <w:rFonts w:ascii="Times New Roman" w:hAnsi="Times New Roman"/>
                <w:sz w:val="24"/>
                <w:szCs w:val="24"/>
              </w:rPr>
              <w:t xml:space="preserve">membangun jaringan komunikasi antar lembaga kemahasiswaan antar lembaga di </w:t>
            </w:r>
            <w:r w:rsidR="00FB62CA" w:rsidRPr="00040570">
              <w:rPr>
                <w:rFonts w:ascii="Times New Roman" w:hAnsi="Times New Roman"/>
                <w:sz w:val="24"/>
                <w:szCs w:val="24"/>
              </w:rPr>
              <w:t>UNNES</w:t>
            </w:r>
            <w:r w:rsidRPr="00040570">
              <w:rPr>
                <w:rFonts w:ascii="Times New Roman" w:hAnsi="Times New Roman"/>
                <w:sz w:val="24"/>
                <w:szCs w:val="24"/>
              </w:rPr>
              <w:t>.</w:t>
            </w:r>
          </w:p>
          <w:p w:rsidR="008F317E" w:rsidRPr="00040570" w:rsidRDefault="008F317E" w:rsidP="00040570">
            <w:pPr>
              <w:tabs>
                <w:tab w:val="center" w:pos="0"/>
                <w:tab w:val="left" w:pos="2880"/>
                <w:tab w:val="left" w:pos="3060"/>
                <w:tab w:val="center" w:pos="4513"/>
                <w:tab w:val="right" w:pos="9026"/>
              </w:tabs>
              <w:spacing w:after="0" w:line="360" w:lineRule="auto"/>
              <w:rPr>
                <w:rFonts w:ascii="Times New Roman" w:hAnsi="Times New Roman"/>
                <w:sz w:val="24"/>
                <w:szCs w:val="24"/>
                <w:lang w:val="sv-SE"/>
              </w:rPr>
            </w:pPr>
          </w:p>
        </w:tc>
        <w:tc>
          <w:tcPr>
            <w:tcW w:w="1674" w:type="dxa"/>
          </w:tcPr>
          <w:p w:rsidR="008F317E" w:rsidRPr="00040570" w:rsidRDefault="008F317E" w:rsidP="00040570">
            <w:pPr>
              <w:tabs>
                <w:tab w:val="center" w:pos="4513"/>
                <w:tab w:val="right" w:pos="9026"/>
              </w:tabs>
              <w:spacing w:after="0" w:line="360" w:lineRule="auto"/>
              <w:rPr>
                <w:rFonts w:ascii="Times New Roman" w:hAnsi="Times New Roman"/>
                <w:sz w:val="24"/>
                <w:szCs w:val="24"/>
                <w:lang w:val="en-US"/>
              </w:rPr>
            </w:pPr>
            <w:r w:rsidRPr="00040570">
              <w:rPr>
                <w:rFonts w:ascii="Times New Roman" w:hAnsi="Times New Roman"/>
                <w:sz w:val="24"/>
                <w:szCs w:val="24"/>
                <w:lang w:val="en-US"/>
              </w:rPr>
              <w:t>22 April 2011</w:t>
            </w:r>
          </w:p>
        </w:tc>
      </w:tr>
      <w:tr w:rsidR="008F317E" w:rsidRPr="00040570" w:rsidTr="006C4769">
        <w:trPr>
          <w:trHeight w:val="145"/>
        </w:trPr>
        <w:tc>
          <w:tcPr>
            <w:tcW w:w="601" w:type="dxa"/>
            <w:gridSpan w:val="2"/>
          </w:tcPr>
          <w:p w:rsidR="008F317E" w:rsidRPr="00040570" w:rsidRDefault="008F317E" w:rsidP="00040570">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6</w:t>
            </w:r>
          </w:p>
        </w:tc>
        <w:tc>
          <w:tcPr>
            <w:tcW w:w="1937" w:type="dxa"/>
          </w:tcPr>
          <w:p w:rsidR="008F317E" w:rsidRPr="00040570" w:rsidRDefault="008F317E" w:rsidP="00040570">
            <w:pPr>
              <w:tabs>
                <w:tab w:val="center" w:pos="4513"/>
                <w:tab w:val="right" w:pos="9026"/>
              </w:tabs>
              <w:spacing w:after="0" w:line="360" w:lineRule="auto"/>
              <w:rPr>
                <w:rFonts w:ascii="Times New Roman" w:hAnsi="Times New Roman"/>
                <w:sz w:val="24"/>
                <w:szCs w:val="24"/>
                <w:lang w:val="es-ES"/>
              </w:rPr>
            </w:pPr>
            <w:r w:rsidRPr="00040570">
              <w:rPr>
                <w:rFonts w:ascii="Times New Roman" w:hAnsi="Times New Roman"/>
                <w:sz w:val="24"/>
                <w:szCs w:val="24"/>
                <w:lang w:val="es-ES"/>
              </w:rPr>
              <w:t xml:space="preserve">Pelangisasi </w:t>
            </w:r>
          </w:p>
        </w:tc>
        <w:tc>
          <w:tcPr>
            <w:tcW w:w="2148" w:type="dxa"/>
          </w:tcPr>
          <w:p w:rsidR="008F317E" w:rsidRPr="00040570" w:rsidRDefault="008F317E" w:rsidP="00040570">
            <w:pPr>
              <w:tabs>
                <w:tab w:val="center" w:pos="4513"/>
                <w:tab w:val="right" w:pos="9026"/>
              </w:tabs>
              <w:spacing w:after="0" w:line="360" w:lineRule="auto"/>
              <w:rPr>
                <w:rFonts w:ascii="Times New Roman" w:hAnsi="Times New Roman"/>
                <w:sz w:val="24"/>
                <w:szCs w:val="24"/>
                <w:lang w:val="es-ES"/>
              </w:rPr>
            </w:pPr>
            <w:r w:rsidRPr="00040570">
              <w:rPr>
                <w:rFonts w:ascii="Times New Roman" w:hAnsi="Times New Roman"/>
                <w:sz w:val="24"/>
                <w:szCs w:val="24"/>
                <w:lang w:val="en-US"/>
              </w:rPr>
              <w:t>Pembuatan</w:t>
            </w:r>
            <w:r w:rsidRPr="00040570">
              <w:rPr>
                <w:rFonts w:ascii="Times New Roman" w:hAnsi="Times New Roman"/>
                <w:sz w:val="24"/>
                <w:szCs w:val="24"/>
              </w:rPr>
              <w:t xml:space="preserve"> baliho, </w:t>
            </w:r>
            <w:r w:rsidRPr="00040570">
              <w:rPr>
                <w:rFonts w:ascii="Times New Roman" w:hAnsi="Times New Roman"/>
                <w:sz w:val="24"/>
                <w:szCs w:val="24"/>
                <w:lang w:val="en-US"/>
              </w:rPr>
              <w:t xml:space="preserve"> spanduk, pamphlet, leaflet</w:t>
            </w:r>
          </w:p>
        </w:tc>
        <w:tc>
          <w:tcPr>
            <w:tcW w:w="2982" w:type="dxa"/>
          </w:tcPr>
          <w:p w:rsidR="008F317E" w:rsidRPr="00040570" w:rsidRDefault="00930DDD" w:rsidP="00040570">
            <w:pPr>
              <w:pStyle w:val="ListParagraph"/>
              <w:tabs>
                <w:tab w:val="center" w:pos="0"/>
                <w:tab w:val="left" w:pos="2880"/>
                <w:tab w:val="left" w:pos="3060"/>
                <w:tab w:val="center" w:pos="4513"/>
                <w:tab w:val="right" w:pos="9026"/>
              </w:tabs>
              <w:spacing w:after="0" w:line="360" w:lineRule="auto"/>
              <w:ind w:left="559" w:hanging="303"/>
              <w:rPr>
                <w:rFonts w:ascii="Times New Roman" w:hAnsi="Times New Roman"/>
                <w:sz w:val="24"/>
                <w:szCs w:val="24"/>
                <w:lang w:val="sv-SE"/>
              </w:rPr>
            </w:pPr>
            <w:r w:rsidRPr="00040570">
              <w:rPr>
                <w:rFonts w:ascii="Times New Roman" w:hAnsi="Times New Roman"/>
                <w:sz w:val="24"/>
                <w:szCs w:val="24"/>
              </w:rPr>
              <w:t>a. m</w:t>
            </w:r>
            <w:r w:rsidR="008F317E" w:rsidRPr="00040570">
              <w:rPr>
                <w:rFonts w:ascii="Times New Roman" w:hAnsi="Times New Roman"/>
                <w:sz w:val="24"/>
                <w:szCs w:val="24"/>
              </w:rPr>
              <w:t xml:space="preserve">emberikan informasi dan </w:t>
            </w:r>
            <w:r w:rsidR="008F317E" w:rsidRPr="00040570">
              <w:rPr>
                <w:rFonts w:ascii="Times New Roman" w:hAnsi="Times New Roman"/>
                <w:sz w:val="24"/>
                <w:szCs w:val="24"/>
                <w:lang w:val="en-US"/>
              </w:rPr>
              <w:t>mem</w:t>
            </w:r>
            <w:r w:rsidR="008F317E" w:rsidRPr="00040570">
              <w:rPr>
                <w:rFonts w:ascii="Times New Roman" w:hAnsi="Times New Roman"/>
                <w:sz w:val="24"/>
                <w:szCs w:val="24"/>
              </w:rPr>
              <w:t>publikasi  kegiatan-kegiatan BEM</w:t>
            </w:r>
            <w:r w:rsidR="008F317E" w:rsidRPr="00040570">
              <w:rPr>
                <w:rFonts w:ascii="Times New Roman" w:hAnsi="Times New Roman"/>
                <w:sz w:val="24"/>
                <w:szCs w:val="24"/>
                <w:lang w:val="en-US"/>
              </w:rPr>
              <w:t xml:space="preserve"> </w:t>
            </w:r>
          </w:p>
          <w:p w:rsidR="008F317E" w:rsidRPr="00040570" w:rsidRDefault="00930DDD" w:rsidP="00040570">
            <w:pPr>
              <w:pStyle w:val="ListParagraph"/>
              <w:tabs>
                <w:tab w:val="left" w:pos="2880"/>
                <w:tab w:val="left" w:pos="3060"/>
                <w:tab w:val="center" w:pos="4513"/>
                <w:tab w:val="right" w:pos="9026"/>
              </w:tabs>
              <w:spacing w:after="0" w:line="360" w:lineRule="auto"/>
              <w:ind w:left="417" w:hanging="141"/>
              <w:rPr>
                <w:rFonts w:ascii="Times New Roman" w:hAnsi="Times New Roman"/>
                <w:sz w:val="24"/>
                <w:szCs w:val="24"/>
                <w:lang w:val="sv-SE"/>
              </w:rPr>
            </w:pPr>
            <w:r w:rsidRPr="00040570">
              <w:rPr>
                <w:rFonts w:ascii="Times New Roman" w:hAnsi="Times New Roman"/>
                <w:sz w:val="24"/>
                <w:szCs w:val="24"/>
              </w:rPr>
              <w:t>b.P</w:t>
            </w:r>
            <w:r w:rsidR="008F317E" w:rsidRPr="00040570">
              <w:rPr>
                <w:rFonts w:ascii="Times New Roman" w:hAnsi="Times New Roman"/>
                <w:sz w:val="24"/>
                <w:szCs w:val="24"/>
                <w:lang w:val="en-US"/>
              </w:rPr>
              <w:t>encitraan BEMKM melalui kata-kata motivasi</w:t>
            </w:r>
          </w:p>
        </w:tc>
        <w:tc>
          <w:tcPr>
            <w:tcW w:w="1674" w:type="dxa"/>
          </w:tcPr>
          <w:p w:rsidR="008F317E" w:rsidRPr="00040570" w:rsidRDefault="008F317E" w:rsidP="00040570">
            <w:pPr>
              <w:tabs>
                <w:tab w:val="center" w:pos="4513"/>
                <w:tab w:val="right" w:pos="9026"/>
              </w:tabs>
              <w:spacing w:after="0" w:line="360" w:lineRule="auto"/>
              <w:rPr>
                <w:rFonts w:ascii="Times New Roman" w:hAnsi="Times New Roman"/>
                <w:sz w:val="24"/>
                <w:szCs w:val="24"/>
                <w:lang w:val="fi-FI"/>
              </w:rPr>
            </w:pPr>
            <w:r w:rsidRPr="00040570">
              <w:rPr>
                <w:rFonts w:ascii="Times New Roman" w:hAnsi="Times New Roman"/>
                <w:sz w:val="24"/>
                <w:szCs w:val="24"/>
                <w:lang w:val="fi-FI"/>
              </w:rPr>
              <w:t xml:space="preserve">Insidental </w:t>
            </w:r>
          </w:p>
        </w:tc>
      </w:tr>
      <w:tr w:rsidR="008F317E" w:rsidRPr="00040570" w:rsidTr="00475417">
        <w:trPr>
          <w:trHeight w:val="4662"/>
        </w:trPr>
        <w:tc>
          <w:tcPr>
            <w:tcW w:w="601" w:type="dxa"/>
            <w:gridSpan w:val="2"/>
          </w:tcPr>
          <w:p w:rsidR="008F317E" w:rsidRPr="00040570" w:rsidRDefault="008F317E" w:rsidP="00040570">
            <w:pPr>
              <w:tabs>
                <w:tab w:val="center" w:pos="4513"/>
                <w:tab w:val="right" w:pos="9026"/>
              </w:tabs>
              <w:spacing w:after="0" w:line="360" w:lineRule="auto"/>
              <w:rPr>
                <w:rFonts w:ascii="Times New Roman" w:hAnsi="Times New Roman"/>
                <w:sz w:val="24"/>
                <w:szCs w:val="24"/>
              </w:rPr>
            </w:pPr>
            <w:r w:rsidRPr="00040570">
              <w:rPr>
                <w:rFonts w:ascii="Times New Roman" w:hAnsi="Times New Roman"/>
                <w:sz w:val="24"/>
                <w:szCs w:val="24"/>
              </w:rPr>
              <w:t>7</w:t>
            </w:r>
          </w:p>
        </w:tc>
        <w:tc>
          <w:tcPr>
            <w:tcW w:w="1937" w:type="dxa"/>
          </w:tcPr>
          <w:p w:rsidR="008F317E" w:rsidRPr="00040570" w:rsidRDefault="008F317E" w:rsidP="00040570">
            <w:pPr>
              <w:tabs>
                <w:tab w:val="center" w:pos="840"/>
              </w:tabs>
              <w:spacing w:after="0" w:line="360" w:lineRule="auto"/>
              <w:rPr>
                <w:rFonts w:ascii="Times New Roman" w:hAnsi="Times New Roman"/>
                <w:sz w:val="24"/>
                <w:szCs w:val="24"/>
                <w:lang w:val="en-US"/>
              </w:rPr>
            </w:pPr>
            <w:r w:rsidRPr="00040570">
              <w:rPr>
                <w:rFonts w:ascii="Times New Roman" w:hAnsi="Times New Roman"/>
                <w:sz w:val="24"/>
                <w:szCs w:val="24"/>
                <w:lang w:val="en-US"/>
              </w:rPr>
              <w:t>Pembentukan Forum  Komunikasi dan Informasi (Forkominfo)</w:t>
            </w:r>
            <w:r w:rsidRPr="00040570">
              <w:rPr>
                <w:rFonts w:ascii="Times New Roman" w:hAnsi="Times New Roman"/>
                <w:sz w:val="24"/>
                <w:szCs w:val="24"/>
                <w:lang w:val="en-US"/>
              </w:rPr>
              <w:tab/>
            </w:r>
          </w:p>
        </w:tc>
        <w:tc>
          <w:tcPr>
            <w:tcW w:w="2148" w:type="dxa"/>
          </w:tcPr>
          <w:p w:rsidR="008F317E" w:rsidRPr="00040570" w:rsidRDefault="008F317E" w:rsidP="00040570">
            <w:pPr>
              <w:tabs>
                <w:tab w:val="center" w:pos="4513"/>
                <w:tab w:val="right" w:pos="9026"/>
              </w:tabs>
              <w:spacing w:after="0" w:line="360" w:lineRule="auto"/>
              <w:rPr>
                <w:rFonts w:ascii="Times New Roman" w:hAnsi="Times New Roman"/>
                <w:sz w:val="24"/>
                <w:szCs w:val="24"/>
                <w:lang w:val="en-US"/>
              </w:rPr>
            </w:pPr>
            <w:r w:rsidRPr="00040570">
              <w:rPr>
                <w:rFonts w:ascii="Times New Roman" w:hAnsi="Times New Roman"/>
                <w:sz w:val="24"/>
                <w:szCs w:val="24"/>
                <w:lang w:val="en-US"/>
              </w:rPr>
              <w:t xml:space="preserve">Pembentukan forum komunikasi antar Depkominfo dan LK di lingkungan </w:t>
            </w:r>
            <w:r w:rsidR="00FB62CA" w:rsidRPr="00040570">
              <w:rPr>
                <w:rFonts w:ascii="Times New Roman" w:hAnsi="Times New Roman"/>
                <w:sz w:val="24"/>
                <w:szCs w:val="24"/>
                <w:lang w:val="en-US"/>
              </w:rPr>
              <w:t>Unnes</w:t>
            </w:r>
          </w:p>
        </w:tc>
        <w:tc>
          <w:tcPr>
            <w:tcW w:w="2982" w:type="dxa"/>
          </w:tcPr>
          <w:p w:rsidR="008F317E" w:rsidRPr="00040570" w:rsidRDefault="008F317E" w:rsidP="002F5B95">
            <w:pPr>
              <w:pStyle w:val="ListParagraph"/>
              <w:numPr>
                <w:ilvl w:val="0"/>
                <w:numId w:val="141"/>
              </w:numPr>
              <w:spacing w:after="0" w:line="360" w:lineRule="auto"/>
              <w:rPr>
                <w:rFonts w:ascii="Times New Roman" w:hAnsi="Times New Roman"/>
                <w:sz w:val="24"/>
                <w:szCs w:val="24"/>
                <w:lang w:val="en-US"/>
              </w:rPr>
            </w:pPr>
            <w:r w:rsidRPr="00040570">
              <w:rPr>
                <w:rFonts w:ascii="Times New Roman" w:hAnsi="Times New Roman"/>
                <w:sz w:val="24"/>
                <w:szCs w:val="24"/>
                <w:lang w:val="en-US"/>
              </w:rPr>
              <w:t>Menjalin relasi antar Lembaga-lembaga kampus maupun non kampus baik secara internal maupun eksternal</w:t>
            </w:r>
          </w:p>
          <w:p w:rsidR="008F317E" w:rsidRPr="00040570" w:rsidRDefault="008F317E" w:rsidP="002F5B95">
            <w:pPr>
              <w:pStyle w:val="ListParagraph"/>
              <w:numPr>
                <w:ilvl w:val="0"/>
                <w:numId w:val="141"/>
              </w:numPr>
              <w:spacing w:after="0" w:line="360" w:lineRule="auto"/>
              <w:rPr>
                <w:rFonts w:ascii="Times New Roman" w:hAnsi="Times New Roman"/>
                <w:sz w:val="24"/>
                <w:szCs w:val="24"/>
                <w:lang w:val="en-US"/>
              </w:rPr>
            </w:pPr>
            <w:r w:rsidRPr="00040570">
              <w:rPr>
                <w:rFonts w:ascii="Times New Roman" w:hAnsi="Times New Roman"/>
                <w:sz w:val="24"/>
                <w:szCs w:val="24"/>
                <w:lang w:val="en-US"/>
              </w:rPr>
              <w:t xml:space="preserve">Mengetahui perkembangan informasi BEMKM di luar </w:t>
            </w:r>
            <w:r w:rsidR="00930DDD" w:rsidRPr="00040570">
              <w:rPr>
                <w:rFonts w:ascii="Times New Roman" w:hAnsi="Times New Roman"/>
                <w:sz w:val="24"/>
                <w:szCs w:val="24"/>
                <w:lang w:val="en-US"/>
              </w:rPr>
              <w:t>Unnes</w:t>
            </w:r>
          </w:p>
          <w:p w:rsidR="008F317E" w:rsidRPr="00040570" w:rsidRDefault="008F317E" w:rsidP="00040570">
            <w:pPr>
              <w:tabs>
                <w:tab w:val="center" w:pos="0"/>
                <w:tab w:val="left" w:pos="2880"/>
                <w:tab w:val="left" w:pos="3060"/>
                <w:tab w:val="center" w:pos="4513"/>
                <w:tab w:val="right" w:pos="9026"/>
              </w:tabs>
              <w:spacing w:after="0" w:line="360" w:lineRule="auto"/>
              <w:rPr>
                <w:rFonts w:ascii="Times New Roman" w:hAnsi="Times New Roman"/>
                <w:sz w:val="24"/>
                <w:szCs w:val="24"/>
                <w:lang w:val="sv-SE"/>
              </w:rPr>
            </w:pPr>
          </w:p>
        </w:tc>
        <w:tc>
          <w:tcPr>
            <w:tcW w:w="1674" w:type="dxa"/>
          </w:tcPr>
          <w:p w:rsidR="008F317E" w:rsidRPr="00040570" w:rsidRDefault="008F317E" w:rsidP="00040570">
            <w:pPr>
              <w:tabs>
                <w:tab w:val="center" w:pos="4513"/>
                <w:tab w:val="right" w:pos="9026"/>
              </w:tabs>
              <w:spacing w:after="0" w:line="360" w:lineRule="auto"/>
              <w:rPr>
                <w:rFonts w:ascii="Times New Roman" w:hAnsi="Times New Roman"/>
                <w:sz w:val="24"/>
                <w:szCs w:val="24"/>
              </w:rPr>
            </w:pPr>
          </w:p>
        </w:tc>
      </w:tr>
      <w:tr w:rsidR="008F317E" w:rsidRPr="00040570" w:rsidTr="006C4769">
        <w:trPr>
          <w:trHeight w:val="71"/>
        </w:trPr>
        <w:tc>
          <w:tcPr>
            <w:tcW w:w="579" w:type="dxa"/>
            <w:shd w:val="clear" w:color="auto" w:fill="auto"/>
            <w:vAlign w:val="center"/>
          </w:tcPr>
          <w:p w:rsidR="008F317E" w:rsidRPr="00040570" w:rsidRDefault="008F317E" w:rsidP="00040570">
            <w:pPr>
              <w:spacing w:after="0" w:line="360" w:lineRule="auto"/>
              <w:rPr>
                <w:rFonts w:ascii="Times New Roman" w:hAnsi="Times New Roman"/>
                <w:sz w:val="24"/>
                <w:szCs w:val="24"/>
                <w:lang w:val="en-US"/>
              </w:rPr>
            </w:pPr>
            <w:r w:rsidRPr="00040570">
              <w:rPr>
                <w:rFonts w:ascii="Times New Roman" w:hAnsi="Times New Roman"/>
                <w:sz w:val="24"/>
                <w:szCs w:val="24"/>
                <w:lang w:val="en-US"/>
              </w:rPr>
              <w:t>8</w:t>
            </w:r>
          </w:p>
        </w:tc>
        <w:tc>
          <w:tcPr>
            <w:tcW w:w="1959" w:type="dxa"/>
            <w:gridSpan w:val="2"/>
            <w:shd w:val="clear" w:color="auto" w:fill="auto"/>
            <w:vAlign w:val="center"/>
          </w:tcPr>
          <w:p w:rsidR="008F317E" w:rsidRPr="00040570" w:rsidRDefault="008F317E" w:rsidP="00040570">
            <w:pPr>
              <w:spacing w:after="0" w:line="360" w:lineRule="auto"/>
              <w:rPr>
                <w:rFonts w:ascii="Times New Roman" w:hAnsi="Times New Roman"/>
                <w:sz w:val="24"/>
                <w:szCs w:val="24"/>
                <w:lang w:val="en-US"/>
              </w:rPr>
            </w:pPr>
            <w:r w:rsidRPr="00040570">
              <w:rPr>
                <w:rFonts w:ascii="Times New Roman" w:hAnsi="Times New Roman"/>
                <w:sz w:val="24"/>
                <w:szCs w:val="24"/>
                <w:lang w:val="en-US"/>
              </w:rPr>
              <w:t>Pengelolaan Face Book &amp; sms center</w:t>
            </w:r>
          </w:p>
        </w:tc>
        <w:tc>
          <w:tcPr>
            <w:tcW w:w="2148" w:type="dxa"/>
            <w:shd w:val="clear" w:color="auto" w:fill="auto"/>
            <w:vAlign w:val="center"/>
          </w:tcPr>
          <w:p w:rsidR="008F317E" w:rsidRPr="00040570" w:rsidRDefault="008F317E" w:rsidP="00040570">
            <w:pPr>
              <w:spacing w:after="0" w:line="360" w:lineRule="auto"/>
              <w:rPr>
                <w:rFonts w:ascii="Times New Roman" w:hAnsi="Times New Roman"/>
                <w:sz w:val="24"/>
                <w:szCs w:val="24"/>
                <w:lang w:val="en-US"/>
              </w:rPr>
            </w:pPr>
          </w:p>
          <w:p w:rsidR="008F317E" w:rsidRPr="00040570" w:rsidRDefault="008F317E" w:rsidP="00040570">
            <w:pPr>
              <w:pStyle w:val="ListParagraph"/>
              <w:spacing w:after="0" w:line="360" w:lineRule="auto"/>
              <w:ind w:left="317"/>
              <w:rPr>
                <w:rFonts w:ascii="Times New Roman" w:hAnsi="Times New Roman"/>
                <w:sz w:val="24"/>
                <w:szCs w:val="24"/>
                <w:lang w:val="en-US"/>
              </w:rPr>
            </w:pPr>
          </w:p>
        </w:tc>
        <w:tc>
          <w:tcPr>
            <w:tcW w:w="2982" w:type="dxa"/>
            <w:shd w:val="clear" w:color="auto" w:fill="auto"/>
            <w:vAlign w:val="center"/>
          </w:tcPr>
          <w:p w:rsidR="008F317E" w:rsidRPr="00040570" w:rsidRDefault="008F317E" w:rsidP="002F5B95">
            <w:pPr>
              <w:pStyle w:val="ListParagraph"/>
              <w:numPr>
                <w:ilvl w:val="0"/>
                <w:numId w:val="140"/>
              </w:numPr>
              <w:spacing w:after="0" w:line="360" w:lineRule="auto"/>
              <w:rPr>
                <w:rFonts w:ascii="Times New Roman" w:hAnsi="Times New Roman"/>
                <w:sz w:val="24"/>
                <w:szCs w:val="24"/>
                <w:lang w:val="en-US"/>
              </w:rPr>
            </w:pPr>
            <w:r w:rsidRPr="00040570">
              <w:rPr>
                <w:rFonts w:ascii="Times New Roman" w:hAnsi="Times New Roman"/>
                <w:sz w:val="24"/>
                <w:szCs w:val="24"/>
                <w:lang w:val="en-US"/>
              </w:rPr>
              <w:t xml:space="preserve">Menyampaikan informasi terkait kegiatan BEMKM </w:t>
            </w:r>
            <w:r w:rsidRPr="00040570">
              <w:rPr>
                <w:rFonts w:ascii="Times New Roman" w:hAnsi="Times New Roman"/>
                <w:sz w:val="24"/>
                <w:szCs w:val="24"/>
                <w:lang w:val="en-US"/>
              </w:rPr>
              <w:lastRenderedPageBreak/>
              <w:t>melalui dunia maya</w:t>
            </w:r>
          </w:p>
          <w:p w:rsidR="008F317E" w:rsidRPr="00040570" w:rsidRDefault="008F317E" w:rsidP="002F5B95">
            <w:pPr>
              <w:pStyle w:val="ListParagraph"/>
              <w:numPr>
                <w:ilvl w:val="0"/>
                <w:numId w:val="140"/>
              </w:numPr>
              <w:spacing w:after="0" w:line="360" w:lineRule="auto"/>
              <w:rPr>
                <w:rFonts w:ascii="Times New Roman" w:hAnsi="Times New Roman"/>
                <w:sz w:val="24"/>
                <w:szCs w:val="24"/>
                <w:lang w:val="en-US"/>
              </w:rPr>
            </w:pPr>
            <w:r w:rsidRPr="00040570">
              <w:rPr>
                <w:rFonts w:ascii="Times New Roman" w:hAnsi="Times New Roman"/>
                <w:sz w:val="24"/>
                <w:szCs w:val="24"/>
                <w:lang w:val="en-US"/>
              </w:rPr>
              <w:t xml:space="preserve">Menyediakan  nomor  pusat layanan BEM KM </w:t>
            </w:r>
          </w:p>
        </w:tc>
        <w:tc>
          <w:tcPr>
            <w:tcW w:w="1674" w:type="dxa"/>
            <w:vAlign w:val="center"/>
          </w:tcPr>
          <w:p w:rsidR="008F317E" w:rsidRPr="00040570" w:rsidRDefault="008F317E" w:rsidP="00040570">
            <w:pPr>
              <w:spacing w:after="0" w:line="360" w:lineRule="auto"/>
              <w:rPr>
                <w:rFonts w:ascii="Times New Roman" w:hAnsi="Times New Roman"/>
                <w:sz w:val="24"/>
                <w:szCs w:val="24"/>
                <w:lang w:val="en-US"/>
              </w:rPr>
            </w:pPr>
            <w:r w:rsidRPr="00040570">
              <w:rPr>
                <w:rFonts w:ascii="Times New Roman" w:hAnsi="Times New Roman"/>
                <w:sz w:val="24"/>
                <w:szCs w:val="24"/>
              </w:rPr>
              <w:lastRenderedPageBreak/>
              <w:t xml:space="preserve">Insidental </w:t>
            </w:r>
            <w:r w:rsidRPr="00040570">
              <w:rPr>
                <w:rFonts w:ascii="Times New Roman" w:hAnsi="Times New Roman"/>
                <w:sz w:val="24"/>
                <w:szCs w:val="24"/>
                <w:lang w:val="en-US"/>
              </w:rPr>
              <w:t xml:space="preserve"> </w:t>
            </w:r>
          </w:p>
        </w:tc>
      </w:tr>
    </w:tbl>
    <w:p w:rsidR="008F317E" w:rsidRPr="00040570" w:rsidRDefault="008F317E" w:rsidP="00040570">
      <w:pPr>
        <w:spacing w:line="360" w:lineRule="auto"/>
        <w:rPr>
          <w:rFonts w:ascii="Times New Roman" w:hAnsi="Times New Roman"/>
          <w:sz w:val="24"/>
          <w:szCs w:val="24"/>
          <w:lang w:val="en-US"/>
        </w:rPr>
      </w:pPr>
    </w:p>
    <w:p w:rsidR="00B835D0" w:rsidRPr="00040570" w:rsidRDefault="00B835D0" w:rsidP="00557A1F">
      <w:pPr>
        <w:numPr>
          <w:ilvl w:val="0"/>
          <w:numId w:val="150"/>
        </w:numPr>
        <w:spacing w:line="360" w:lineRule="auto"/>
        <w:ind w:left="360"/>
        <w:jc w:val="both"/>
        <w:rPr>
          <w:rFonts w:ascii="Times New Roman" w:hAnsi="Times New Roman"/>
          <w:b/>
          <w:sz w:val="24"/>
          <w:szCs w:val="24"/>
        </w:rPr>
      </w:pPr>
      <w:r w:rsidRPr="00040570">
        <w:rPr>
          <w:rFonts w:ascii="Times New Roman" w:hAnsi="Times New Roman"/>
          <w:b/>
          <w:sz w:val="24"/>
          <w:szCs w:val="24"/>
        </w:rPr>
        <w:t xml:space="preserve">REALISASI PROGRAM KERJA </w:t>
      </w:r>
    </w:p>
    <w:p w:rsidR="00B835D0" w:rsidRPr="00040570" w:rsidRDefault="00B835D0" w:rsidP="00040570">
      <w:pPr>
        <w:spacing w:after="0" w:line="360" w:lineRule="auto"/>
        <w:jc w:val="both"/>
        <w:rPr>
          <w:rFonts w:ascii="Times New Roman" w:hAnsi="Times New Roman"/>
          <w:sz w:val="24"/>
          <w:szCs w:val="24"/>
        </w:rPr>
      </w:pPr>
      <w:r w:rsidRPr="00040570">
        <w:rPr>
          <w:rFonts w:ascii="Times New Roman" w:hAnsi="Times New Roman"/>
          <w:sz w:val="24"/>
          <w:szCs w:val="24"/>
        </w:rPr>
        <w:t>Program kerja yang telah terlaksana masa satu periode adalah sebagai berikut :</w:t>
      </w:r>
    </w:p>
    <w:p w:rsidR="00B835D0" w:rsidRPr="00040570" w:rsidRDefault="00B835D0" w:rsidP="00557A1F">
      <w:pPr>
        <w:pStyle w:val="ListParagraph"/>
        <w:numPr>
          <w:ilvl w:val="0"/>
          <w:numId w:val="148"/>
        </w:numPr>
        <w:spacing w:after="0" w:line="360" w:lineRule="auto"/>
        <w:jc w:val="both"/>
        <w:rPr>
          <w:rFonts w:ascii="Times New Roman" w:hAnsi="Times New Roman"/>
          <w:b/>
          <w:sz w:val="24"/>
          <w:szCs w:val="24"/>
        </w:rPr>
      </w:pPr>
      <w:r w:rsidRPr="00040570">
        <w:rPr>
          <w:rFonts w:ascii="Times New Roman" w:hAnsi="Times New Roman"/>
          <w:b/>
          <w:sz w:val="24"/>
          <w:szCs w:val="24"/>
        </w:rPr>
        <w:t xml:space="preserve">Penerbitan Buletin “ Replika” BEM KM 2011 </w:t>
      </w:r>
    </w:p>
    <w:p w:rsidR="00B835D0" w:rsidRPr="00040570" w:rsidRDefault="00B835D0" w:rsidP="002F5B95">
      <w:pPr>
        <w:pStyle w:val="ListParagraph"/>
        <w:numPr>
          <w:ilvl w:val="0"/>
          <w:numId w:val="124"/>
        </w:numPr>
        <w:spacing w:after="0" w:line="360" w:lineRule="auto"/>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rPr>
        <w:tab/>
      </w:r>
      <w:r w:rsidRPr="00040570">
        <w:rPr>
          <w:rFonts w:ascii="Times New Roman" w:hAnsi="Times New Roman"/>
          <w:sz w:val="24"/>
          <w:szCs w:val="24"/>
        </w:rPr>
        <w:tab/>
        <w:t>: Pembagian dan Penyebaran buletin Replika kepada mahasiswa</w:t>
      </w:r>
    </w:p>
    <w:p w:rsidR="00B835D0" w:rsidRPr="00040570" w:rsidRDefault="00B835D0" w:rsidP="002F5B95">
      <w:pPr>
        <w:pStyle w:val="ListParagraph"/>
        <w:numPr>
          <w:ilvl w:val="0"/>
          <w:numId w:val="124"/>
        </w:numPr>
        <w:spacing w:after="0" w:line="360" w:lineRule="auto"/>
        <w:jc w:val="both"/>
        <w:rPr>
          <w:rFonts w:ascii="Times New Roman" w:hAnsi="Times New Roman"/>
          <w:sz w:val="24"/>
          <w:szCs w:val="24"/>
          <w:lang w:val="en-US"/>
        </w:rPr>
      </w:pPr>
      <w:r w:rsidRPr="00040570">
        <w:rPr>
          <w:rFonts w:ascii="Times New Roman" w:hAnsi="Times New Roman"/>
          <w:sz w:val="24"/>
          <w:szCs w:val="24"/>
        </w:rPr>
        <w:t>Tujuan</w:t>
      </w:r>
      <w:r w:rsidRPr="00040570">
        <w:rPr>
          <w:rFonts w:ascii="Times New Roman" w:hAnsi="Times New Roman"/>
          <w:sz w:val="24"/>
          <w:szCs w:val="24"/>
          <w:lang w:val="en-US"/>
        </w:rPr>
        <w:tab/>
      </w:r>
      <w:r w:rsidRPr="00040570">
        <w:rPr>
          <w:rFonts w:ascii="Times New Roman" w:hAnsi="Times New Roman"/>
          <w:sz w:val="24"/>
          <w:szCs w:val="24"/>
        </w:rPr>
        <w:tab/>
        <w:t xml:space="preserve">: Mempublikasikan kegiatan BEM KM 2011 kepada mahasiwa </w:t>
      </w:r>
      <w:r w:rsidR="00FB62CA" w:rsidRPr="00040570">
        <w:rPr>
          <w:rFonts w:ascii="Times New Roman" w:hAnsi="Times New Roman"/>
          <w:sz w:val="24"/>
          <w:szCs w:val="24"/>
        </w:rPr>
        <w:t>UNNES</w:t>
      </w:r>
      <w:r w:rsidRPr="00040570">
        <w:rPr>
          <w:rFonts w:ascii="Times New Roman" w:hAnsi="Times New Roman"/>
          <w:sz w:val="24"/>
          <w:szCs w:val="24"/>
        </w:rPr>
        <w:t>. Buletin “Replika” juga bertujuan untuk menampung aspirasi, masukan maupun kritik dari mahasiswa dalam bentuk media cetak. Sekaligus sebagai</w:t>
      </w:r>
      <w:r w:rsidRPr="00040570">
        <w:rPr>
          <w:rFonts w:ascii="Times New Roman" w:hAnsi="Times New Roman"/>
          <w:sz w:val="24"/>
          <w:szCs w:val="24"/>
          <w:lang w:val="en-US"/>
        </w:rPr>
        <w:t xml:space="preserve"> </w:t>
      </w:r>
      <w:r w:rsidRPr="00040570">
        <w:rPr>
          <w:rFonts w:ascii="Times New Roman" w:hAnsi="Times New Roman"/>
          <w:sz w:val="24"/>
          <w:szCs w:val="24"/>
        </w:rPr>
        <w:t>jembatan</w:t>
      </w:r>
      <w:r w:rsidRPr="00040570">
        <w:rPr>
          <w:rFonts w:ascii="Times New Roman" w:hAnsi="Times New Roman"/>
          <w:sz w:val="24"/>
          <w:szCs w:val="24"/>
          <w:lang w:val="en-US"/>
        </w:rPr>
        <w:t xml:space="preserve"> untuk membentuk</w:t>
      </w:r>
      <w:r w:rsidRPr="00040570">
        <w:rPr>
          <w:rFonts w:ascii="Times New Roman" w:hAnsi="Times New Roman"/>
          <w:sz w:val="24"/>
          <w:szCs w:val="24"/>
        </w:rPr>
        <w:t xml:space="preserve"> </w:t>
      </w:r>
      <w:r w:rsidRPr="00040570">
        <w:rPr>
          <w:rFonts w:ascii="Times New Roman" w:hAnsi="Times New Roman"/>
          <w:sz w:val="24"/>
          <w:szCs w:val="24"/>
          <w:lang w:val="en-US"/>
        </w:rPr>
        <w:t xml:space="preserve">hubungan sinergis </w:t>
      </w:r>
      <w:r w:rsidRPr="00040570">
        <w:rPr>
          <w:rFonts w:ascii="Times New Roman" w:hAnsi="Times New Roman"/>
          <w:sz w:val="24"/>
          <w:szCs w:val="24"/>
        </w:rPr>
        <w:t>antara fungsionaris BEM KM dan mahasiswa</w:t>
      </w:r>
      <w:r w:rsidRPr="00040570">
        <w:rPr>
          <w:rFonts w:ascii="Times New Roman" w:hAnsi="Times New Roman"/>
          <w:sz w:val="24"/>
          <w:szCs w:val="24"/>
          <w:lang w:val="en-US"/>
        </w:rPr>
        <w:t>.</w:t>
      </w:r>
    </w:p>
    <w:p w:rsidR="00B835D0" w:rsidRPr="00040570" w:rsidRDefault="00B835D0" w:rsidP="002F5B95">
      <w:pPr>
        <w:pStyle w:val="ListParagraph"/>
        <w:numPr>
          <w:ilvl w:val="0"/>
          <w:numId w:val="124"/>
        </w:numPr>
        <w:spacing w:after="0" w:line="360" w:lineRule="auto"/>
        <w:jc w:val="both"/>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t xml:space="preserve">: Sasaran kegiatan ini adalah mahasiswa </w:t>
      </w:r>
      <w:r w:rsidR="00FB62CA" w:rsidRPr="00040570">
        <w:rPr>
          <w:rFonts w:ascii="Times New Roman" w:hAnsi="Times New Roman"/>
          <w:sz w:val="24"/>
          <w:szCs w:val="24"/>
        </w:rPr>
        <w:t>Unnes</w:t>
      </w:r>
      <w:r w:rsidRPr="00040570">
        <w:rPr>
          <w:rFonts w:ascii="Times New Roman" w:hAnsi="Times New Roman"/>
          <w:sz w:val="24"/>
          <w:szCs w:val="24"/>
        </w:rPr>
        <w:t xml:space="preserve"> d</w:t>
      </w:r>
      <w:r w:rsidRPr="00040570">
        <w:rPr>
          <w:rFonts w:ascii="Times New Roman" w:hAnsi="Times New Roman"/>
          <w:sz w:val="24"/>
          <w:szCs w:val="24"/>
          <w:lang w:val="en-US"/>
        </w:rPr>
        <w:t>a</w:t>
      </w:r>
      <w:r w:rsidRPr="00040570">
        <w:rPr>
          <w:rFonts w:ascii="Times New Roman" w:hAnsi="Times New Roman"/>
          <w:sz w:val="24"/>
          <w:szCs w:val="24"/>
        </w:rPr>
        <w:t>n biro</w:t>
      </w:r>
      <w:r w:rsidRPr="00040570">
        <w:rPr>
          <w:rFonts w:ascii="Times New Roman" w:hAnsi="Times New Roman"/>
          <w:sz w:val="24"/>
          <w:szCs w:val="24"/>
          <w:lang w:val="en-US"/>
        </w:rPr>
        <w:t>krat.</w:t>
      </w:r>
    </w:p>
    <w:p w:rsidR="00B835D0" w:rsidRPr="00040570" w:rsidRDefault="00B835D0" w:rsidP="002F5B95">
      <w:pPr>
        <w:pStyle w:val="ListParagraph"/>
        <w:numPr>
          <w:ilvl w:val="0"/>
          <w:numId w:val="124"/>
        </w:numPr>
        <w:spacing w:after="0" w:line="360" w:lineRule="auto"/>
        <w:jc w:val="both"/>
        <w:rPr>
          <w:rFonts w:ascii="Times New Roman" w:hAnsi="Times New Roman"/>
          <w:b/>
          <w:sz w:val="24"/>
          <w:szCs w:val="24"/>
        </w:rPr>
      </w:pPr>
      <w:r w:rsidRPr="00040570">
        <w:rPr>
          <w:rFonts w:ascii="Times New Roman" w:hAnsi="Times New Roman"/>
          <w:sz w:val="24"/>
          <w:szCs w:val="24"/>
        </w:rPr>
        <w:t>Tema</w:t>
      </w:r>
      <w:r w:rsidRPr="00040570">
        <w:rPr>
          <w:rFonts w:ascii="Times New Roman" w:hAnsi="Times New Roman"/>
          <w:sz w:val="24"/>
          <w:szCs w:val="24"/>
          <w:lang w:val="en-US"/>
        </w:rPr>
        <w:tab/>
      </w:r>
      <w:r w:rsidRPr="00040570">
        <w:rPr>
          <w:rFonts w:ascii="Times New Roman" w:hAnsi="Times New Roman"/>
          <w:sz w:val="24"/>
          <w:szCs w:val="24"/>
        </w:rPr>
        <w:tab/>
        <w:t xml:space="preserve">: </w:t>
      </w:r>
      <w:r w:rsidRPr="00040570">
        <w:rPr>
          <w:rFonts w:ascii="Times New Roman" w:hAnsi="Times New Roman"/>
          <w:sz w:val="24"/>
          <w:szCs w:val="24"/>
          <w:lang w:val="en-US"/>
        </w:rPr>
        <w:t>-</w:t>
      </w:r>
    </w:p>
    <w:p w:rsidR="00B835D0" w:rsidRPr="00040570" w:rsidRDefault="00B835D0" w:rsidP="002F5B95">
      <w:pPr>
        <w:pStyle w:val="ListParagraph"/>
        <w:numPr>
          <w:ilvl w:val="0"/>
          <w:numId w:val="124"/>
        </w:numPr>
        <w:spacing w:after="0" w:line="360" w:lineRule="auto"/>
        <w:jc w:val="both"/>
        <w:rPr>
          <w:rFonts w:ascii="Times New Roman" w:hAnsi="Times New Roman"/>
          <w:sz w:val="24"/>
          <w:szCs w:val="24"/>
          <w:lang w:val="en-US"/>
        </w:rPr>
      </w:pPr>
      <w:r w:rsidRPr="00040570">
        <w:rPr>
          <w:rFonts w:ascii="Times New Roman" w:hAnsi="Times New Roman"/>
          <w:sz w:val="24"/>
          <w:szCs w:val="24"/>
        </w:rPr>
        <w:t>PJ</w:t>
      </w:r>
      <w:r w:rsidRPr="00040570">
        <w:rPr>
          <w:rFonts w:ascii="Times New Roman" w:hAnsi="Times New Roman"/>
          <w:sz w:val="24"/>
          <w:szCs w:val="24"/>
        </w:rPr>
        <w:tab/>
      </w:r>
      <w:r w:rsidRPr="00040570">
        <w:rPr>
          <w:rFonts w:ascii="Times New Roman" w:hAnsi="Times New Roman"/>
          <w:sz w:val="24"/>
          <w:szCs w:val="24"/>
          <w:lang w:val="en-US"/>
        </w:rPr>
        <w:tab/>
      </w:r>
      <w:r w:rsidRPr="00040570">
        <w:rPr>
          <w:rFonts w:ascii="Times New Roman" w:hAnsi="Times New Roman"/>
          <w:sz w:val="24"/>
          <w:szCs w:val="24"/>
        </w:rPr>
        <w:t xml:space="preserve">: </w:t>
      </w:r>
      <w:r w:rsidRPr="00040570">
        <w:rPr>
          <w:rFonts w:ascii="Times New Roman" w:hAnsi="Times New Roman"/>
          <w:sz w:val="24"/>
          <w:szCs w:val="24"/>
          <w:lang w:val="en-US"/>
        </w:rPr>
        <w:t>Lilik Arifah</w:t>
      </w:r>
    </w:p>
    <w:p w:rsidR="00B835D0" w:rsidRPr="00040570" w:rsidRDefault="00B835D0" w:rsidP="002F5B95">
      <w:pPr>
        <w:pStyle w:val="ListParagraph"/>
        <w:numPr>
          <w:ilvl w:val="0"/>
          <w:numId w:val="124"/>
        </w:numPr>
        <w:spacing w:after="0" w:line="360" w:lineRule="auto"/>
        <w:jc w:val="both"/>
        <w:rPr>
          <w:rFonts w:ascii="Times New Roman" w:hAnsi="Times New Roman"/>
          <w:sz w:val="24"/>
          <w:szCs w:val="24"/>
        </w:rPr>
      </w:pPr>
      <w:r w:rsidRPr="00040570">
        <w:rPr>
          <w:rFonts w:ascii="Times New Roman" w:hAnsi="Times New Roman"/>
          <w:sz w:val="24"/>
          <w:szCs w:val="24"/>
        </w:rPr>
        <w:t>Pelaksanaa</w:t>
      </w:r>
      <w:r w:rsidRPr="00040570">
        <w:rPr>
          <w:rFonts w:ascii="Times New Roman" w:hAnsi="Times New Roman"/>
          <w:sz w:val="24"/>
          <w:szCs w:val="24"/>
          <w:lang w:val="en-US"/>
        </w:rPr>
        <w:t>n</w:t>
      </w:r>
      <w:r w:rsidRPr="00040570">
        <w:rPr>
          <w:rFonts w:ascii="Times New Roman" w:hAnsi="Times New Roman"/>
          <w:sz w:val="24"/>
          <w:szCs w:val="24"/>
        </w:rPr>
        <w:tab/>
        <w:t>:</w:t>
      </w:r>
      <w:r w:rsidRPr="00040570">
        <w:rPr>
          <w:rFonts w:ascii="Times New Roman" w:hAnsi="Times New Roman"/>
          <w:sz w:val="24"/>
          <w:szCs w:val="24"/>
          <w:lang w:val="en-US"/>
        </w:rPr>
        <w:t xml:space="preserve"> Tiap Kegiatan</w:t>
      </w:r>
    </w:p>
    <w:p w:rsidR="00B835D0" w:rsidRPr="00040570" w:rsidRDefault="00B835D0" w:rsidP="002F5B95">
      <w:pPr>
        <w:pStyle w:val="ListParagraph"/>
        <w:numPr>
          <w:ilvl w:val="0"/>
          <w:numId w:val="124"/>
        </w:numPr>
        <w:tabs>
          <w:tab w:val="left" w:pos="912"/>
        </w:tabs>
        <w:spacing w:after="0" w:line="360" w:lineRule="auto"/>
        <w:jc w:val="both"/>
        <w:rPr>
          <w:rFonts w:ascii="Times New Roman" w:hAnsi="Times New Roman"/>
          <w:sz w:val="24"/>
          <w:szCs w:val="24"/>
        </w:rPr>
      </w:pPr>
      <w:r w:rsidRPr="00040570">
        <w:rPr>
          <w:rFonts w:ascii="Times New Roman" w:hAnsi="Times New Roman"/>
          <w:sz w:val="24"/>
          <w:szCs w:val="24"/>
        </w:rPr>
        <w:t>Hari, tanggal</w:t>
      </w:r>
      <w:r w:rsidRPr="00040570">
        <w:rPr>
          <w:rFonts w:ascii="Times New Roman" w:hAnsi="Times New Roman"/>
          <w:sz w:val="24"/>
          <w:szCs w:val="24"/>
        </w:rPr>
        <w:tab/>
        <w:t xml:space="preserve">: Februari </w:t>
      </w:r>
    </w:p>
    <w:p w:rsidR="00B835D0" w:rsidRPr="00040570" w:rsidRDefault="00B835D0" w:rsidP="002F5B95">
      <w:pPr>
        <w:pStyle w:val="ListParagraph"/>
        <w:numPr>
          <w:ilvl w:val="0"/>
          <w:numId w:val="124"/>
        </w:numPr>
        <w:tabs>
          <w:tab w:val="left" w:pos="912"/>
        </w:tabs>
        <w:spacing w:after="0" w:line="360" w:lineRule="auto"/>
        <w:jc w:val="both"/>
        <w:rPr>
          <w:rFonts w:ascii="Times New Roman" w:hAnsi="Times New Roman"/>
          <w:sz w:val="24"/>
          <w:szCs w:val="24"/>
          <w:lang w:val="fi-FI"/>
        </w:rPr>
      </w:pPr>
      <w:r w:rsidRPr="00040570">
        <w:rPr>
          <w:rFonts w:ascii="Times New Roman" w:hAnsi="Times New Roman"/>
          <w:sz w:val="24"/>
          <w:szCs w:val="24"/>
          <w:lang w:val="fi-FI"/>
        </w:rPr>
        <w:t>Tempat</w:t>
      </w:r>
      <w:r w:rsidRPr="00040570">
        <w:rPr>
          <w:rFonts w:ascii="Times New Roman" w:hAnsi="Times New Roman"/>
          <w:sz w:val="24"/>
          <w:szCs w:val="24"/>
          <w:lang w:val="fi-FI"/>
        </w:rPr>
        <w:tab/>
        <w:t>: Gedung PKMU</w:t>
      </w:r>
    </w:p>
    <w:p w:rsidR="00B835D0" w:rsidRPr="00040570" w:rsidRDefault="00B835D0" w:rsidP="002F5B95">
      <w:pPr>
        <w:pStyle w:val="ListParagraph"/>
        <w:numPr>
          <w:ilvl w:val="0"/>
          <w:numId w:val="124"/>
        </w:numPr>
        <w:tabs>
          <w:tab w:val="left" w:pos="912"/>
        </w:tabs>
        <w:spacing w:after="0" w:line="360" w:lineRule="auto"/>
        <w:jc w:val="both"/>
        <w:rPr>
          <w:rFonts w:ascii="Times New Roman" w:hAnsi="Times New Roman"/>
          <w:sz w:val="24"/>
          <w:szCs w:val="24"/>
          <w:lang w:val="fi-FI"/>
        </w:rPr>
      </w:pPr>
      <w:r w:rsidRPr="00040570">
        <w:rPr>
          <w:rFonts w:ascii="Times New Roman" w:hAnsi="Times New Roman"/>
          <w:sz w:val="24"/>
          <w:szCs w:val="24"/>
          <w:lang w:val="fi-FI"/>
        </w:rPr>
        <w:t>Dana</w:t>
      </w:r>
    </w:p>
    <w:p w:rsidR="00B835D0" w:rsidRPr="00040570" w:rsidRDefault="00B835D0" w:rsidP="002F5B95">
      <w:pPr>
        <w:pStyle w:val="ListParagraph"/>
        <w:numPr>
          <w:ilvl w:val="0"/>
          <w:numId w:val="133"/>
        </w:numPr>
        <w:tabs>
          <w:tab w:val="left" w:pos="912"/>
        </w:tabs>
        <w:spacing w:after="0" w:line="360" w:lineRule="auto"/>
        <w:jc w:val="both"/>
        <w:rPr>
          <w:rFonts w:ascii="Times New Roman" w:hAnsi="Times New Roman"/>
          <w:sz w:val="24"/>
          <w:szCs w:val="24"/>
          <w:lang w:val="fi-FI"/>
        </w:rPr>
      </w:pPr>
      <w:r w:rsidRPr="00040570">
        <w:rPr>
          <w:rFonts w:ascii="Times New Roman" w:hAnsi="Times New Roman"/>
          <w:sz w:val="24"/>
          <w:szCs w:val="24"/>
          <w:lang w:val="fi-FI"/>
        </w:rPr>
        <w:t>Pemasukan</w:t>
      </w:r>
      <w:r w:rsidRPr="00040570">
        <w:rPr>
          <w:rFonts w:ascii="Times New Roman" w:hAnsi="Times New Roman"/>
          <w:sz w:val="24"/>
          <w:szCs w:val="24"/>
          <w:lang w:val="fi-FI"/>
        </w:rPr>
        <w:tab/>
        <w:t xml:space="preserve">: Rp. 300.000 </w:t>
      </w:r>
    </w:p>
    <w:p w:rsidR="00B835D0" w:rsidRPr="00040570" w:rsidRDefault="00B835D0" w:rsidP="002F5B95">
      <w:pPr>
        <w:pStyle w:val="ListParagraph"/>
        <w:numPr>
          <w:ilvl w:val="0"/>
          <w:numId w:val="133"/>
        </w:numPr>
        <w:tabs>
          <w:tab w:val="left" w:pos="912"/>
        </w:tabs>
        <w:spacing w:after="0" w:line="360" w:lineRule="auto"/>
        <w:jc w:val="both"/>
        <w:rPr>
          <w:rFonts w:ascii="Times New Roman" w:hAnsi="Times New Roman"/>
          <w:sz w:val="24"/>
          <w:szCs w:val="24"/>
          <w:lang w:val="fi-FI"/>
        </w:rPr>
      </w:pPr>
      <w:r w:rsidRPr="00040570">
        <w:rPr>
          <w:rFonts w:ascii="Times New Roman" w:hAnsi="Times New Roman"/>
          <w:sz w:val="24"/>
          <w:szCs w:val="24"/>
          <w:lang w:val="fi-FI"/>
        </w:rPr>
        <w:t xml:space="preserve">Pengeluaran </w:t>
      </w:r>
      <w:r w:rsidRPr="00040570">
        <w:rPr>
          <w:rFonts w:ascii="Times New Roman" w:hAnsi="Times New Roman"/>
          <w:sz w:val="24"/>
          <w:szCs w:val="24"/>
          <w:lang w:val="fi-FI"/>
        </w:rPr>
        <w:tab/>
        <w:t>: Rp. 300.000</w:t>
      </w:r>
    </w:p>
    <w:p w:rsidR="00B835D0" w:rsidRPr="00040570" w:rsidRDefault="00B835D0" w:rsidP="002F5B95">
      <w:pPr>
        <w:pStyle w:val="ListParagraph"/>
        <w:numPr>
          <w:ilvl w:val="0"/>
          <w:numId w:val="124"/>
        </w:numPr>
        <w:tabs>
          <w:tab w:val="left" w:pos="912"/>
        </w:tabs>
        <w:spacing w:after="0" w:line="360" w:lineRule="auto"/>
        <w:jc w:val="both"/>
        <w:rPr>
          <w:rFonts w:ascii="Times New Roman" w:hAnsi="Times New Roman"/>
          <w:sz w:val="24"/>
          <w:szCs w:val="24"/>
          <w:lang w:val="fi-FI"/>
        </w:rPr>
      </w:pPr>
      <w:r w:rsidRPr="00040570">
        <w:rPr>
          <w:rFonts w:ascii="Times New Roman" w:hAnsi="Times New Roman"/>
          <w:sz w:val="24"/>
          <w:szCs w:val="24"/>
          <w:lang w:val="fi-FI"/>
        </w:rPr>
        <w:t>Evaluasi</w:t>
      </w:r>
    </w:p>
    <w:p w:rsidR="00B835D0" w:rsidRPr="00040570" w:rsidRDefault="00B835D0" w:rsidP="002F5B95">
      <w:pPr>
        <w:pStyle w:val="ListParagraph"/>
        <w:numPr>
          <w:ilvl w:val="0"/>
          <w:numId w:val="125"/>
        </w:numPr>
        <w:tabs>
          <w:tab w:val="left" w:pos="912"/>
        </w:tabs>
        <w:spacing w:after="0" w:line="360" w:lineRule="auto"/>
        <w:jc w:val="both"/>
        <w:rPr>
          <w:rFonts w:ascii="Times New Roman" w:hAnsi="Times New Roman"/>
          <w:sz w:val="24"/>
          <w:szCs w:val="24"/>
          <w:lang w:val="fi-FI"/>
        </w:rPr>
      </w:pPr>
      <w:r w:rsidRPr="00040570">
        <w:rPr>
          <w:rFonts w:ascii="Times New Roman" w:hAnsi="Times New Roman"/>
          <w:sz w:val="24"/>
          <w:szCs w:val="24"/>
          <w:lang w:val="fi-FI"/>
        </w:rPr>
        <w:t>Kendala</w:t>
      </w:r>
    </w:p>
    <w:p w:rsidR="00B835D0" w:rsidRPr="00040570" w:rsidRDefault="00B835D0" w:rsidP="002F5B95">
      <w:pPr>
        <w:pStyle w:val="ListParagraph"/>
        <w:numPr>
          <w:ilvl w:val="0"/>
          <w:numId w:val="128"/>
        </w:numPr>
        <w:tabs>
          <w:tab w:val="left" w:pos="912"/>
        </w:tabs>
        <w:spacing w:after="0" w:line="360" w:lineRule="auto"/>
        <w:jc w:val="both"/>
        <w:rPr>
          <w:rFonts w:ascii="Times New Roman" w:hAnsi="Times New Roman"/>
          <w:sz w:val="24"/>
          <w:szCs w:val="24"/>
          <w:lang w:val="fi-FI"/>
        </w:rPr>
      </w:pPr>
      <w:r w:rsidRPr="00040570">
        <w:rPr>
          <w:rFonts w:ascii="Times New Roman" w:hAnsi="Times New Roman"/>
          <w:sz w:val="24"/>
          <w:szCs w:val="24"/>
          <w:lang w:val="fi-FI"/>
        </w:rPr>
        <w:t>Terhambatnya pembuatan dan pengumpulan artikel yang akan dimuat di Replika.</w:t>
      </w:r>
    </w:p>
    <w:p w:rsidR="00B835D0" w:rsidRPr="00040570" w:rsidRDefault="00B835D0" w:rsidP="002F5B95">
      <w:pPr>
        <w:pStyle w:val="ListParagraph"/>
        <w:numPr>
          <w:ilvl w:val="0"/>
          <w:numId w:val="128"/>
        </w:numPr>
        <w:spacing w:after="0" w:line="360" w:lineRule="auto"/>
        <w:jc w:val="both"/>
        <w:rPr>
          <w:rFonts w:ascii="Times New Roman" w:hAnsi="Times New Roman"/>
          <w:sz w:val="24"/>
          <w:szCs w:val="24"/>
          <w:lang w:eastAsia="ar-SA"/>
        </w:rPr>
      </w:pPr>
      <w:r w:rsidRPr="00040570">
        <w:rPr>
          <w:rFonts w:ascii="Times New Roman" w:hAnsi="Times New Roman"/>
          <w:sz w:val="24"/>
          <w:szCs w:val="24"/>
          <w:lang w:val="sv-SE" w:eastAsia="ar-SA"/>
        </w:rPr>
        <w:t xml:space="preserve">Percetakan sering molor sehingga pendistribusian tidak sesuai dengan rencana </w:t>
      </w:r>
    </w:p>
    <w:p w:rsidR="00B835D0" w:rsidRPr="00040570" w:rsidRDefault="00B835D0" w:rsidP="002F5B95">
      <w:pPr>
        <w:numPr>
          <w:ilvl w:val="1"/>
          <w:numId w:val="61"/>
        </w:numPr>
        <w:tabs>
          <w:tab w:val="clear" w:pos="360"/>
        </w:tabs>
        <w:spacing w:after="0" w:line="360" w:lineRule="auto"/>
        <w:ind w:left="1080" w:firstLine="0"/>
        <w:jc w:val="both"/>
        <w:rPr>
          <w:rFonts w:ascii="Times New Roman" w:hAnsi="Times New Roman"/>
          <w:sz w:val="24"/>
          <w:szCs w:val="24"/>
        </w:rPr>
      </w:pPr>
      <w:r w:rsidRPr="00040570">
        <w:rPr>
          <w:rFonts w:ascii="Times New Roman" w:hAnsi="Times New Roman"/>
          <w:sz w:val="24"/>
          <w:szCs w:val="24"/>
        </w:rPr>
        <w:t>Solusi</w:t>
      </w:r>
    </w:p>
    <w:p w:rsidR="00B835D0" w:rsidRPr="00040570" w:rsidRDefault="00B835D0" w:rsidP="002F5B95">
      <w:pPr>
        <w:pStyle w:val="ListParagraph"/>
        <w:numPr>
          <w:ilvl w:val="0"/>
          <w:numId w:val="129"/>
        </w:numPr>
        <w:spacing w:after="0" w:line="360" w:lineRule="auto"/>
        <w:jc w:val="both"/>
        <w:rPr>
          <w:rFonts w:ascii="Times New Roman" w:hAnsi="Times New Roman"/>
          <w:sz w:val="24"/>
          <w:szCs w:val="24"/>
          <w:lang w:val="sv-SE" w:eastAsia="ar-SA"/>
        </w:rPr>
      </w:pPr>
      <w:r w:rsidRPr="00040570">
        <w:rPr>
          <w:rFonts w:ascii="Times New Roman" w:hAnsi="Times New Roman"/>
          <w:sz w:val="24"/>
          <w:szCs w:val="24"/>
          <w:lang w:val="sv-SE" w:eastAsia="ar-SA"/>
        </w:rPr>
        <w:t>Koordinasi dan kerjasama tim perlu ditingkatkan lagi.</w:t>
      </w:r>
    </w:p>
    <w:p w:rsidR="00B835D0" w:rsidRPr="00040570" w:rsidRDefault="00B835D0" w:rsidP="002F5B95">
      <w:pPr>
        <w:pStyle w:val="ListParagraph"/>
        <w:numPr>
          <w:ilvl w:val="0"/>
          <w:numId w:val="129"/>
        </w:numPr>
        <w:spacing w:after="0" w:line="360" w:lineRule="auto"/>
        <w:jc w:val="both"/>
        <w:rPr>
          <w:rFonts w:ascii="Times New Roman" w:hAnsi="Times New Roman"/>
          <w:sz w:val="24"/>
          <w:szCs w:val="24"/>
        </w:rPr>
      </w:pPr>
      <w:r w:rsidRPr="00040570">
        <w:rPr>
          <w:rFonts w:ascii="Times New Roman" w:hAnsi="Times New Roman"/>
          <w:sz w:val="24"/>
          <w:szCs w:val="24"/>
          <w:lang w:val="sv-SE" w:eastAsia="ar-SA"/>
        </w:rPr>
        <w:lastRenderedPageBreak/>
        <w:t>Replika masuk ke percetakan sebaiknya seminggu sebelumnya.</w:t>
      </w:r>
    </w:p>
    <w:p w:rsidR="00B835D0" w:rsidRPr="00040570" w:rsidRDefault="00B835D0" w:rsidP="00040570">
      <w:pPr>
        <w:pStyle w:val="ListParagraph"/>
        <w:tabs>
          <w:tab w:val="left" w:pos="912"/>
        </w:tabs>
        <w:spacing w:after="0" w:line="360" w:lineRule="auto"/>
        <w:ind w:left="1440"/>
        <w:jc w:val="both"/>
        <w:rPr>
          <w:rFonts w:ascii="Times New Roman" w:hAnsi="Times New Roman"/>
          <w:sz w:val="24"/>
          <w:szCs w:val="24"/>
          <w:lang w:val="fi-FI"/>
        </w:rPr>
      </w:pPr>
    </w:p>
    <w:p w:rsidR="00B835D0" w:rsidRPr="00040570" w:rsidRDefault="00B835D0" w:rsidP="00040570">
      <w:pPr>
        <w:tabs>
          <w:tab w:val="left" w:pos="912"/>
        </w:tabs>
        <w:spacing w:after="0" w:line="360" w:lineRule="auto"/>
        <w:jc w:val="both"/>
        <w:rPr>
          <w:rFonts w:ascii="Times New Roman" w:hAnsi="Times New Roman"/>
          <w:b/>
          <w:sz w:val="24"/>
          <w:szCs w:val="24"/>
        </w:rPr>
      </w:pPr>
      <w:r w:rsidRPr="00040570">
        <w:rPr>
          <w:rFonts w:ascii="Times New Roman" w:hAnsi="Times New Roman"/>
          <w:b/>
          <w:sz w:val="24"/>
          <w:szCs w:val="24"/>
        </w:rPr>
        <w:t xml:space="preserve">2). Pembuatan Mading </w:t>
      </w:r>
    </w:p>
    <w:p w:rsidR="00B835D0" w:rsidRPr="00040570" w:rsidRDefault="00B835D0" w:rsidP="002F5B95">
      <w:pPr>
        <w:pStyle w:val="ListParagraph"/>
        <w:numPr>
          <w:ilvl w:val="0"/>
          <w:numId w:val="124"/>
        </w:numPr>
        <w:tabs>
          <w:tab w:val="left" w:pos="900"/>
        </w:tabs>
        <w:spacing w:after="0" w:line="360" w:lineRule="auto"/>
        <w:ind w:left="2250" w:hanging="1890"/>
        <w:jc w:val="both"/>
        <w:rPr>
          <w:rFonts w:ascii="Times New Roman" w:hAnsi="Times New Roman"/>
          <w:sz w:val="24"/>
          <w:szCs w:val="24"/>
        </w:rPr>
      </w:pPr>
      <w:r w:rsidRPr="00040570">
        <w:rPr>
          <w:rFonts w:ascii="Times New Roman" w:hAnsi="Times New Roman"/>
          <w:sz w:val="24"/>
          <w:szCs w:val="24"/>
        </w:rPr>
        <w:t>Bentuk</w:t>
      </w:r>
      <w:r w:rsidRPr="00040570">
        <w:rPr>
          <w:rFonts w:ascii="Times New Roman" w:hAnsi="Times New Roman"/>
          <w:sz w:val="24"/>
          <w:szCs w:val="24"/>
          <w:lang w:val="en-US"/>
        </w:rPr>
        <w:tab/>
      </w:r>
      <w:r w:rsidRPr="00040570">
        <w:rPr>
          <w:rFonts w:ascii="Times New Roman" w:hAnsi="Times New Roman"/>
          <w:sz w:val="24"/>
          <w:szCs w:val="24"/>
        </w:rPr>
        <w:t xml:space="preserve">:Memuat dan Memasang artikel- artikel dalam bentuk majalah dinding terkait dengan </w:t>
      </w:r>
      <w:r w:rsidRPr="00040570">
        <w:rPr>
          <w:rFonts w:ascii="Times New Roman" w:hAnsi="Times New Roman"/>
          <w:sz w:val="24"/>
          <w:szCs w:val="24"/>
          <w:lang w:val="en-US"/>
        </w:rPr>
        <w:t xml:space="preserve">   </w:t>
      </w:r>
      <w:r w:rsidRPr="00040570">
        <w:rPr>
          <w:rFonts w:ascii="Times New Roman" w:hAnsi="Times New Roman"/>
          <w:sz w:val="24"/>
          <w:szCs w:val="24"/>
        </w:rPr>
        <w:t>kegiatan BEM KM 2011 dan artikel-artikel non- kegiatan BEM KM 2011.</w:t>
      </w:r>
    </w:p>
    <w:p w:rsidR="00B835D0" w:rsidRPr="00040570" w:rsidRDefault="00B835D0" w:rsidP="002F5B95">
      <w:pPr>
        <w:pStyle w:val="ListParagraph"/>
        <w:numPr>
          <w:ilvl w:val="0"/>
          <w:numId w:val="124"/>
        </w:numPr>
        <w:tabs>
          <w:tab w:val="left" w:pos="912"/>
        </w:tabs>
        <w:spacing w:after="0" w:line="360" w:lineRule="auto"/>
        <w:ind w:left="2250" w:hanging="1890"/>
        <w:jc w:val="both"/>
        <w:rPr>
          <w:rFonts w:ascii="Times New Roman" w:hAnsi="Times New Roman"/>
          <w:sz w:val="24"/>
          <w:szCs w:val="24"/>
          <w:lang w:val="en-US"/>
        </w:rPr>
      </w:pPr>
      <w:r w:rsidRPr="00040570">
        <w:rPr>
          <w:rFonts w:ascii="Times New Roman" w:hAnsi="Times New Roman"/>
          <w:sz w:val="24"/>
          <w:szCs w:val="24"/>
        </w:rPr>
        <w:t>Tujuan</w:t>
      </w:r>
      <w:r w:rsidRPr="00040570">
        <w:rPr>
          <w:rFonts w:ascii="Times New Roman" w:hAnsi="Times New Roman"/>
          <w:sz w:val="24"/>
          <w:szCs w:val="24"/>
          <w:lang w:val="en-US"/>
        </w:rPr>
        <w:tab/>
      </w:r>
      <w:r w:rsidRPr="00040570">
        <w:rPr>
          <w:rFonts w:ascii="Times New Roman" w:hAnsi="Times New Roman"/>
          <w:sz w:val="24"/>
          <w:szCs w:val="24"/>
        </w:rPr>
        <w:t>:Mempublikasikan kegiatan BEM KM dan memberikan informasi atau pengetahuan</w:t>
      </w:r>
      <w:r w:rsidRPr="00040570">
        <w:rPr>
          <w:rFonts w:ascii="Times New Roman" w:hAnsi="Times New Roman"/>
          <w:sz w:val="24"/>
          <w:szCs w:val="24"/>
          <w:lang w:val="en-US"/>
        </w:rPr>
        <w:t xml:space="preserve"> </w:t>
      </w:r>
      <w:r w:rsidRPr="00040570">
        <w:rPr>
          <w:rFonts w:ascii="Times New Roman" w:hAnsi="Times New Roman"/>
          <w:sz w:val="24"/>
          <w:szCs w:val="24"/>
        </w:rPr>
        <w:t xml:space="preserve">baru mengenai </w:t>
      </w:r>
      <w:r w:rsidRPr="00040570">
        <w:rPr>
          <w:rFonts w:ascii="Times New Roman" w:hAnsi="Times New Roman"/>
          <w:sz w:val="24"/>
          <w:szCs w:val="24"/>
          <w:lang w:val="en-US"/>
        </w:rPr>
        <w:t>studi bidang ilmu lainya seperti kesehatan, teknologi dan lain-lain.</w:t>
      </w:r>
    </w:p>
    <w:p w:rsidR="00B835D0" w:rsidRPr="00040570" w:rsidRDefault="00B835D0" w:rsidP="002F5B95">
      <w:pPr>
        <w:pStyle w:val="ListParagraph"/>
        <w:numPr>
          <w:ilvl w:val="0"/>
          <w:numId w:val="130"/>
        </w:numPr>
        <w:tabs>
          <w:tab w:val="left" w:pos="912"/>
        </w:tabs>
        <w:spacing w:after="0" w:line="360" w:lineRule="auto"/>
        <w:jc w:val="both"/>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t xml:space="preserve">: Fungsionaris BEM KM dan Mahasiswa </w:t>
      </w:r>
      <w:r w:rsidR="00930DDD" w:rsidRPr="00040570">
        <w:rPr>
          <w:rFonts w:ascii="Times New Roman" w:hAnsi="Times New Roman"/>
          <w:sz w:val="24"/>
          <w:szCs w:val="24"/>
        </w:rPr>
        <w:t>Unnes</w:t>
      </w:r>
    </w:p>
    <w:p w:rsidR="00B835D0" w:rsidRPr="00040570" w:rsidRDefault="00B835D0" w:rsidP="002F5B95">
      <w:pPr>
        <w:pStyle w:val="ListParagraph"/>
        <w:numPr>
          <w:ilvl w:val="0"/>
          <w:numId w:val="130"/>
        </w:numPr>
        <w:tabs>
          <w:tab w:val="left" w:pos="912"/>
        </w:tabs>
        <w:spacing w:after="0" w:line="360" w:lineRule="auto"/>
        <w:jc w:val="both"/>
        <w:rPr>
          <w:rFonts w:ascii="Times New Roman" w:hAnsi="Times New Roman"/>
          <w:sz w:val="24"/>
          <w:szCs w:val="24"/>
        </w:rPr>
      </w:pPr>
      <w:r w:rsidRPr="00040570">
        <w:rPr>
          <w:rFonts w:ascii="Times New Roman" w:hAnsi="Times New Roman"/>
          <w:sz w:val="24"/>
          <w:szCs w:val="24"/>
          <w:lang w:val="en-US"/>
        </w:rPr>
        <w:t>Tema</w:t>
      </w:r>
      <w:r w:rsidRPr="00040570">
        <w:rPr>
          <w:rFonts w:ascii="Times New Roman" w:hAnsi="Times New Roman"/>
          <w:sz w:val="24"/>
          <w:szCs w:val="24"/>
          <w:lang w:val="en-US"/>
        </w:rPr>
        <w:tab/>
      </w:r>
      <w:r w:rsidRPr="00040570">
        <w:rPr>
          <w:rFonts w:ascii="Times New Roman" w:hAnsi="Times New Roman"/>
          <w:sz w:val="24"/>
          <w:szCs w:val="24"/>
          <w:lang w:val="en-US"/>
        </w:rPr>
        <w:tab/>
        <w:t>: -</w:t>
      </w:r>
    </w:p>
    <w:p w:rsidR="00B835D0" w:rsidRPr="00040570" w:rsidRDefault="00B835D0" w:rsidP="002F5B95">
      <w:pPr>
        <w:pStyle w:val="ListParagraph"/>
        <w:numPr>
          <w:ilvl w:val="0"/>
          <w:numId w:val="130"/>
        </w:numPr>
        <w:tabs>
          <w:tab w:val="left" w:pos="912"/>
        </w:tabs>
        <w:spacing w:after="0" w:line="360" w:lineRule="auto"/>
        <w:jc w:val="both"/>
        <w:rPr>
          <w:rFonts w:ascii="Times New Roman" w:hAnsi="Times New Roman"/>
          <w:sz w:val="24"/>
          <w:szCs w:val="24"/>
        </w:rPr>
      </w:pPr>
      <w:r w:rsidRPr="00040570">
        <w:rPr>
          <w:rFonts w:ascii="Times New Roman" w:hAnsi="Times New Roman"/>
          <w:sz w:val="24"/>
          <w:szCs w:val="24"/>
          <w:lang w:val="en-US"/>
        </w:rPr>
        <w:t>Pj</w:t>
      </w:r>
      <w:r w:rsidRPr="00040570">
        <w:rPr>
          <w:rFonts w:ascii="Times New Roman" w:hAnsi="Times New Roman"/>
          <w:sz w:val="24"/>
          <w:szCs w:val="24"/>
          <w:lang w:val="en-US"/>
        </w:rPr>
        <w:tab/>
      </w:r>
      <w:r w:rsidRPr="00040570">
        <w:rPr>
          <w:rFonts w:ascii="Times New Roman" w:hAnsi="Times New Roman"/>
          <w:sz w:val="24"/>
          <w:szCs w:val="24"/>
          <w:lang w:val="en-US"/>
        </w:rPr>
        <w:tab/>
        <w:t>: Hasni Rahmawati</w:t>
      </w:r>
    </w:p>
    <w:p w:rsidR="00B835D0" w:rsidRPr="00040570" w:rsidRDefault="00B835D0" w:rsidP="002F5B95">
      <w:pPr>
        <w:pStyle w:val="ListParagraph"/>
        <w:numPr>
          <w:ilvl w:val="0"/>
          <w:numId w:val="130"/>
        </w:numPr>
        <w:tabs>
          <w:tab w:val="left" w:pos="912"/>
        </w:tabs>
        <w:spacing w:after="0" w:line="360" w:lineRule="auto"/>
        <w:jc w:val="both"/>
        <w:rPr>
          <w:rFonts w:ascii="Times New Roman" w:hAnsi="Times New Roman"/>
          <w:sz w:val="24"/>
          <w:szCs w:val="24"/>
          <w:lang w:val="fi-FI"/>
        </w:rPr>
      </w:pPr>
      <w:r w:rsidRPr="00040570">
        <w:rPr>
          <w:rFonts w:ascii="Times New Roman" w:hAnsi="Times New Roman"/>
          <w:sz w:val="24"/>
          <w:szCs w:val="24"/>
          <w:lang w:val="fi-FI"/>
        </w:rPr>
        <w:t>Waktu</w:t>
      </w:r>
      <w:r w:rsidRPr="00040570">
        <w:rPr>
          <w:rFonts w:ascii="Times New Roman" w:hAnsi="Times New Roman"/>
          <w:sz w:val="24"/>
          <w:szCs w:val="24"/>
          <w:lang w:val="fi-FI"/>
        </w:rPr>
        <w:tab/>
      </w:r>
      <w:r w:rsidRPr="00040570">
        <w:rPr>
          <w:rFonts w:ascii="Times New Roman" w:hAnsi="Times New Roman"/>
          <w:sz w:val="24"/>
          <w:szCs w:val="24"/>
          <w:lang w:val="fi-FI"/>
        </w:rPr>
        <w:tab/>
        <w:t>: Insidental</w:t>
      </w:r>
      <w:r w:rsidRPr="00040570">
        <w:rPr>
          <w:rFonts w:ascii="Times New Roman" w:hAnsi="Times New Roman"/>
          <w:sz w:val="24"/>
          <w:szCs w:val="24"/>
          <w:lang w:val="fi-FI"/>
        </w:rPr>
        <w:tab/>
        <w:t xml:space="preserve"> </w:t>
      </w:r>
    </w:p>
    <w:p w:rsidR="00B835D0" w:rsidRPr="00040570" w:rsidRDefault="00B835D0" w:rsidP="002F5B95">
      <w:pPr>
        <w:pStyle w:val="ListParagraph"/>
        <w:numPr>
          <w:ilvl w:val="0"/>
          <w:numId w:val="130"/>
        </w:numPr>
        <w:tabs>
          <w:tab w:val="left" w:pos="912"/>
        </w:tabs>
        <w:spacing w:after="0" w:line="360" w:lineRule="auto"/>
        <w:jc w:val="both"/>
        <w:rPr>
          <w:rFonts w:ascii="Times New Roman" w:hAnsi="Times New Roman"/>
          <w:sz w:val="24"/>
          <w:szCs w:val="24"/>
        </w:rPr>
      </w:pPr>
      <w:r w:rsidRPr="00040570">
        <w:rPr>
          <w:rFonts w:ascii="Times New Roman" w:hAnsi="Times New Roman"/>
          <w:sz w:val="24"/>
          <w:szCs w:val="24"/>
          <w:lang w:val="fi-FI"/>
        </w:rPr>
        <w:t>Tempat</w:t>
      </w:r>
      <w:r w:rsidRPr="00040570">
        <w:rPr>
          <w:rFonts w:ascii="Times New Roman" w:hAnsi="Times New Roman"/>
          <w:sz w:val="24"/>
          <w:szCs w:val="24"/>
          <w:lang w:val="fi-FI"/>
        </w:rPr>
        <w:tab/>
        <w:t xml:space="preserve">: </w:t>
      </w:r>
      <w:r w:rsidRPr="00040570">
        <w:rPr>
          <w:rFonts w:ascii="Times New Roman" w:hAnsi="Times New Roman"/>
          <w:sz w:val="24"/>
          <w:szCs w:val="24"/>
        </w:rPr>
        <w:t xml:space="preserve">PKMU </w:t>
      </w:r>
    </w:p>
    <w:p w:rsidR="00B835D0" w:rsidRPr="00040570" w:rsidRDefault="00B835D0" w:rsidP="002F5B95">
      <w:pPr>
        <w:pStyle w:val="ListParagraph"/>
        <w:numPr>
          <w:ilvl w:val="0"/>
          <w:numId w:val="130"/>
        </w:numPr>
        <w:tabs>
          <w:tab w:val="left" w:pos="912"/>
        </w:tabs>
        <w:spacing w:after="0" w:line="360" w:lineRule="auto"/>
        <w:jc w:val="both"/>
        <w:rPr>
          <w:rFonts w:ascii="Times New Roman" w:hAnsi="Times New Roman"/>
          <w:sz w:val="24"/>
          <w:szCs w:val="24"/>
          <w:lang w:val="en-US"/>
        </w:rPr>
      </w:pPr>
      <w:r w:rsidRPr="00040570">
        <w:rPr>
          <w:rFonts w:ascii="Times New Roman" w:hAnsi="Times New Roman"/>
          <w:sz w:val="24"/>
          <w:szCs w:val="24"/>
        </w:rPr>
        <w:t>Dana</w:t>
      </w:r>
      <w:r w:rsidRPr="00040570">
        <w:rPr>
          <w:rFonts w:ascii="Times New Roman" w:hAnsi="Times New Roman"/>
          <w:sz w:val="24"/>
          <w:szCs w:val="24"/>
        </w:rPr>
        <w:tab/>
      </w:r>
      <w:r w:rsidRPr="00040570">
        <w:rPr>
          <w:rFonts w:ascii="Times New Roman" w:hAnsi="Times New Roman"/>
          <w:sz w:val="24"/>
          <w:szCs w:val="24"/>
          <w:lang w:val="en-US"/>
        </w:rPr>
        <w:tab/>
      </w:r>
      <w:r w:rsidRPr="00040570">
        <w:rPr>
          <w:rFonts w:ascii="Times New Roman" w:hAnsi="Times New Roman"/>
          <w:sz w:val="24"/>
          <w:szCs w:val="24"/>
        </w:rPr>
        <w:t>:</w:t>
      </w:r>
      <w:r w:rsidRPr="00040570">
        <w:rPr>
          <w:rFonts w:ascii="Times New Roman" w:hAnsi="Times New Roman"/>
          <w:sz w:val="24"/>
          <w:szCs w:val="24"/>
          <w:lang w:val="en-US"/>
        </w:rPr>
        <w:t xml:space="preserve"> Rp. 65.000</w:t>
      </w:r>
    </w:p>
    <w:p w:rsidR="00B835D0" w:rsidRPr="00040570" w:rsidRDefault="00B835D0" w:rsidP="00040570">
      <w:pPr>
        <w:tabs>
          <w:tab w:val="left" w:pos="912"/>
        </w:tabs>
        <w:spacing w:after="0" w:line="360" w:lineRule="auto"/>
        <w:jc w:val="both"/>
        <w:rPr>
          <w:rFonts w:ascii="Times New Roman" w:hAnsi="Times New Roman"/>
          <w:sz w:val="24"/>
          <w:szCs w:val="24"/>
          <w:lang w:val="en-US"/>
        </w:rPr>
      </w:pPr>
      <w:r w:rsidRPr="00040570">
        <w:rPr>
          <w:rFonts w:ascii="Times New Roman" w:hAnsi="Times New Roman"/>
          <w:sz w:val="24"/>
          <w:szCs w:val="24"/>
        </w:rPr>
        <w:tab/>
        <w:t>Pemasukan</w:t>
      </w:r>
      <w:r w:rsidRPr="00040570">
        <w:rPr>
          <w:rFonts w:ascii="Times New Roman" w:hAnsi="Times New Roman"/>
          <w:sz w:val="24"/>
          <w:szCs w:val="24"/>
        </w:rPr>
        <w:tab/>
      </w:r>
      <w:r w:rsidRPr="00040570">
        <w:rPr>
          <w:rFonts w:ascii="Times New Roman" w:hAnsi="Times New Roman"/>
          <w:sz w:val="24"/>
          <w:szCs w:val="24"/>
          <w:lang w:val="en-US"/>
        </w:rPr>
        <w:t>: Rp. 65.000</w:t>
      </w:r>
    </w:p>
    <w:p w:rsidR="00B835D0" w:rsidRPr="00040570" w:rsidRDefault="00B835D0" w:rsidP="00040570">
      <w:pPr>
        <w:tabs>
          <w:tab w:val="left" w:pos="912"/>
        </w:tabs>
        <w:spacing w:after="0" w:line="360" w:lineRule="auto"/>
        <w:ind w:left="900"/>
        <w:jc w:val="both"/>
        <w:rPr>
          <w:rFonts w:ascii="Times New Roman" w:hAnsi="Times New Roman"/>
          <w:sz w:val="24"/>
          <w:szCs w:val="24"/>
          <w:lang w:val="en-US"/>
        </w:rPr>
      </w:pPr>
      <w:r w:rsidRPr="00040570">
        <w:rPr>
          <w:rFonts w:ascii="Times New Roman" w:hAnsi="Times New Roman"/>
          <w:sz w:val="24"/>
          <w:szCs w:val="24"/>
        </w:rPr>
        <w:t>Pengeluaran</w:t>
      </w:r>
      <w:r w:rsidRPr="00040570">
        <w:rPr>
          <w:rFonts w:ascii="Times New Roman" w:hAnsi="Times New Roman"/>
          <w:sz w:val="24"/>
          <w:szCs w:val="24"/>
        </w:rPr>
        <w:tab/>
        <w:t>:</w:t>
      </w:r>
      <w:r w:rsidRPr="00040570">
        <w:rPr>
          <w:rFonts w:ascii="Times New Roman" w:hAnsi="Times New Roman"/>
          <w:sz w:val="24"/>
          <w:szCs w:val="24"/>
          <w:lang w:val="en-US"/>
        </w:rPr>
        <w:t xml:space="preserve"> Rp. 53.700</w:t>
      </w:r>
    </w:p>
    <w:p w:rsidR="00B835D0" w:rsidRPr="00040570" w:rsidRDefault="00B835D0" w:rsidP="00040570">
      <w:pPr>
        <w:tabs>
          <w:tab w:val="left" w:pos="912"/>
        </w:tabs>
        <w:spacing w:after="0" w:line="360" w:lineRule="auto"/>
        <w:jc w:val="both"/>
        <w:rPr>
          <w:rFonts w:ascii="Times New Roman" w:hAnsi="Times New Roman"/>
          <w:sz w:val="24"/>
          <w:szCs w:val="24"/>
        </w:rPr>
      </w:pPr>
      <w:r w:rsidRPr="00040570">
        <w:rPr>
          <w:rFonts w:ascii="Times New Roman" w:hAnsi="Times New Roman"/>
          <w:sz w:val="24"/>
          <w:szCs w:val="24"/>
        </w:rPr>
        <w:t>Evaluasi</w:t>
      </w:r>
      <w:r w:rsidRPr="00040570">
        <w:rPr>
          <w:rFonts w:ascii="Times New Roman" w:hAnsi="Times New Roman"/>
          <w:sz w:val="24"/>
          <w:szCs w:val="24"/>
        </w:rPr>
        <w:tab/>
        <w:t>:</w:t>
      </w:r>
    </w:p>
    <w:p w:rsidR="00B835D0" w:rsidRPr="00040570" w:rsidRDefault="00B835D0" w:rsidP="00040570">
      <w:pPr>
        <w:pStyle w:val="ListParagraph"/>
        <w:numPr>
          <w:ilvl w:val="0"/>
          <w:numId w:val="5"/>
        </w:numPr>
        <w:tabs>
          <w:tab w:val="left" w:pos="912"/>
        </w:tabs>
        <w:spacing w:after="0" w:line="360" w:lineRule="auto"/>
        <w:jc w:val="both"/>
        <w:rPr>
          <w:rFonts w:ascii="Times New Roman" w:hAnsi="Times New Roman"/>
          <w:sz w:val="24"/>
          <w:szCs w:val="24"/>
        </w:rPr>
      </w:pPr>
      <w:r w:rsidRPr="00040570">
        <w:rPr>
          <w:rFonts w:ascii="Times New Roman" w:hAnsi="Times New Roman"/>
          <w:sz w:val="24"/>
          <w:szCs w:val="24"/>
        </w:rPr>
        <w:t>Kendala</w:t>
      </w:r>
      <w:r w:rsidRPr="00040570">
        <w:rPr>
          <w:rFonts w:ascii="Times New Roman" w:hAnsi="Times New Roman"/>
          <w:sz w:val="24"/>
          <w:szCs w:val="24"/>
        </w:rPr>
        <w:tab/>
        <w:t>:</w:t>
      </w:r>
      <w:r w:rsidRPr="00040570">
        <w:rPr>
          <w:rFonts w:ascii="Times New Roman" w:hAnsi="Times New Roman"/>
          <w:sz w:val="24"/>
          <w:szCs w:val="24"/>
          <w:lang w:val="en-US"/>
        </w:rPr>
        <w:t xml:space="preserve"> Papan mading digunakan oleh lembaga-lembaga lain</w:t>
      </w:r>
    </w:p>
    <w:p w:rsidR="00B835D0" w:rsidRPr="00040570" w:rsidRDefault="00B835D0" w:rsidP="00040570">
      <w:pPr>
        <w:pStyle w:val="ListParagraph"/>
        <w:numPr>
          <w:ilvl w:val="0"/>
          <w:numId w:val="5"/>
        </w:numPr>
        <w:tabs>
          <w:tab w:val="left" w:pos="912"/>
        </w:tabs>
        <w:spacing w:after="0" w:line="360" w:lineRule="auto"/>
        <w:jc w:val="both"/>
        <w:rPr>
          <w:rFonts w:ascii="Times New Roman" w:hAnsi="Times New Roman"/>
          <w:sz w:val="24"/>
          <w:szCs w:val="24"/>
        </w:rPr>
      </w:pPr>
      <w:r w:rsidRPr="00040570">
        <w:rPr>
          <w:rFonts w:ascii="Times New Roman" w:hAnsi="Times New Roman"/>
          <w:sz w:val="24"/>
          <w:szCs w:val="24"/>
        </w:rPr>
        <w:t>Saran</w:t>
      </w:r>
      <w:r w:rsidRPr="00040570">
        <w:rPr>
          <w:rFonts w:ascii="Times New Roman" w:hAnsi="Times New Roman"/>
          <w:sz w:val="24"/>
          <w:szCs w:val="24"/>
        </w:rPr>
        <w:tab/>
      </w:r>
      <w:r w:rsidRPr="00040570">
        <w:rPr>
          <w:rFonts w:ascii="Times New Roman" w:hAnsi="Times New Roman"/>
          <w:sz w:val="24"/>
          <w:szCs w:val="24"/>
        </w:rPr>
        <w:tab/>
        <w:t>:</w:t>
      </w:r>
      <w:r w:rsidRPr="00040570">
        <w:rPr>
          <w:rFonts w:ascii="Times New Roman" w:hAnsi="Times New Roman"/>
          <w:sz w:val="24"/>
          <w:szCs w:val="24"/>
          <w:lang w:val="en-US"/>
        </w:rPr>
        <w:t xml:space="preserve"> Sebaiknya papan mading dibersihkan terlebih dahulu.</w:t>
      </w:r>
    </w:p>
    <w:p w:rsidR="00B835D0" w:rsidRPr="00040570" w:rsidRDefault="00B835D0" w:rsidP="00040570">
      <w:pPr>
        <w:pStyle w:val="ListParagraph"/>
        <w:spacing w:after="0" w:line="360" w:lineRule="auto"/>
        <w:jc w:val="both"/>
        <w:rPr>
          <w:rFonts w:ascii="Times New Roman" w:hAnsi="Times New Roman"/>
          <w:b/>
          <w:sz w:val="24"/>
          <w:szCs w:val="24"/>
          <w:lang w:val="fi-FI"/>
        </w:rPr>
      </w:pPr>
    </w:p>
    <w:p w:rsidR="00B835D0" w:rsidRPr="00040570" w:rsidRDefault="00B835D0" w:rsidP="00040570">
      <w:pPr>
        <w:spacing w:after="0" w:line="360" w:lineRule="auto"/>
        <w:ind w:left="1560" w:hanging="1560"/>
        <w:jc w:val="both"/>
        <w:rPr>
          <w:rFonts w:ascii="Times New Roman" w:hAnsi="Times New Roman"/>
          <w:b/>
          <w:sz w:val="24"/>
          <w:szCs w:val="24"/>
          <w:lang w:val="en-US"/>
        </w:rPr>
      </w:pPr>
      <w:r w:rsidRPr="00040570">
        <w:rPr>
          <w:rFonts w:ascii="Times New Roman" w:hAnsi="Times New Roman"/>
          <w:b/>
          <w:sz w:val="24"/>
          <w:szCs w:val="24"/>
        </w:rPr>
        <w:t xml:space="preserve">3). Pembuatan </w:t>
      </w:r>
      <w:r w:rsidRPr="00040570">
        <w:rPr>
          <w:rFonts w:ascii="Times New Roman" w:hAnsi="Times New Roman"/>
          <w:b/>
          <w:sz w:val="24"/>
          <w:szCs w:val="24"/>
          <w:lang w:val="en-US"/>
        </w:rPr>
        <w:t xml:space="preserve">dan Pengelolaan </w:t>
      </w:r>
      <w:r w:rsidRPr="00040570">
        <w:rPr>
          <w:rFonts w:ascii="Times New Roman" w:hAnsi="Times New Roman"/>
          <w:b/>
          <w:sz w:val="24"/>
          <w:szCs w:val="24"/>
        </w:rPr>
        <w:t>Website BEM KM 2011</w:t>
      </w:r>
    </w:p>
    <w:p w:rsidR="00B835D0" w:rsidRPr="00040570" w:rsidRDefault="00B835D0" w:rsidP="002F5B95">
      <w:pPr>
        <w:pStyle w:val="ListParagraph"/>
        <w:numPr>
          <w:ilvl w:val="0"/>
          <w:numId w:val="131"/>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Bentuk</w:t>
      </w:r>
      <w:r w:rsidRPr="00040570">
        <w:rPr>
          <w:rFonts w:ascii="Times New Roman" w:hAnsi="Times New Roman"/>
          <w:sz w:val="24"/>
          <w:szCs w:val="24"/>
          <w:lang w:val="en-US"/>
        </w:rPr>
        <w:tab/>
      </w:r>
      <w:r w:rsidRPr="00040570">
        <w:rPr>
          <w:rFonts w:ascii="Times New Roman" w:hAnsi="Times New Roman"/>
          <w:sz w:val="24"/>
          <w:szCs w:val="24"/>
          <w:lang w:val="en-US"/>
        </w:rPr>
        <w:tab/>
        <w:t>:</w:t>
      </w:r>
      <w:r w:rsidRPr="00040570">
        <w:rPr>
          <w:rFonts w:ascii="Times New Roman" w:hAnsi="Times New Roman"/>
          <w:sz w:val="24"/>
          <w:szCs w:val="24"/>
          <w:lang w:val="es-ES"/>
        </w:rPr>
        <w:t xml:space="preserve"> Mengupdate kegiatan Depkominfo dan membentuk jaringan  komunikasi antar mahasiswa lewat website Forkominfo</w:t>
      </w:r>
    </w:p>
    <w:p w:rsidR="00B835D0" w:rsidRPr="00040570" w:rsidRDefault="00B835D0" w:rsidP="002F5B95">
      <w:pPr>
        <w:pStyle w:val="ListParagraph"/>
        <w:numPr>
          <w:ilvl w:val="0"/>
          <w:numId w:val="131"/>
        </w:numPr>
        <w:tabs>
          <w:tab w:val="center" w:pos="0"/>
          <w:tab w:val="left" w:pos="2160"/>
          <w:tab w:val="left" w:pos="3060"/>
          <w:tab w:val="center" w:pos="4513"/>
          <w:tab w:val="right" w:pos="9026"/>
        </w:tabs>
        <w:spacing w:after="0" w:line="360" w:lineRule="auto"/>
        <w:jc w:val="both"/>
        <w:rPr>
          <w:rFonts w:ascii="Times New Roman" w:hAnsi="Times New Roman"/>
          <w:sz w:val="24"/>
          <w:szCs w:val="24"/>
          <w:lang w:val="sv-SE"/>
        </w:rPr>
      </w:pPr>
      <w:r w:rsidRPr="00040570">
        <w:rPr>
          <w:rFonts w:ascii="Times New Roman" w:hAnsi="Times New Roman"/>
          <w:sz w:val="24"/>
          <w:szCs w:val="24"/>
          <w:lang w:val="en-US"/>
        </w:rPr>
        <w:t>Tujuan</w:t>
      </w:r>
      <w:r w:rsidRPr="00040570">
        <w:rPr>
          <w:rFonts w:ascii="Times New Roman" w:hAnsi="Times New Roman"/>
          <w:sz w:val="24"/>
          <w:szCs w:val="24"/>
          <w:lang w:val="en-US"/>
        </w:rPr>
        <w:tab/>
        <w:t>:</w:t>
      </w:r>
      <w:r w:rsidRPr="00040570">
        <w:rPr>
          <w:rFonts w:ascii="Times New Roman" w:hAnsi="Times New Roman"/>
          <w:sz w:val="24"/>
          <w:szCs w:val="24"/>
          <w:lang w:val="sv-SE"/>
        </w:rPr>
        <w:t xml:space="preserve"> Mempublikasikan kegiatan Depkominfo dan memudahkan mahasiswa untuk mengakses informasi seputar Depkominfo</w:t>
      </w:r>
    </w:p>
    <w:p w:rsidR="00B835D0" w:rsidRPr="00040570" w:rsidRDefault="00B835D0" w:rsidP="002F5B95">
      <w:pPr>
        <w:pStyle w:val="ListParagraph"/>
        <w:numPr>
          <w:ilvl w:val="0"/>
          <w:numId w:val="131"/>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Sasaran</w:t>
      </w:r>
      <w:r w:rsidRPr="00040570">
        <w:rPr>
          <w:rFonts w:ascii="Times New Roman" w:hAnsi="Times New Roman"/>
          <w:sz w:val="24"/>
          <w:szCs w:val="24"/>
          <w:lang w:val="en-US"/>
        </w:rPr>
        <w:tab/>
        <w:t>: Fungsionaris BEM KM 2011 dan mahasiswa pada umumnya</w:t>
      </w:r>
    </w:p>
    <w:p w:rsidR="00B835D0" w:rsidRPr="00040570" w:rsidRDefault="00B835D0" w:rsidP="002F5B95">
      <w:pPr>
        <w:pStyle w:val="ListParagraph"/>
        <w:numPr>
          <w:ilvl w:val="0"/>
          <w:numId w:val="131"/>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Tema</w:t>
      </w:r>
      <w:r w:rsidRPr="00040570">
        <w:rPr>
          <w:rFonts w:ascii="Times New Roman" w:hAnsi="Times New Roman"/>
          <w:sz w:val="24"/>
          <w:szCs w:val="24"/>
          <w:lang w:val="en-US"/>
        </w:rPr>
        <w:tab/>
      </w:r>
      <w:r w:rsidRPr="00040570">
        <w:rPr>
          <w:rFonts w:ascii="Times New Roman" w:hAnsi="Times New Roman"/>
          <w:sz w:val="24"/>
          <w:szCs w:val="24"/>
          <w:lang w:val="en-US"/>
        </w:rPr>
        <w:tab/>
        <w:t>: -</w:t>
      </w:r>
    </w:p>
    <w:p w:rsidR="00B835D0" w:rsidRPr="00040570" w:rsidRDefault="00B835D0" w:rsidP="002F5B95">
      <w:pPr>
        <w:pStyle w:val="ListParagraph"/>
        <w:numPr>
          <w:ilvl w:val="0"/>
          <w:numId w:val="131"/>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PJ</w:t>
      </w:r>
      <w:r w:rsidRPr="00040570">
        <w:rPr>
          <w:rFonts w:ascii="Times New Roman" w:hAnsi="Times New Roman"/>
          <w:sz w:val="24"/>
          <w:szCs w:val="24"/>
          <w:lang w:val="en-US"/>
        </w:rPr>
        <w:tab/>
      </w:r>
      <w:r w:rsidRPr="00040570">
        <w:rPr>
          <w:rFonts w:ascii="Times New Roman" w:hAnsi="Times New Roman"/>
          <w:sz w:val="24"/>
          <w:szCs w:val="24"/>
          <w:lang w:val="en-US"/>
        </w:rPr>
        <w:tab/>
        <w:t>: Urip Muhayat Wahyudi</w:t>
      </w:r>
    </w:p>
    <w:p w:rsidR="00B835D0" w:rsidRPr="00040570" w:rsidRDefault="00B835D0" w:rsidP="002F5B95">
      <w:pPr>
        <w:pStyle w:val="ListParagraph"/>
        <w:numPr>
          <w:ilvl w:val="0"/>
          <w:numId w:val="131"/>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Pelaksanaan</w:t>
      </w:r>
    </w:p>
    <w:p w:rsidR="00B835D0" w:rsidRPr="00040570" w:rsidRDefault="00B835D0" w:rsidP="002F5B95">
      <w:pPr>
        <w:pStyle w:val="ListParagraph"/>
        <w:numPr>
          <w:ilvl w:val="0"/>
          <w:numId w:val="131"/>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 xml:space="preserve">Dana </w:t>
      </w:r>
    </w:p>
    <w:p w:rsidR="00B835D0" w:rsidRPr="00040570" w:rsidRDefault="00B835D0" w:rsidP="00040570">
      <w:pPr>
        <w:pStyle w:val="ListParagraph"/>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Pemasukan</w:t>
      </w:r>
      <w:r w:rsidRPr="00040570">
        <w:rPr>
          <w:rFonts w:ascii="Times New Roman" w:hAnsi="Times New Roman"/>
          <w:sz w:val="24"/>
          <w:szCs w:val="24"/>
          <w:lang w:val="en-US"/>
        </w:rPr>
        <w:tab/>
        <w:t>: Rp. 200.000</w:t>
      </w:r>
    </w:p>
    <w:p w:rsidR="00B835D0" w:rsidRPr="00040570" w:rsidRDefault="00B835D0" w:rsidP="00040570">
      <w:pPr>
        <w:pStyle w:val="ListParagraph"/>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lastRenderedPageBreak/>
        <w:t>Pengeluaran</w:t>
      </w:r>
      <w:r w:rsidRPr="00040570">
        <w:rPr>
          <w:rFonts w:ascii="Times New Roman" w:hAnsi="Times New Roman"/>
          <w:sz w:val="24"/>
          <w:szCs w:val="24"/>
          <w:lang w:val="en-US"/>
        </w:rPr>
        <w:tab/>
        <w:t>: Rp. 200.000</w:t>
      </w:r>
    </w:p>
    <w:p w:rsidR="00B835D0" w:rsidRPr="00040570" w:rsidRDefault="00B835D0" w:rsidP="002F5B95">
      <w:pPr>
        <w:pStyle w:val="ListParagraph"/>
        <w:numPr>
          <w:ilvl w:val="0"/>
          <w:numId w:val="131"/>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Evaluasi</w:t>
      </w:r>
    </w:p>
    <w:p w:rsidR="00B835D0" w:rsidRPr="00040570" w:rsidRDefault="00B835D0" w:rsidP="002F5B95">
      <w:pPr>
        <w:pStyle w:val="ListParagraph"/>
        <w:numPr>
          <w:ilvl w:val="0"/>
          <w:numId w:val="125"/>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Kendala</w:t>
      </w:r>
    </w:p>
    <w:p w:rsidR="00B835D0" w:rsidRPr="00040570" w:rsidRDefault="00B835D0" w:rsidP="00040570">
      <w:pPr>
        <w:pStyle w:val="ListParagraph"/>
        <w:spacing w:after="0" w:line="360" w:lineRule="auto"/>
        <w:ind w:left="1530" w:hanging="90"/>
        <w:jc w:val="both"/>
        <w:rPr>
          <w:rFonts w:ascii="Times New Roman" w:hAnsi="Times New Roman"/>
          <w:sz w:val="24"/>
          <w:szCs w:val="24"/>
          <w:lang w:val="en-US"/>
        </w:rPr>
      </w:pPr>
      <w:r w:rsidRPr="00040570">
        <w:rPr>
          <w:rFonts w:ascii="Times New Roman" w:hAnsi="Times New Roman"/>
          <w:sz w:val="24"/>
          <w:szCs w:val="24"/>
          <w:lang w:val="en-US"/>
        </w:rPr>
        <w:t>Adanya kesulitan dalam pembelian hosting dan domain.</w:t>
      </w:r>
    </w:p>
    <w:p w:rsidR="00B835D0" w:rsidRPr="00040570" w:rsidRDefault="00B835D0" w:rsidP="00040570">
      <w:pPr>
        <w:pStyle w:val="ListParagraph"/>
        <w:spacing w:after="0" w:line="360" w:lineRule="auto"/>
        <w:ind w:left="1530" w:hanging="90"/>
        <w:jc w:val="both"/>
        <w:rPr>
          <w:rFonts w:ascii="Times New Roman" w:hAnsi="Times New Roman"/>
          <w:sz w:val="24"/>
          <w:szCs w:val="24"/>
          <w:lang w:val="en-US"/>
        </w:rPr>
      </w:pPr>
      <w:r w:rsidRPr="00040570">
        <w:rPr>
          <w:rFonts w:ascii="Times New Roman" w:hAnsi="Times New Roman"/>
          <w:sz w:val="24"/>
          <w:szCs w:val="24"/>
          <w:lang w:val="en-US"/>
        </w:rPr>
        <w:t>Keterlambatan mengupdate kegiatan- kegiatan BEM KM</w:t>
      </w:r>
    </w:p>
    <w:p w:rsidR="00B835D0" w:rsidRPr="00040570" w:rsidRDefault="00B835D0" w:rsidP="002F5B95">
      <w:pPr>
        <w:pStyle w:val="ListParagraph"/>
        <w:numPr>
          <w:ilvl w:val="0"/>
          <w:numId w:val="125"/>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Solusi</w:t>
      </w:r>
    </w:p>
    <w:p w:rsidR="00B835D0" w:rsidRPr="00040570" w:rsidRDefault="00B835D0" w:rsidP="00040570">
      <w:pPr>
        <w:pStyle w:val="ListParagraph"/>
        <w:spacing w:after="0" w:line="360" w:lineRule="auto"/>
        <w:ind w:left="1440"/>
        <w:jc w:val="both"/>
        <w:rPr>
          <w:rFonts w:ascii="Times New Roman" w:hAnsi="Times New Roman"/>
          <w:sz w:val="24"/>
          <w:szCs w:val="24"/>
          <w:lang w:val="en-US"/>
        </w:rPr>
      </w:pPr>
      <w:r w:rsidRPr="00040570">
        <w:rPr>
          <w:rFonts w:ascii="Times New Roman" w:hAnsi="Times New Roman"/>
          <w:sz w:val="24"/>
          <w:szCs w:val="24"/>
          <w:lang w:val="en-US"/>
        </w:rPr>
        <w:t xml:space="preserve">Perlu adanya perluasan jaringan kerjasama dengan pihak terkait. </w:t>
      </w:r>
    </w:p>
    <w:p w:rsidR="00B835D0" w:rsidRPr="00040570" w:rsidRDefault="00B835D0" w:rsidP="00040570">
      <w:pPr>
        <w:pStyle w:val="ListParagraph"/>
        <w:spacing w:after="0" w:line="360" w:lineRule="auto"/>
        <w:ind w:left="1440"/>
        <w:jc w:val="both"/>
        <w:rPr>
          <w:rFonts w:ascii="Times New Roman" w:hAnsi="Times New Roman"/>
          <w:sz w:val="24"/>
          <w:szCs w:val="24"/>
          <w:lang w:val="en-US"/>
        </w:rPr>
      </w:pPr>
      <w:r w:rsidRPr="00040570">
        <w:rPr>
          <w:rFonts w:ascii="Times New Roman" w:hAnsi="Times New Roman"/>
          <w:sz w:val="24"/>
          <w:szCs w:val="24"/>
          <w:lang w:val="en-US"/>
        </w:rPr>
        <w:t>Sebaiknya koordinasi dengan departemen-departemen lain dilakukan lebih awal.</w:t>
      </w:r>
    </w:p>
    <w:p w:rsidR="00B835D0" w:rsidRPr="00040570" w:rsidRDefault="00B835D0" w:rsidP="00040570">
      <w:pPr>
        <w:spacing w:after="0" w:line="360" w:lineRule="auto"/>
        <w:ind w:left="1560" w:hanging="1560"/>
        <w:jc w:val="both"/>
        <w:rPr>
          <w:rFonts w:ascii="Times New Roman" w:hAnsi="Times New Roman"/>
          <w:b/>
          <w:sz w:val="24"/>
          <w:szCs w:val="24"/>
          <w:lang w:val="en-US"/>
        </w:rPr>
      </w:pPr>
      <w:r w:rsidRPr="00040570">
        <w:rPr>
          <w:rFonts w:ascii="Times New Roman" w:hAnsi="Times New Roman"/>
          <w:b/>
          <w:sz w:val="24"/>
          <w:szCs w:val="24"/>
        </w:rPr>
        <w:t xml:space="preserve">4). Pembuatan </w:t>
      </w:r>
      <w:r w:rsidRPr="00040570">
        <w:rPr>
          <w:rFonts w:ascii="Times New Roman" w:hAnsi="Times New Roman"/>
          <w:b/>
          <w:sz w:val="24"/>
          <w:szCs w:val="24"/>
          <w:lang w:val="en-US"/>
        </w:rPr>
        <w:t>facebook</w:t>
      </w:r>
      <w:r w:rsidRPr="00040570">
        <w:rPr>
          <w:rFonts w:ascii="Times New Roman" w:hAnsi="Times New Roman"/>
          <w:b/>
          <w:sz w:val="24"/>
          <w:szCs w:val="24"/>
        </w:rPr>
        <w:t xml:space="preserve"> Forkominfo</w:t>
      </w:r>
    </w:p>
    <w:p w:rsidR="00B835D0" w:rsidRPr="00040570" w:rsidRDefault="00B835D0" w:rsidP="002F5B95">
      <w:pPr>
        <w:pStyle w:val="ListParagraph"/>
        <w:numPr>
          <w:ilvl w:val="0"/>
          <w:numId w:val="131"/>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 xml:space="preserve">Bentuk </w:t>
      </w:r>
      <w:r w:rsidRPr="00040570">
        <w:rPr>
          <w:rFonts w:ascii="Times New Roman" w:hAnsi="Times New Roman"/>
          <w:sz w:val="24"/>
          <w:szCs w:val="24"/>
          <w:lang w:val="en-US"/>
        </w:rPr>
        <w:tab/>
        <w:t xml:space="preserve">: </w:t>
      </w:r>
      <w:r w:rsidRPr="00040570">
        <w:rPr>
          <w:rFonts w:ascii="Times New Roman" w:hAnsi="Times New Roman"/>
          <w:sz w:val="24"/>
          <w:szCs w:val="24"/>
          <w:lang w:val="es-ES"/>
        </w:rPr>
        <w:t>Mengupdate kegiatan Depkominfo dan membentuk jaringan  komunikasi antar mahasiswa lewat website Forkominfo</w:t>
      </w:r>
    </w:p>
    <w:p w:rsidR="00B835D0" w:rsidRPr="00040570" w:rsidRDefault="00B835D0" w:rsidP="002F5B95">
      <w:pPr>
        <w:pStyle w:val="ListParagraph"/>
        <w:numPr>
          <w:ilvl w:val="0"/>
          <w:numId w:val="131"/>
        </w:numPr>
        <w:tabs>
          <w:tab w:val="center" w:pos="0"/>
          <w:tab w:val="left" w:pos="2160"/>
          <w:tab w:val="center" w:pos="4513"/>
          <w:tab w:val="right" w:pos="9026"/>
        </w:tabs>
        <w:spacing w:after="0" w:line="360" w:lineRule="auto"/>
        <w:jc w:val="both"/>
        <w:rPr>
          <w:rFonts w:ascii="Times New Roman" w:hAnsi="Times New Roman"/>
          <w:sz w:val="24"/>
          <w:szCs w:val="24"/>
          <w:lang w:val="sv-SE"/>
        </w:rPr>
      </w:pPr>
      <w:r w:rsidRPr="00040570">
        <w:rPr>
          <w:rFonts w:ascii="Times New Roman" w:hAnsi="Times New Roman"/>
          <w:sz w:val="24"/>
          <w:szCs w:val="24"/>
          <w:lang w:val="en-US"/>
        </w:rPr>
        <w:t xml:space="preserve">Tujuan </w:t>
      </w:r>
      <w:r w:rsidRPr="00040570">
        <w:rPr>
          <w:rFonts w:ascii="Times New Roman" w:hAnsi="Times New Roman"/>
          <w:sz w:val="24"/>
          <w:szCs w:val="24"/>
          <w:lang w:val="en-US"/>
        </w:rPr>
        <w:tab/>
        <w:t xml:space="preserve">: </w:t>
      </w:r>
      <w:r w:rsidRPr="00040570">
        <w:rPr>
          <w:rFonts w:ascii="Times New Roman" w:hAnsi="Times New Roman"/>
          <w:sz w:val="24"/>
          <w:szCs w:val="24"/>
          <w:lang w:val="sv-SE"/>
        </w:rPr>
        <w:t>Mempublikasikan kegiatan Depkominfo dan memudahkan mahasiswa untuk mengakses informasi seputar Depkominfo</w:t>
      </w:r>
    </w:p>
    <w:p w:rsidR="00B835D0" w:rsidRPr="00040570" w:rsidRDefault="00B835D0" w:rsidP="002F5B95">
      <w:pPr>
        <w:pStyle w:val="ListParagraph"/>
        <w:numPr>
          <w:ilvl w:val="0"/>
          <w:numId w:val="131"/>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 xml:space="preserve">Sasaran </w:t>
      </w:r>
      <w:r w:rsidRPr="00040570">
        <w:rPr>
          <w:rFonts w:ascii="Times New Roman" w:hAnsi="Times New Roman"/>
          <w:sz w:val="24"/>
          <w:szCs w:val="24"/>
          <w:lang w:val="en-US"/>
        </w:rPr>
        <w:tab/>
        <w:t xml:space="preserve">: Mahasiswa </w:t>
      </w:r>
      <w:r w:rsidR="00FB62CA" w:rsidRPr="00040570">
        <w:rPr>
          <w:rFonts w:ascii="Times New Roman" w:hAnsi="Times New Roman"/>
          <w:sz w:val="24"/>
          <w:szCs w:val="24"/>
          <w:lang w:val="en-US"/>
        </w:rPr>
        <w:t>Unnes</w:t>
      </w:r>
    </w:p>
    <w:p w:rsidR="00B835D0" w:rsidRPr="00040570" w:rsidRDefault="00B835D0" w:rsidP="002F5B95">
      <w:pPr>
        <w:pStyle w:val="ListParagraph"/>
        <w:numPr>
          <w:ilvl w:val="0"/>
          <w:numId w:val="131"/>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 xml:space="preserve">Tema </w:t>
      </w:r>
      <w:r w:rsidRPr="00040570">
        <w:rPr>
          <w:rFonts w:ascii="Times New Roman" w:hAnsi="Times New Roman"/>
          <w:sz w:val="24"/>
          <w:szCs w:val="24"/>
          <w:lang w:val="en-US"/>
        </w:rPr>
        <w:tab/>
      </w:r>
      <w:r w:rsidRPr="00040570">
        <w:rPr>
          <w:rFonts w:ascii="Times New Roman" w:hAnsi="Times New Roman"/>
          <w:sz w:val="24"/>
          <w:szCs w:val="24"/>
          <w:lang w:val="en-US"/>
        </w:rPr>
        <w:tab/>
        <w:t>: -</w:t>
      </w:r>
    </w:p>
    <w:p w:rsidR="00B835D0" w:rsidRPr="00040570" w:rsidRDefault="00B835D0" w:rsidP="002F5B95">
      <w:pPr>
        <w:pStyle w:val="ListParagraph"/>
        <w:numPr>
          <w:ilvl w:val="0"/>
          <w:numId w:val="131"/>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 xml:space="preserve">PJ </w:t>
      </w:r>
      <w:r w:rsidRPr="00040570">
        <w:rPr>
          <w:rFonts w:ascii="Times New Roman" w:hAnsi="Times New Roman"/>
          <w:sz w:val="24"/>
          <w:szCs w:val="24"/>
          <w:lang w:val="en-US"/>
        </w:rPr>
        <w:tab/>
      </w:r>
      <w:r w:rsidRPr="00040570">
        <w:rPr>
          <w:rFonts w:ascii="Times New Roman" w:hAnsi="Times New Roman"/>
          <w:sz w:val="24"/>
          <w:szCs w:val="24"/>
          <w:lang w:val="en-US"/>
        </w:rPr>
        <w:tab/>
        <w:t>: Zean Nugroho</w:t>
      </w:r>
    </w:p>
    <w:p w:rsidR="00B835D0" w:rsidRPr="00040570" w:rsidRDefault="00B835D0" w:rsidP="002F5B95">
      <w:pPr>
        <w:pStyle w:val="ListParagraph"/>
        <w:numPr>
          <w:ilvl w:val="0"/>
          <w:numId w:val="131"/>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Pelaksanaan</w:t>
      </w:r>
      <w:r w:rsidRPr="00040570">
        <w:rPr>
          <w:rFonts w:ascii="Times New Roman" w:hAnsi="Times New Roman"/>
          <w:sz w:val="24"/>
          <w:szCs w:val="24"/>
          <w:lang w:val="en-US"/>
        </w:rPr>
        <w:tab/>
        <w:t>: _</w:t>
      </w:r>
    </w:p>
    <w:p w:rsidR="00B835D0" w:rsidRPr="00040570" w:rsidRDefault="00B835D0" w:rsidP="002F5B95">
      <w:pPr>
        <w:pStyle w:val="ListParagraph"/>
        <w:numPr>
          <w:ilvl w:val="0"/>
          <w:numId w:val="131"/>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 xml:space="preserve">Waktu </w:t>
      </w:r>
      <w:r w:rsidRPr="00040570">
        <w:rPr>
          <w:rFonts w:ascii="Times New Roman" w:hAnsi="Times New Roman"/>
          <w:sz w:val="24"/>
          <w:szCs w:val="24"/>
          <w:lang w:val="en-US"/>
        </w:rPr>
        <w:tab/>
      </w:r>
      <w:r w:rsidRPr="00040570">
        <w:rPr>
          <w:rFonts w:ascii="Times New Roman" w:hAnsi="Times New Roman"/>
          <w:sz w:val="24"/>
          <w:szCs w:val="24"/>
          <w:lang w:val="en-US"/>
        </w:rPr>
        <w:tab/>
        <w:t>: Maret</w:t>
      </w:r>
    </w:p>
    <w:p w:rsidR="00B835D0" w:rsidRPr="00040570" w:rsidRDefault="00B835D0" w:rsidP="002F5B95">
      <w:pPr>
        <w:pStyle w:val="ListParagraph"/>
        <w:numPr>
          <w:ilvl w:val="0"/>
          <w:numId w:val="131"/>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 xml:space="preserve">Dana </w:t>
      </w:r>
      <w:r w:rsidRPr="00040570">
        <w:rPr>
          <w:rFonts w:ascii="Times New Roman" w:hAnsi="Times New Roman"/>
          <w:sz w:val="24"/>
          <w:szCs w:val="24"/>
          <w:lang w:val="en-US"/>
        </w:rPr>
        <w:tab/>
      </w:r>
      <w:r w:rsidRPr="00040570">
        <w:rPr>
          <w:rFonts w:ascii="Times New Roman" w:hAnsi="Times New Roman"/>
          <w:sz w:val="24"/>
          <w:szCs w:val="24"/>
          <w:lang w:val="en-US"/>
        </w:rPr>
        <w:tab/>
        <w:t>: -</w:t>
      </w:r>
    </w:p>
    <w:p w:rsidR="00B835D0" w:rsidRPr="00040570" w:rsidRDefault="00B835D0" w:rsidP="00040570">
      <w:pPr>
        <w:pStyle w:val="ListParagraph"/>
        <w:spacing w:after="0" w:line="360" w:lineRule="auto"/>
        <w:jc w:val="both"/>
        <w:rPr>
          <w:rFonts w:ascii="Times New Roman" w:hAnsi="Times New Roman"/>
          <w:sz w:val="24"/>
          <w:szCs w:val="24"/>
          <w:lang w:val="en-US"/>
        </w:rPr>
      </w:pPr>
    </w:p>
    <w:p w:rsidR="00B835D0" w:rsidRPr="00040570" w:rsidRDefault="00B835D0" w:rsidP="002F5B95">
      <w:pPr>
        <w:pStyle w:val="ListParagraph"/>
        <w:numPr>
          <w:ilvl w:val="0"/>
          <w:numId w:val="125"/>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 xml:space="preserve">Pemasukan </w:t>
      </w:r>
      <w:r w:rsidRPr="00040570">
        <w:rPr>
          <w:rFonts w:ascii="Times New Roman" w:hAnsi="Times New Roman"/>
          <w:sz w:val="24"/>
          <w:szCs w:val="24"/>
          <w:lang w:val="en-US"/>
        </w:rPr>
        <w:tab/>
        <w:t>: -</w:t>
      </w:r>
    </w:p>
    <w:p w:rsidR="00B835D0" w:rsidRPr="00040570" w:rsidRDefault="00B835D0" w:rsidP="002F5B95">
      <w:pPr>
        <w:pStyle w:val="ListParagraph"/>
        <w:numPr>
          <w:ilvl w:val="0"/>
          <w:numId w:val="125"/>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Pengeluaran</w:t>
      </w:r>
      <w:r w:rsidRPr="00040570">
        <w:rPr>
          <w:rFonts w:ascii="Times New Roman" w:hAnsi="Times New Roman"/>
          <w:sz w:val="24"/>
          <w:szCs w:val="24"/>
          <w:lang w:val="en-US"/>
        </w:rPr>
        <w:tab/>
        <w:t>: -</w:t>
      </w:r>
    </w:p>
    <w:p w:rsidR="00B835D0" w:rsidRPr="00040570" w:rsidRDefault="00B835D0" w:rsidP="002F5B95">
      <w:pPr>
        <w:pStyle w:val="ListParagraph"/>
        <w:numPr>
          <w:ilvl w:val="0"/>
          <w:numId w:val="139"/>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 xml:space="preserve">Evaluasi </w:t>
      </w:r>
    </w:p>
    <w:p w:rsidR="00B835D0" w:rsidRPr="00040570" w:rsidRDefault="00B835D0" w:rsidP="002F5B95">
      <w:pPr>
        <w:pStyle w:val="ListParagraph"/>
        <w:numPr>
          <w:ilvl w:val="0"/>
          <w:numId w:val="125"/>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 xml:space="preserve">Kendala </w:t>
      </w:r>
      <w:r w:rsidRPr="00040570">
        <w:rPr>
          <w:rFonts w:ascii="Times New Roman" w:hAnsi="Times New Roman"/>
          <w:sz w:val="24"/>
          <w:szCs w:val="24"/>
          <w:lang w:val="en-US"/>
        </w:rPr>
        <w:tab/>
        <w:t xml:space="preserve">: </w:t>
      </w:r>
    </w:p>
    <w:p w:rsidR="00B835D0" w:rsidRPr="00040570" w:rsidRDefault="00B835D0" w:rsidP="00040570">
      <w:pPr>
        <w:pStyle w:val="ListParagraph"/>
        <w:spacing w:after="0" w:line="360" w:lineRule="auto"/>
        <w:ind w:left="1440"/>
        <w:jc w:val="both"/>
        <w:rPr>
          <w:rFonts w:ascii="Times New Roman" w:hAnsi="Times New Roman"/>
          <w:sz w:val="24"/>
          <w:szCs w:val="24"/>
          <w:lang w:val="en-US"/>
        </w:rPr>
      </w:pPr>
      <w:r w:rsidRPr="00040570">
        <w:rPr>
          <w:rFonts w:ascii="Times New Roman" w:hAnsi="Times New Roman"/>
          <w:sz w:val="24"/>
          <w:szCs w:val="24"/>
          <w:lang w:val="en-US"/>
        </w:rPr>
        <w:t>Kurangnya keteraturan dalam pengelolaan kegiatan BEM KM di dunia maya</w:t>
      </w:r>
    </w:p>
    <w:p w:rsidR="00B835D0" w:rsidRPr="00040570" w:rsidRDefault="00B835D0" w:rsidP="002F5B95">
      <w:pPr>
        <w:pStyle w:val="ListParagraph"/>
        <w:numPr>
          <w:ilvl w:val="0"/>
          <w:numId w:val="125"/>
        </w:numPr>
        <w:spacing w:after="0" w:line="360" w:lineRule="auto"/>
        <w:jc w:val="both"/>
        <w:rPr>
          <w:rFonts w:ascii="Times New Roman" w:hAnsi="Times New Roman"/>
          <w:sz w:val="24"/>
          <w:szCs w:val="24"/>
          <w:lang w:val="en-US"/>
        </w:rPr>
      </w:pPr>
      <w:r w:rsidRPr="00040570">
        <w:rPr>
          <w:rFonts w:ascii="Times New Roman" w:hAnsi="Times New Roman"/>
          <w:sz w:val="24"/>
          <w:szCs w:val="24"/>
          <w:lang w:val="en-US"/>
        </w:rPr>
        <w:t>Solusi</w:t>
      </w:r>
      <w:r w:rsidRPr="00040570">
        <w:rPr>
          <w:rFonts w:ascii="Times New Roman" w:hAnsi="Times New Roman"/>
          <w:sz w:val="24"/>
          <w:szCs w:val="24"/>
          <w:lang w:val="en-US"/>
        </w:rPr>
        <w:tab/>
      </w:r>
      <w:r w:rsidRPr="00040570">
        <w:rPr>
          <w:rFonts w:ascii="Times New Roman" w:hAnsi="Times New Roman"/>
          <w:sz w:val="24"/>
          <w:szCs w:val="24"/>
          <w:lang w:val="en-US"/>
        </w:rPr>
        <w:tab/>
        <w:t>:</w:t>
      </w:r>
    </w:p>
    <w:p w:rsidR="00B835D0" w:rsidRDefault="00B835D0" w:rsidP="00040570">
      <w:pPr>
        <w:pStyle w:val="ListParagraph"/>
        <w:spacing w:after="0" w:line="360" w:lineRule="auto"/>
        <w:ind w:left="1440"/>
        <w:jc w:val="both"/>
        <w:rPr>
          <w:rFonts w:ascii="Times New Roman" w:hAnsi="Times New Roman"/>
          <w:sz w:val="24"/>
          <w:szCs w:val="24"/>
        </w:rPr>
      </w:pPr>
      <w:r w:rsidRPr="00040570">
        <w:rPr>
          <w:rFonts w:ascii="Times New Roman" w:hAnsi="Times New Roman"/>
          <w:sz w:val="24"/>
          <w:szCs w:val="24"/>
          <w:lang w:val="en-US"/>
        </w:rPr>
        <w:t xml:space="preserve">Perlu adanya pembagian tugas yang bertahap kepada fungsionaris agar pengelolaan facebook lebih teratur dan berjalan dengan baik. </w:t>
      </w:r>
    </w:p>
    <w:p w:rsidR="00475417" w:rsidRDefault="00475417" w:rsidP="00040570">
      <w:pPr>
        <w:pStyle w:val="ListParagraph"/>
        <w:spacing w:after="0" w:line="360" w:lineRule="auto"/>
        <w:ind w:left="1440"/>
        <w:jc w:val="both"/>
        <w:rPr>
          <w:rFonts w:ascii="Times New Roman" w:hAnsi="Times New Roman"/>
          <w:sz w:val="24"/>
          <w:szCs w:val="24"/>
        </w:rPr>
      </w:pPr>
    </w:p>
    <w:p w:rsidR="00B835D0" w:rsidRPr="00040570" w:rsidRDefault="00B835D0" w:rsidP="00040570">
      <w:pPr>
        <w:spacing w:after="0" w:line="360" w:lineRule="auto"/>
        <w:ind w:left="1560" w:hanging="1560"/>
        <w:jc w:val="both"/>
        <w:rPr>
          <w:rFonts w:ascii="Times New Roman" w:hAnsi="Times New Roman"/>
          <w:b/>
          <w:sz w:val="24"/>
          <w:szCs w:val="24"/>
          <w:lang w:val="en-US"/>
        </w:rPr>
      </w:pPr>
      <w:r w:rsidRPr="00040570">
        <w:rPr>
          <w:rFonts w:ascii="Times New Roman" w:hAnsi="Times New Roman"/>
          <w:b/>
          <w:sz w:val="24"/>
          <w:szCs w:val="24"/>
        </w:rPr>
        <w:t>5). Workshop “Lembaga Kemahasiswaan Berbasis IT”</w:t>
      </w:r>
    </w:p>
    <w:p w:rsidR="00B835D0" w:rsidRPr="00040570" w:rsidRDefault="00B835D0" w:rsidP="00475417">
      <w:pPr>
        <w:pStyle w:val="ListParagraph"/>
        <w:numPr>
          <w:ilvl w:val="0"/>
          <w:numId w:val="138"/>
        </w:numPr>
        <w:tabs>
          <w:tab w:val="left" w:pos="426"/>
          <w:tab w:val="left" w:pos="2127"/>
        </w:tabs>
        <w:spacing w:after="0" w:line="360" w:lineRule="auto"/>
        <w:ind w:left="2268" w:hanging="2268"/>
        <w:jc w:val="both"/>
        <w:rPr>
          <w:rFonts w:ascii="Times New Roman" w:hAnsi="Times New Roman"/>
          <w:sz w:val="24"/>
          <w:szCs w:val="24"/>
        </w:rPr>
      </w:pPr>
      <w:r w:rsidRPr="00040570">
        <w:rPr>
          <w:rFonts w:ascii="Times New Roman" w:hAnsi="Times New Roman"/>
          <w:sz w:val="24"/>
          <w:szCs w:val="24"/>
        </w:rPr>
        <w:lastRenderedPageBreak/>
        <w:t>Bentuk</w:t>
      </w:r>
      <w:r w:rsidRPr="00040570">
        <w:rPr>
          <w:rFonts w:ascii="Times New Roman" w:hAnsi="Times New Roman"/>
          <w:sz w:val="24"/>
          <w:szCs w:val="24"/>
        </w:rPr>
        <w:tab/>
      </w:r>
      <w:r w:rsidRPr="00040570">
        <w:rPr>
          <w:rFonts w:ascii="Times New Roman" w:hAnsi="Times New Roman"/>
          <w:sz w:val="24"/>
          <w:szCs w:val="24"/>
          <w:lang w:val="en-US"/>
        </w:rPr>
        <w:t>: Penyampaian materi dan pelatihan pembuatan website bagi delegasi LK.</w:t>
      </w:r>
    </w:p>
    <w:p w:rsidR="00B835D0" w:rsidRPr="00040570" w:rsidRDefault="00B835D0" w:rsidP="002F5B95">
      <w:pPr>
        <w:pStyle w:val="ListParagraph"/>
        <w:numPr>
          <w:ilvl w:val="1"/>
          <w:numId w:val="61"/>
        </w:numPr>
        <w:tabs>
          <w:tab w:val="left" w:pos="360"/>
        </w:tabs>
        <w:spacing w:after="0" w:line="360" w:lineRule="auto"/>
        <w:jc w:val="both"/>
        <w:rPr>
          <w:rFonts w:ascii="Times New Roman" w:hAnsi="Times New Roman"/>
          <w:sz w:val="24"/>
          <w:szCs w:val="24"/>
        </w:rPr>
      </w:pPr>
      <w:r w:rsidRPr="00040570">
        <w:rPr>
          <w:rFonts w:ascii="Times New Roman" w:hAnsi="Times New Roman"/>
          <w:sz w:val="24"/>
          <w:szCs w:val="24"/>
        </w:rPr>
        <w:t>Tujuan</w:t>
      </w:r>
      <w:r w:rsidRPr="00040570">
        <w:rPr>
          <w:rFonts w:ascii="Times New Roman" w:hAnsi="Times New Roman"/>
          <w:sz w:val="24"/>
          <w:szCs w:val="24"/>
        </w:rPr>
        <w:tab/>
      </w:r>
      <w:r w:rsidRPr="00040570">
        <w:rPr>
          <w:rFonts w:ascii="Times New Roman" w:hAnsi="Times New Roman"/>
          <w:sz w:val="24"/>
          <w:szCs w:val="24"/>
          <w:lang w:val="en-US"/>
        </w:rPr>
        <w:tab/>
      </w:r>
      <w:r w:rsidRPr="00040570">
        <w:rPr>
          <w:rFonts w:ascii="Times New Roman" w:hAnsi="Times New Roman"/>
          <w:sz w:val="24"/>
          <w:szCs w:val="24"/>
        </w:rPr>
        <w:t xml:space="preserve">: Meningkatkan kapasitas mahasiswa akan teknologi </w:t>
      </w:r>
      <w:r w:rsidRPr="00040570">
        <w:rPr>
          <w:rFonts w:ascii="Times New Roman" w:hAnsi="Times New Roman"/>
          <w:i/>
          <w:sz w:val="24"/>
          <w:szCs w:val="24"/>
        </w:rPr>
        <w:t>paperless</w:t>
      </w:r>
      <w:r w:rsidRPr="00040570">
        <w:rPr>
          <w:rFonts w:ascii="Times New Roman" w:hAnsi="Times New Roman"/>
          <w:sz w:val="24"/>
          <w:szCs w:val="24"/>
        </w:rPr>
        <w:t xml:space="preserve"> sebagai upaya perwujudan universitas konservasi dan m</w:t>
      </w:r>
      <w:r w:rsidRPr="00040570">
        <w:rPr>
          <w:rFonts w:ascii="Times New Roman" w:hAnsi="Times New Roman"/>
          <w:sz w:val="24"/>
          <w:szCs w:val="24"/>
          <w:lang w:val="fi-FI"/>
        </w:rPr>
        <w:t xml:space="preserve">embentukan kader </w:t>
      </w:r>
      <w:r w:rsidRPr="00040570">
        <w:rPr>
          <w:rFonts w:ascii="Times New Roman" w:hAnsi="Times New Roman"/>
          <w:sz w:val="24"/>
          <w:szCs w:val="24"/>
        </w:rPr>
        <w:t xml:space="preserve">fungsionaris LK yang paham IT (Informasi dan Teknologi). Sekaligus membangun jaringan komunikasi antar lembaga kemahasiswaan antar lembaga di </w:t>
      </w:r>
      <w:r w:rsidR="00FB62CA" w:rsidRPr="00040570">
        <w:rPr>
          <w:rFonts w:ascii="Times New Roman" w:hAnsi="Times New Roman"/>
          <w:sz w:val="24"/>
          <w:szCs w:val="24"/>
        </w:rPr>
        <w:t>UNNES</w:t>
      </w:r>
      <w:r w:rsidRPr="00040570">
        <w:rPr>
          <w:rFonts w:ascii="Times New Roman" w:hAnsi="Times New Roman"/>
          <w:sz w:val="24"/>
          <w:szCs w:val="24"/>
        </w:rPr>
        <w:t>.</w:t>
      </w:r>
    </w:p>
    <w:p w:rsidR="00B835D0" w:rsidRPr="00040570" w:rsidRDefault="00B835D0" w:rsidP="002F5B95">
      <w:pPr>
        <w:pStyle w:val="ListParagraph"/>
        <w:numPr>
          <w:ilvl w:val="1"/>
          <w:numId w:val="61"/>
        </w:numPr>
        <w:tabs>
          <w:tab w:val="left" w:pos="360"/>
        </w:tabs>
        <w:spacing w:after="0" w:line="360" w:lineRule="auto"/>
        <w:jc w:val="both"/>
        <w:rPr>
          <w:rFonts w:ascii="Times New Roman" w:hAnsi="Times New Roman"/>
          <w:sz w:val="24"/>
          <w:szCs w:val="24"/>
        </w:rPr>
      </w:pPr>
      <w:r w:rsidRPr="00040570">
        <w:rPr>
          <w:rFonts w:ascii="Times New Roman" w:hAnsi="Times New Roman"/>
          <w:sz w:val="24"/>
          <w:szCs w:val="24"/>
        </w:rPr>
        <w:t>Sasaran</w:t>
      </w:r>
      <w:r w:rsidRPr="00040570">
        <w:rPr>
          <w:rFonts w:ascii="Times New Roman" w:hAnsi="Times New Roman"/>
          <w:sz w:val="24"/>
          <w:szCs w:val="24"/>
        </w:rPr>
        <w:tab/>
      </w:r>
      <w:r w:rsidRPr="00040570">
        <w:rPr>
          <w:rFonts w:ascii="Times New Roman" w:hAnsi="Times New Roman"/>
          <w:sz w:val="24"/>
          <w:szCs w:val="24"/>
          <w:lang w:val="en-US"/>
        </w:rPr>
        <w:tab/>
      </w:r>
      <w:r w:rsidRPr="00040570">
        <w:rPr>
          <w:rFonts w:ascii="Times New Roman" w:hAnsi="Times New Roman"/>
          <w:sz w:val="24"/>
          <w:szCs w:val="24"/>
        </w:rPr>
        <w:t>: Fungsionaris LK dan mahasiswa umum</w:t>
      </w:r>
    </w:p>
    <w:p w:rsidR="00B835D0" w:rsidRPr="00040570" w:rsidRDefault="00B835D0" w:rsidP="002F5B95">
      <w:pPr>
        <w:pStyle w:val="ListParagraph"/>
        <w:numPr>
          <w:ilvl w:val="1"/>
          <w:numId w:val="61"/>
        </w:numPr>
        <w:tabs>
          <w:tab w:val="left" w:pos="360"/>
        </w:tabs>
        <w:spacing w:after="0" w:line="360" w:lineRule="auto"/>
        <w:jc w:val="both"/>
        <w:rPr>
          <w:rFonts w:ascii="Times New Roman" w:eastAsia="Times New Roman" w:hAnsi="Times New Roman"/>
          <w:bCs/>
          <w:sz w:val="24"/>
          <w:szCs w:val="24"/>
        </w:rPr>
      </w:pPr>
      <w:r w:rsidRPr="00040570">
        <w:rPr>
          <w:rFonts w:ascii="Times New Roman" w:hAnsi="Times New Roman"/>
          <w:sz w:val="24"/>
          <w:szCs w:val="24"/>
        </w:rPr>
        <w:t>Tema</w:t>
      </w:r>
      <w:r w:rsidRPr="00040570">
        <w:rPr>
          <w:rFonts w:ascii="Times New Roman" w:hAnsi="Times New Roman"/>
          <w:sz w:val="24"/>
          <w:szCs w:val="24"/>
        </w:rPr>
        <w:tab/>
      </w:r>
      <w:r w:rsidRPr="00040570">
        <w:rPr>
          <w:rFonts w:ascii="Times New Roman" w:hAnsi="Times New Roman"/>
          <w:sz w:val="24"/>
          <w:szCs w:val="24"/>
        </w:rPr>
        <w:tab/>
        <w:t xml:space="preserve">: </w:t>
      </w:r>
      <w:r w:rsidRPr="00040570">
        <w:rPr>
          <w:rFonts w:ascii="Times New Roman" w:eastAsia="Times New Roman" w:hAnsi="Times New Roman"/>
          <w:bCs/>
          <w:sz w:val="24"/>
          <w:szCs w:val="24"/>
        </w:rPr>
        <w:t>Membentuk LK Berbasis IT dan Membangun Jaringan Komunikasi antar LK”</w:t>
      </w:r>
    </w:p>
    <w:p w:rsidR="00B835D0" w:rsidRPr="00040570" w:rsidRDefault="00B835D0" w:rsidP="002F5B95">
      <w:pPr>
        <w:pStyle w:val="ListParagraph"/>
        <w:numPr>
          <w:ilvl w:val="1"/>
          <w:numId w:val="61"/>
        </w:numPr>
        <w:tabs>
          <w:tab w:val="left" w:pos="360"/>
        </w:tabs>
        <w:spacing w:after="0" w:line="360" w:lineRule="auto"/>
        <w:jc w:val="both"/>
        <w:rPr>
          <w:rFonts w:ascii="Times New Roman" w:hAnsi="Times New Roman"/>
          <w:sz w:val="24"/>
          <w:szCs w:val="24"/>
        </w:rPr>
      </w:pPr>
      <w:r w:rsidRPr="00040570">
        <w:rPr>
          <w:rFonts w:ascii="Times New Roman" w:hAnsi="Times New Roman"/>
          <w:sz w:val="24"/>
          <w:szCs w:val="24"/>
        </w:rPr>
        <w:t>PJ</w:t>
      </w:r>
      <w:r w:rsidRPr="00040570">
        <w:rPr>
          <w:rFonts w:ascii="Times New Roman" w:hAnsi="Times New Roman"/>
          <w:sz w:val="24"/>
          <w:szCs w:val="24"/>
        </w:rPr>
        <w:tab/>
      </w:r>
      <w:r w:rsidRPr="00040570">
        <w:rPr>
          <w:rFonts w:ascii="Times New Roman" w:hAnsi="Times New Roman"/>
          <w:sz w:val="24"/>
          <w:szCs w:val="24"/>
          <w:lang w:val="en-US"/>
        </w:rPr>
        <w:tab/>
      </w:r>
      <w:r w:rsidRPr="00040570">
        <w:rPr>
          <w:rFonts w:ascii="Times New Roman" w:hAnsi="Times New Roman"/>
          <w:sz w:val="24"/>
          <w:szCs w:val="24"/>
          <w:lang w:val="en-US"/>
        </w:rPr>
        <w:tab/>
      </w:r>
      <w:r w:rsidRPr="00040570">
        <w:rPr>
          <w:rFonts w:ascii="Times New Roman" w:hAnsi="Times New Roman"/>
          <w:sz w:val="24"/>
          <w:szCs w:val="24"/>
        </w:rPr>
        <w:t>: Muhammad Nur Huda</w:t>
      </w:r>
    </w:p>
    <w:p w:rsidR="00B835D0" w:rsidRPr="00040570" w:rsidRDefault="00B835D0" w:rsidP="002F5B95">
      <w:pPr>
        <w:pStyle w:val="ListParagraph"/>
        <w:numPr>
          <w:ilvl w:val="1"/>
          <w:numId w:val="61"/>
        </w:numPr>
        <w:tabs>
          <w:tab w:val="left" w:pos="360"/>
        </w:tabs>
        <w:spacing w:after="0" w:line="360" w:lineRule="auto"/>
        <w:jc w:val="both"/>
        <w:rPr>
          <w:rFonts w:ascii="Times New Roman" w:hAnsi="Times New Roman"/>
          <w:sz w:val="24"/>
          <w:szCs w:val="24"/>
        </w:rPr>
      </w:pPr>
      <w:r w:rsidRPr="00040570">
        <w:rPr>
          <w:rFonts w:ascii="Times New Roman" w:hAnsi="Times New Roman"/>
          <w:sz w:val="24"/>
          <w:szCs w:val="24"/>
        </w:rPr>
        <w:t xml:space="preserve">Pelaksanaan </w:t>
      </w:r>
    </w:p>
    <w:p w:rsidR="00B835D0" w:rsidRPr="00040570" w:rsidRDefault="00B835D0" w:rsidP="002F5B95">
      <w:pPr>
        <w:pStyle w:val="ListParagraph"/>
        <w:numPr>
          <w:ilvl w:val="1"/>
          <w:numId w:val="61"/>
        </w:numPr>
        <w:tabs>
          <w:tab w:val="left" w:pos="360"/>
        </w:tabs>
        <w:spacing w:after="0" w:line="360" w:lineRule="auto"/>
        <w:jc w:val="both"/>
        <w:rPr>
          <w:rFonts w:ascii="Times New Roman" w:hAnsi="Times New Roman"/>
          <w:sz w:val="24"/>
          <w:szCs w:val="24"/>
        </w:rPr>
      </w:pPr>
      <w:r w:rsidRPr="00040570">
        <w:rPr>
          <w:rFonts w:ascii="Times New Roman" w:hAnsi="Times New Roman"/>
          <w:sz w:val="24"/>
          <w:szCs w:val="24"/>
        </w:rPr>
        <w:t>Hari, tanggal</w:t>
      </w:r>
      <w:r w:rsidRPr="00040570">
        <w:rPr>
          <w:rFonts w:ascii="Times New Roman" w:hAnsi="Times New Roman"/>
          <w:sz w:val="24"/>
          <w:szCs w:val="24"/>
        </w:rPr>
        <w:tab/>
        <w:t>: Jum’at, 22 April 2011</w:t>
      </w:r>
    </w:p>
    <w:p w:rsidR="00B835D0" w:rsidRPr="00040570" w:rsidRDefault="00B835D0" w:rsidP="002F5B95">
      <w:pPr>
        <w:pStyle w:val="ListParagraph"/>
        <w:numPr>
          <w:ilvl w:val="1"/>
          <w:numId w:val="61"/>
        </w:numPr>
        <w:tabs>
          <w:tab w:val="left" w:pos="360"/>
        </w:tabs>
        <w:spacing w:after="0" w:line="360" w:lineRule="auto"/>
        <w:jc w:val="both"/>
        <w:rPr>
          <w:rFonts w:ascii="Times New Roman" w:hAnsi="Times New Roman"/>
          <w:sz w:val="24"/>
          <w:szCs w:val="24"/>
        </w:rPr>
      </w:pPr>
      <w:r w:rsidRPr="00040570">
        <w:rPr>
          <w:rFonts w:ascii="Times New Roman" w:hAnsi="Times New Roman"/>
          <w:sz w:val="24"/>
          <w:szCs w:val="24"/>
        </w:rPr>
        <w:t>Waktu</w:t>
      </w:r>
      <w:r w:rsidRPr="00040570">
        <w:rPr>
          <w:rFonts w:ascii="Times New Roman" w:hAnsi="Times New Roman"/>
          <w:sz w:val="24"/>
          <w:szCs w:val="24"/>
        </w:rPr>
        <w:tab/>
      </w:r>
      <w:r w:rsidRPr="00040570">
        <w:rPr>
          <w:rFonts w:ascii="Times New Roman" w:hAnsi="Times New Roman"/>
          <w:sz w:val="24"/>
          <w:szCs w:val="24"/>
          <w:lang w:val="en-US"/>
        </w:rPr>
        <w:tab/>
      </w:r>
      <w:r w:rsidRPr="00040570">
        <w:rPr>
          <w:rFonts w:ascii="Times New Roman" w:hAnsi="Times New Roman"/>
          <w:sz w:val="24"/>
          <w:szCs w:val="24"/>
        </w:rPr>
        <w:t>: 07.00 WIB -selesai</w:t>
      </w:r>
    </w:p>
    <w:p w:rsidR="00B835D0" w:rsidRPr="00040570" w:rsidRDefault="00B835D0" w:rsidP="002F5B95">
      <w:pPr>
        <w:pStyle w:val="ListParagraph"/>
        <w:numPr>
          <w:ilvl w:val="1"/>
          <w:numId w:val="61"/>
        </w:numPr>
        <w:tabs>
          <w:tab w:val="left" w:pos="360"/>
        </w:tabs>
        <w:spacing w:after="0" w:line="360" w:lineRule="auto"/>
        <w:jc w:val="both"/>
        <w:rPr>
          <w:rFonts w:ascii="Times New Roman" w:hAnsi="Times New Roman"/>
          <w:sz w:val="24"/>
          <w:szCs w:val="24"/>
        </w:rPr>
      </w:pPr>
      <w:r w:rsidRPr="00040570">
        <w:rPr>
          <w:rFonts w:ascii="Times New Roman" w:hAnsi="Times New Roman"/>
          <w:sz w:val="24"/>
          <w:szCs w:val="24"/>
        </w:rPr>
        <w:t>Tempat</w:t>
      </w:r>
      <w:r w:rsidRPr="00040570">
        <w:rPr>
          <w:rFonts w:ascii="Times New Roman" w:hAnsi="Times New Roman"/>
          <w:sz w:val="24"/>
          <w:szCs w:val="24"/>
        </w:rPr>
        <w:tab/>
      </w:r>
      <w:r w:rsidRPr="00040570">
        <w:rPr>
          <w:rFonts w:ascii="Times New Roman" w:hAnsi="Times New Roman"/>
          <w:sz w:val="24"/>
          <w:szCs w:val="24"/>
          <w:lang w:val="en-US"/>
        </w:rPr>
        <w:tab/>
      </w:r>
      <w:r w:rsidRPr="00040570">
        <w:rPr>
          <w:rFonts w:ascii="Times New Roman" w:hAnsi="Times New Roman"/>
          <w:sz w:val="24"/>
          <w:szCs w:val="24"/>
        </w:rPr>
        <w:t>: PKMU Lantai 2</w:t>
      </w:r>
    </w:p>
    <w:p w:rsidR="00B835D0" w:rsidRPr="00040570" w:rsidRDefault="00B835D0" w:rsidP="002F5B95">
      <w:pPr>
        <w:pStyle w:val="ListParagraph"/>
        <w:numPr>
          <w:ilvl w:val="1"/>
          <w:numId w:val="61"/>
        </w:numPr>
        <w:tabs>
          <w:tab w:val="left" w:pos="360"/>
        </w:tabs>
        <w:spacing w:after="0" w:line="360" w:lineRule="auto"/>
        <w:jc w:val="both"/>
        <w:rPr>
          <w:rFonts w:ascii="Times New Roman" w:hAnsi="Times New Roman"/>
          <w:sz w:val="24"/>
          <w:szCs w:val="24"/>
        </w:rPr>
      </w:pPr>
      <w:r w:rsidRPr="00040570">
        <w:rPr>
          <w:rFonts w:ascii="Times New Roman" w:hAnsi="Times New Roman"/>
          <w:sz w:val="24"/>
          <w:szCs w:val="24"/>
        </w:rPr>
        <w:t>Peserta</w:t>
      </w:r>
      <w:r w:rsidRPr="00040570">
        <w:rPr>
          <w:rFonts w:ascii="Times New Roman" w:hAnsi="Times New Roman"/>
          <w:sz w:val="24"/>
          <w:szCs w:val="24"/>
        </w:rPr>
        <w:tab/>
      </w:r>
      <w:r w:rsidRPr="00040570">
        <w:rPr>
          <w:rFonts w:ascii="Times New Roman" w:hAnsi="Times New Roman"/>
          <w:sz w:val="24"/>
          <w:szCs w:val="24"/>
          <w:lang w:val="en-US"/>
        </w:rPr>
        <w:tab/>
      </w:r>
      <w:r w:rsidRPr="00040570">
        <w:rPr>
          <w:rFonts w:ascii="Times New Roman" w:hAnsi="Times New Roman"/>
          <w:sz w:val="24"/>
          <w:szCs w:val="24"/>
        </w:rPr>
        <w:t>: Fugsionaris LK dan Mahasiswa umum</w:t>
      </w:r>
    </w:p>
    <w:p w:rsidR="00B835D0" w:rsidRPr="00040570" w:rsidRDefault="00B835D0" w:rsidP="002F5B95">
      <w:pPr>
        <w:pStyle w:val="ListParagraph"/>
        <w:numPr>
          <w:ilvl w:val="1"/>
          <w:numId w:val="61"/>
        </w:numPr>
        <w:tabs>
          <w:tab w:val="left" w:pos="360"/>
        </w:tabs>
        <w:spacing w:after="0" w:line="360" w:lineRule="auto"/>
        <w:jc w:val="both"/>
        <w:rPr>
          <w:rFonts w:ascii="Times New Roman" w:hAnsi="Times New Roman"/>
          <w:sz w:val="24"/>
          <w:szCs w:val="24"/>
        </w:rPr>
      </w:pPr>
      <w:r w:rsidRPr="00040570">
        <w:rPr>
          <w:rFonts w:ascii="Times New Roman" w:hAnsi="Times New Roman"/>
          <w:sz w:val="24"/>
          <w:szCs w:val="24"/>
        </w:rPr>
        <w:t>Dana</w:t>
      </w:r>
    </w:p>
    <w:p w:rsidR="00B835D0" w:rsidRPr="00040570" w:rsidRDefault="00B835D0" w:rsidP="002F5B95">
      <w:pPr>
        <w:pStyle w:val="ListParagraph"/>
        <w:numPr>
          <w:ilvl w:val="0"/>
          <w:numId w:val="125"/>
        </w:numPr>
        <w:spacing w:after="0" w:line="360" w:lineRule="auto"/>
        <w:ind w:left="900"/>
        <w:jc w:val="both"/>
        <w:rPr>
          <w:rFonts w:ascii="Times New Roman" w:hAnsi="Times New Roman"/>
          <w:sz w:val="24"/>
          <w:szCs w:val="24"/>
        </w:rPr>
      </w:pPr>
      <w:r w:rsidRPr="00040570">
        <w:rPr>
          <w:rFonts w:ascii="Times New Roman" w:hAnsi="Times New Roman"/>
          <w:sz w:val="24"/>
          <w:szCs w:val="24"/>
        </w:rPr>
        <w:t>Pemasukan</w:t>
      </w:r>
      <w:r w:rsidRPr="00040570">
        <w:rPr>
          <w:rFonts w:ascii="Times New Roman" w:hAnsi="Times New Roman"/>
          <w:sz w:val="24"/>
          <w:szCs w:val="24"/>
        </w:rPr>
        <w:tab/>
      </w:r>
      <w:r w:rsidRPr="00040570">
        <w:rPr>
          <w:rFonts w:ascii="Times New Roman" w:hAnsi="Times New Roman"/>
          <w:sz w:val="24"/>
          <w:szCs w:val="24"/>
          <w:lang w:val="en-US"/>
        </w:rPr>
        <w:tab/>
      </w:r>
      <w:r w:rsidRPr="00040570">
        <w:rPr>
          <w:rFonts w:ascii="Times New Roman" w:hAnsi="Times New Roman"/>
          <w:sz w:val="24"/>
          <w:szCs w:val="24"/>
        </w:rPr>
        <w:t>:</w:t>
      </w:r>
      <w:r w:rsidRPr="00040570">
        <w:rPr>
          <w:rFonts w:ascii="Times New Roman" w:hAnsi="Times New Roman"/>
          <w:sz w:val="24"/>
          <w:szCs w:val="24"/>
          <w:lang w:val="en-US"/>
        </w:rPr>
        <w:t xml:space="preserve"> Rp. 645.000</w:t>
      </w:r>
    </w:p>
    <w:p w:rsidR="00B835D0" w:rsidRPr="00040570" w:rsidRDefault="00B835D0" w:rsidP="002F5B95">
      <w:pPr>
        <w:pStyle w:val="ListParagraph"/>
        <w:numPr>
          <w:ilvl w:val="0"/>
          <w:numId w:val="125"/>
        </w:numPr>
        <w:tabs>
          <w:tab w:val="left" w:pos="900"/>
        </w:tabs>
        <w:spacing w:after="0" w:line="360" w:lineRule="auto"/>
        <w:ind w:left="540" w:firstLine="0"/>
        <w:jc w:val="both"/>
        <w:rPr>
          <w:rFonts w:ascii="Times New Roman" w:hAnsi="Times New Roman"/>
          <w:sz w:val="24"/>
          <w:szCs w:val="24"/>
        </w:rPr>
      </w:pPr>
      <w:r w:rsidRPr="00040570">
        <w:rPr>
          <w:rFonts w:ascii="Times New Roman" w:hAnsi="Times New Roman"/>
          <w:sz w:val="24"/>
          <w:szCs w:val="24"/>
        </w:rPr>
        <w:t>Pengeluaran</w:t>
      </w:r>
      <w:r w:rsidRPr="00040570">
        <w:rPr>
          <w:rFonts w:ascii="Times New Roman" w:hAnsi="Times New Roman"/>
          <w:sz w:val="24"/>
          <w:szCs w:val="24"/>
        </w:rPr>
        <w:tab/>
      </w:r>
      <w:r w:rsidRPr="00040570">
        <w:rPr>
          <w:rFonts w:ascii="Times New Roman" w:hAnsi="Times New Roman"/>
          <w:sz w:val="24"/>
          <w:szCs w:val="24"/>
          <w:lang w:val="en-US"/>
        </w:rPr>
        <w:tab/>
      </w:r>
      <w:r w:rsidRPr="00040570">
        <w:rPr>
          <w:rFonts w:ascii="Times New Roman" w:hAnsi="Times New Roman"/>
          <w:sz w:val="24"/>
          <w:szCs w:val="24"/>
        </w:rPr>
        <w:t>:</w:t>
      </w:r>
      <w:r w:rsidRPr="00040570">
        <w:rPr>
          <w:rFonts w:ascii="Times New Roman" w:hAnsi="Times New Roman"/>
          <w:sz w:val="24"/>
          <w:szCs w:val="24"/>
          <w:lang w:val="en-US"/>
        </w:rPr>
        <w:t xml:space="preserve"> Rp. 645.000</w:t>
      </w:r>
    </w:p>
    <w:p w:rsidR="00B835D0" w:rsidRPr="00040570" w:rsidRDefault="00B835D0" w:rsidP="002F5B95">
      <w:pPr>
        <w:pStyle w:val="ListParagraph"/>
        <w:numPr>
          <w:ilvl w:val="1"/>
          <w:numId w:val="61"/>
        </w:numPr>
        <w:tabs>
          <w:tab w:val="num" w:pos="0"/>
          <w:tab w:val="left" w:pos="360"/>
        </w:tabs>
        <w:spacing w:after="0" w:line="360" w:lineRule="auto"/>
        <w:ind w:left="0" w:firstLine="0"/>
        <w:jc w:val="both"/>
        <w:rPr>
          <w:rFonts w:ascii="Times New Roman" w:hAnsi="Times New Roman"/>
          <w:sz w:val="24"/>
          <w:szCs w:val="24"/>
        </w:rPr>
      </w:pPr>
      <w:r w:rsidRPr="00040570">
        <w:rPr>
          <w:rFonts w:ascii="Times New Roman" w:hAnsi="Times New Roman"/>
          <w:sz w:val="24"/>
          <w:szCs w:val="24"/>
        </w:rPr>
        <w:t>Evalusi</w:t>
      </w:r>
      <w:r w:rsidRPr="00040570">
        <w:rPr>
          <w:rFonts w:ascii="Times New Roman" w:hAnsi="Times New Roman"/>
          <w:sz w:val="24"/>
          <w:szCs w:val="24"/>
        </w:rPr>
        <w:tab/>
      </w:r>
      <w:r w:rsidRPr="00040570">
        <w:rPr>
          <w:rFonts w:ascii="Times New Roman" w:hAnsi="Times New Roman"/>
          <w:sz w:val="24"/>
          <w:szCs w:val="24"/>
          <w:lang w:val="en-US"/>
        </w:rPr>
        <w:tab/>
      </w:r>
      <w:r w:rsidRPr="00040570">
        <w:rPr>
          <w:rFonts w:ascii="Times New Roman" w:hAnsi="Times New Roman"/>
          <w:sz w:val="24"/>
          <w:szCs w:val="24"/>
          <w:lang w:val="en-US"/>
        </w:rPr>
        <w:tab/>
      </w:r>
      <w:r w:rsidRPr="00040570">
        <w:rPr>
          <w:rFonts w:ascii="Times New Roman" w:hAnsi="Times New Roman"/>
          <w:sz w:val="24"/>
          <w:szCs w:val="24"/>
        </w:rPr>
        <w:t>:</w:t>
      </w:r>
    </w:p>
    <w:p w:rsidR="00B835D0" w:rsidRPr="00040570" w:rsidRDefault="00B835D0" w:rsidP="002F5B95">
      <w:pPr>
        <w:pStyle w:val="ListParagraph"/>
        <w:numPr>
          <w:ilvl w:val="0"/>
          <w:numId w:val="127"/>
        </w:numPr>
        <w:spacing w:after="0" w:line="360" w:lineRule="auto"/>
        <w:ind w:left="900"/>
        <w:jc w:val="both"/>
        <w:rPr>
          <w:rFonts w:ascii="Times New Roman" w:hAnsi="Times New Roman"/>
          <w:sz w:val="24"/>
          <w:szCs w:val="24"/>
        </w:rPr>
      </w:pPr>
      <w:r w:rsidRPr="00040570">
        <w:rPr>
          <w:rFonts w:ascii="Times New Roman" w:hAnsi="Times New Roman"/>
          <w:sz w:val="24"/>
          <w:szCs w:val="24"/>
        </w:rPr>
        <w:t>Kendala</w:t>
      </w:r>
      <w:r w:rsidRPr="00040570">
        <w:rPr>
          <w:rFonts w:ascii="Times New Roman" w:hAnsi="Times New Roman"/>
          <w:sz w:val="24"/>
          <w:szCs w:val="24"/>
          <w:lang w:val="en-US"/>
        </w:rPr>
        <w:tab/>
      </w:r>
      <w:r w:rsidRPr="00040570">
        <w:rPr>
          <w:rFonts w:ascii="Times New Roman" w:hAnsi="Times New Roman"/>
          <w:sz w:val="24"/>
          <w:szCs w:val="24"/>
          <w:lang w:val="en-US"/>
        </w:rPr>
        <w:tab/>
      </w:r>
      <w:r w:rsidRPr="00040570">
        <w:rPr>
          <w:rFonts w:ascii="Times New Roman" w:hAnsi="Times New Roman"/>
          <w:sz w:val="24"/>
          <w:szCs w:val="24"/>
        </w:rPr>
        <w:t>:</w:t>
      </w:r>
    </w:p>
    <w:p w:rsidR="00B835D0" w:rsidRPr="00040570" w:rsidRDefault="00B835D0" w:rsidP="002F5B95">
      <w:pPr>
        <w:pStyle w:val="ListParagraph"/>
        <w:numPr>
          <w:ilvl w:val="0"/>
          <w:numId w:val="121"/>
        </w:numPr>
        <w:spacing w:after="0" w:line="360" w:lineRule="auto"/>
        <w:rPr>
          <w:rFonts w:ascii="Times New Roman" w:hAnsi="Times New Roman"/>
          <w:sz w:val="24"/>
          <w:szCs w:val="24"/>
        </w:rPr>
      </w:pPr>
      <w:r w:rsidRPr="00040570">
        <w:rPr>
          <w:rFonts w:ascii="Times New Roman" w:hAnsi="Times New Roman"/>
          <w:sz w:val="24"/>
          <w:szCs w:val="24"/>
        </w:rPr>
        <w:t>Waktu sosialisasi terlalu singkat</w:t>
      </w:r>
    </w:p>
    <w:p w:rsidR="00B835D0" w:rsidRPr="00040570" w:rsidRDefault="00B835D0" w:rsidP="002F5B95">
      <w:pPr>
        <w:pStyle w:val="ListParagraph"/>
        <w:numPr>
          <w:ilvl w:val="0"/>
          <w:numId w:val="121"/>
        </w:numPr>
        <w:spacing w:after="0" w:line="360" w:lineRule="auto"/>
        <w:rPr>
          <w:rFonts w:ascii="Times New Roman" w:hAnsi="Times New Roman"/>
          <w:sz w:val="24"/>
          <w:szCs w:val="24"/>
        </w:rPr>
      </w:pPr>
      <w:r w:rsidRPr="00040570">
        <w:rPr>
          <w:rFonts w:ascii="Times New Roman" w:hAnsi="Times New Roman"/>
          <w:sz w:val="24"/>
          <w:szCs w:val="24"/>
        </w:rPr>
        <w:t xml:space="preserve">Karena ruangan terdapat fasilitas hotspot, beberapa peserta kurang konsentrasi </w:t>
      </w:r>
    </w:p>
    <w:p w:rsidR="00B835D0" w:rsidRPr="00040570" w:rsidRDefault="00B835D0" w:rsidP="002F5B95">
      <w:pPr>
        <w:pStyle w:val="ListParagraph"/>
        <w:numPr>
          <w:ilvl w:val="0"/>
          <w:numId w:val="121"/>
        </w:numPr>
        <w:spacing w:after="0" w:line="360" w:lineRule="auto"/>
        <w:rPr>
          <w:rFonts w:ascii="Times New Roman" w:hAnsi="Times New Roman"/>
          <w:sz w:val="24"/>
          <w:szCs w:val="24"/>
        </w:rPr>
      </w:pPr>
      <w:r w:rsidRPr="00040570">
        <w:rPr>
          <w:rFonts w:ascii="Times New Roman" w:hAnsi="Times New Roman"/>
          <w:sz w:val="24"/>
          <w:szCs w:val="24"/>
        </w:rPr>
        <w:t>Instalasi softwar terlalu memakan waktu</w:t>
      </w:r>
    </w:p>
    <w:p w:rsidR="00B835D0" w:rsidRPr="00040570" w:rsidRDefault="00B835D0" w:rsidP="002F5B95">
      <w:pPr>
        <w:pStyle w:val="ListParagraph"/>
        <w:numPr>
          <w:ilvl w:val="0"/>
          <w:numId w:val="121"/>
        </w:numPr>
        <w:spacing w:after="0" w:line="360" w:lineRule="auto"/>
        <w:rPr>
          <w:rFonts w:ascii="Times New Roman" w:hAnsi="Times New Roman"/>
          <w:sz w:val="24"/>
          <w:szCs w:val="24"/>
        </w:rPr>
      </w:pPr>
      <w:r w:rsidRPr="00040570">
        <w:rPr>
          <w:rFonts w:ascii="Times New Roman" w:hAnsi="Times New Roman"/>
          <w:sz w:val="24"/>
          <w:szCs w:val="24"/>
        </w:rPr>
        <w:t>Pemateri terlalu cepat dalam menyampaikan materi</w:t>
      </w:r>
    </w:p>
    <w:p w:rsidR="00B835D0" w:rsidRPr="00040570" w:rsidRDefault="00B835D0" w:rsidP="002F5B95">
      <w:pPr>
        <w:pStyle w:val="ListParagraph"/>
        <w:numPr>
          <w:ilvl w:val="0"/>
          <w:numId w:val="122"/>
        </w:numPr>
        <w:spacing w:after="0" w:line="360" w:lineRule="auto"/>
        <w:ind w:left="426"/>
        <w:jc w:val="both"/>
        <w:rPr>
          <w:rFonts w:ascii="Times New Roman" w:hAnsi="Times New Roman"/>
          <w:sz w:val="24"/>
          <w:szCs w:val="24"/>
        </w:rPr>
      </w:pPr>
      <w:r w:rsidRPr="00040570">
        <w:rPr>
          <w:rFonts w:ascii="Times New Roman" w:hAnsi="Times New Roman"/>
          <w:sz w:val="24"/>
          <w:szCs w:val="24"/>
        </w:rPr>
        <w:t>Solusi</w:t>
      </w:r>
      <w:r w:rsidRPr="00040570">
        <w:rPr>
          <w:rFonts w:ascii="Times New Roman" w:hAnsi="Times New Roman"/>
          <w:sz w:val="24"/>
          <w:szCs w:val="24"/>
        </w:rPr>
        <w:tab/>
      </w:r>
      <w:r w:rsidRPr="00040570">
        <w:rPr>
          <w:rFonts w:ascii="Times New Roman" w:hAnsi="Times New Roman"/>
          <w:sz w:val="24"/>
          <w:szCs w:val="24"/>
        </w:rPr>
        <w:tab/>
        <w:t>:</w:t>
      </w:r>
    </w:p>
    <w:p w:rsidR="00B835D0" w:rsidRPr="00040570" w:rsidRDefault="00B835D0" w:rsidP="002F5B95">
      <w:pPr>
        <w:pStyle w:val="ListParagraph"/>
        <w:numPr>
          <w:ilvl w:val="0"/>
          <w:numId w:val="123"/>
        </w:numPr>
        <w:spacing w:after="0" w:line="360" w:lineRule="auto"/>
        <w:ind w:left="709"/>
        <w:rPr>
          <w:rFonts w:ascii="Times New Roman" w:hAnsi="Times New Roman"/>
          <w:sz w:val="24"/>
          <w:szCs w:val="24"/>
        </w:rPr>
      </w:pPr>
      <w:r w:rsidRPr="00040570">
        <w:rPr>
          <w:rFonts w:ascii="Times New Roman" w:hAnsi="Times New Roman"/>
          <w:sz w:val="24"/>
          <w:szCs w:val="24"/>
        </w:rPr>
        <w:t>Waktu sosialisasi lebih direncanakan jauh hari</w:t>
      </w:r>
    </w:p>
    <w:p w:rsidR="00B835D0" w:rsidRPr="00040570" w:rsidRDefault="00B835D0" w:rsidP="002F5B95">
      <w:pPr>
        <w:pStyle w:val="ListParagraph"/>
        <w:numPr>
          <w:ilvl w:val="0"/>
          <w:numId w:val="123"/>
        </w:numPr>
        <w:spacing w:after="0" w:line="360" w:lineRule="auto"/>
        <w:ind w:left="709"/>
        <w:rPr>
          <w:rFonts w:ascii="Times New Roman" w:hAnsi="Times New Roman"/>
          <w:sz w:val="24"/>
          <w:szCs w:val="24"/>
        </w:rPr>
      </w:pPr>
      <w:r w:rsidRPr="00040570">
        <w:rPr>
          <w:rFonts w:ascii="Times New Roman" w:hAnsi="Times New Roman"/>
          <w:sz w:val="24"/>
          <w:szCs w:val="24"/>
        </w:rPr>
        <w:t>Menghimbau tidak menggunakan fasilitas hotspot selama pelatihan berlangsung</w:t>
      </w:r>
    </w:p>
    <w:p w:rsidR="00B835D0" w:rsidRPr="00040570" w:rsidRDefault="00B835D0" w:rsidP="002F5B95">
      <w:pPr>
        <w:pStyle w:val="ListParagraph"/>
        <w:numPr>
          <w:ilvl w:val="0"/>
          <w:numId w:val="123"/>
        </w:numPr>
        <w:spacing w:after="0" w:line="360" w:lineRule="auto"/>
        <w:ind w:left="709"/>
        <w:rPr>
          <w:rFonts w:ascii="Times New Roman" w:hAnsi="Times New Roman"/>
          <w:sz w:val="24"/>
          <w:szCs w:val="24"/>
        </w:rPr>
      </w:pPr>
      <w:r w:rsidRPr="00040570">
        <w:rPr>
          <w:rFonts w:ascii="Times New Roman" w:hAnsi="Times New Roman"/>
          <w:sz w:val="24"/>
          <w:szCs w:val="24"/>
        </w:rPr>
        <w:t>Instalasi software seharusnya dilakukan sebelum materi diberikan</w:t>
      </w:r>
    </w:p>
    <w:p w:rsidR="00B835D0" w:rsidRPr="00040570" w:rsidRDefault="00B835D0" w:rsidP="002F5B95">
      <w:pPr>
        <w:pStyle w:val="ListParagraph"/>
        <w:numPr>
          <w:ilvl w:val="0"/>
          <w:numId w:val="123"/>
        </w:numPr>
        <w:spacing w:after="0" w:line="360" w:lineRule="auto"/>
        <w:ind w:left="709"/>
        <w:rPr>
          <w:rFonts w:ascii="Times New Roman" w:hAnsi="Times New Roman"/>
          <w:sz w:val="24"/>
          <w:szCs w:val="24"/>
        </w:rPr>
      </w:pPr>
      <w:r w:rsidRPr="00040570">
        <w:rPr>
          <w:rFonts w:ascii="Times New Roman" w:hAnsi="Times New Roman"/>
          <w:sz w:val="24"/>
          <w:szCs w:val="24"/>
        </w:rPr>
        <w:t>Dalam menyampaikan materi, seharusnya pemateri memperhatikan proses kerja pesert</w:t>
      </w:r>
      <w:r w:rsidRPr="00040570">
        <w:rPr>
          <w:rFonts w:ascii="Times New Roman" w:hAnsi="Times New Roman"/>
          <w:sz w:val="24"/>
          <w:szCs w:val="24"/>
          <w:lang w:val="en-US"/>
        </w:rPr>
        <w:t>a.</w:t>
      </w:r>
    </w:p>
    <w:p w:rsidR="00B835D0" w:rsidRPr="00040570" w:rsidRDefault="00B835D0" w:rsidP="00040570">
      <w:pPr>
        <w:pStyle w:val="ListParagraph"/>
        <w:spacing w:after="0" w:line="360" w:lineRule="auto"/>
        <w:ind w:left="90"/>
        <w:rPr>
          <w:rFonts w:ascii="Times New Roman" w:hAnsi="Times New Roman"/>
          <w:b/>
          <w:sz w:val="24"/>
          <w:szCs w:val="24"/>
          <w:lang w:val="en-US"/>
        </w:rPr>
      </w:pPr>
      <w:r w:rsidRPr="00040570">
        <w:rPr>
          <w:rFonts w:ascii="Times New Roman" w:hAnsi="Times New Roman"/>
          <w:b/>
          <w:sz w:val="24"/>
          <w:szCs w:val="24"/>
          <w:lang w:val="en-US"/>
        </w:rPr>
        <w:t xml:space="preserve">6). </w:t>
      </w:r>
      <w:r w:rsidR="00723756">
        <w:rPr>
          <w:rFonts w:ascii="Times New Roman" w:hAnsi="Times New Roman"/>
          <w:b/>
          <w:sz w:val="24"/>
          <w:szCs w:val="24"/>
          <w:lang w:val="en-US"/>
        </w:rPr>
        <w:t>P</w:t>
      </w:r>
      <w:r w:rsidRPr="00040570">
        <w:rPr>
          <w:rFonts w:ascii="Times New Roman" w:hAnsi="Times New Roman"/>
          <w:b/>
          <w:sz w:val="24"/>
          <w:szCs w:val="24"/>
          <w:lang w:val="en-US"/>
        </w:rPr>
        <w:t>langisasi</w:t>
      </w:r>
    </w:p>
    <w:p w:rsidR="00B835D0" w:rsidRPr="00040570" w:rsidRDefault="00B835D0" w:rsidP="002F5B95">
      <w:pPr>
        <w:pStyle w:val="ListParagraph"/>
        <w:numPr>
          <w:ilvl w:val="0"/>
          <w:numId w:val="134"/>
        </w:numPr>
        <w:spacing w:after="0" w:line="360" w:lineRule="auto"/>
        <w:ind w:left="450"/>
        <w:rPr>
          <w:rFonts w:ascii="Times New Roman" w:hAnsi="Times New Roman"/>
          <w:sz w:val="24"/>
          <w:szCs w:val="24"/>
          <w:lang w:val="en-US"/>
        </w:rPr>
      </w:pPr>
      <w:r w:rsidRPr="00040570">
        <w:rPr>
          <w:rFonts w:ascii="Times New Roman" w:hAnsi="Times New Roman"/>
          <w:sz w:val="24"/>
          <w:szCs w:val="24"/>
          <w:lang w:val="en-US"/>
        </w:rPr>
        <w:t xml:space="preserve">Bentuk </w:t>
      </w:r>
      <w:r w:rsidRPr="00040570">
        <w:rPr>
          <w:rFonts w:ascii="Times New Roman" w:hAnsi="Times New Roman"/>
          <w:sz w:val="24"/>
          <w:szCs w:val="24"/>
          <w:lang w:val="en-US"/>
        </w:rPr>
        <w:tab/>
      </w:r>
      <w:r w:rsidRPr="00040570">
        <w:rPr>
          <w:rFonts w:ascii="Times New Roman" w:hAnsi="Times New Roman"/>
          <w:sz w:val="24"/>
          <w:szCs w:val="24"/>
          <w:lang w:val="en-US"/>
        </w:rPr>
        <w:tab/>
        <w:t>: Pembuatan spanduk, baliho dan pamflet</w:t>
      </w:r>
    </w:p>
    <w:p w:rsidR="00B835D0" w:rsidRPr="00040570" w:rsidRDefault="00B835D0" w:rsidP="002F5B95">
      <w:pPr>
        <w:pStyle w:val="ListParagraph"/>
        <w:numPr>
          <w:ilvl w:val="0"/>
          <w:numId w:val="134"/>
        </w:numPr>
        <w:spacing w:after="0" w:line="360" w:lineRule="auto"/>
        <w:ind w:left="450"/>
        <w:rPr>
          <w:rFonts w:ascii="Times New Roman" w:hAnsi="Times New Roman"/>
          <w:sz w:val="24"/>
          <w:szCs w:val="24"/>
          <w:lang w:val="en-US"/>
        </w:rPr>
      </w:pPr>
      <w:r w:rsidRPr="00040570">
        <w:rPr>
          <w:rFonts w:ascii="Times New Roman" w:hAnsi="Times New Roman"/>
          <w:sz w:val="24"/>
          <w:szCs w:val="24"/>
          <w:lang w:val="en-US"/>
        </w:rPr>
        <w:t xml:space="preserve">Tujuan </w:t>
      </w:r>
      <w:r w:rsidRPr="00040570">
        <w:rPr>
          <w:rFonts w:ascii="Times New Roman" w:hAnsi="Times New Roman"/>
          <w:sz w:val="24"/>
          <w:szCs w:val="24"/>
          <w:lang w:val="en-US"/>
        </w:rPr>
        <w:tab/>
      </w:r>
      <w:r w:rsidRPr="00040570">
        <w:rPr>
          <w:rFonts w:ascii="Times New Roman" w:hAnsi="Times New Roman"/>
          <w:sz w:val="24"/>
          <w:szCs w:val="24"/>
          <w:lang w:val="en-US"/>
        </w:rPr>
        <w:tab/>
        <w:t>: Mempublikasikan kegiatan Depkominfo maupun BEM KM 2011</w:t>
      </w:r>
    </w:p>
    <w:p w:rsidR="00B835D0" w:rsidRPr="00040570" w:rsidRDefault="00B835D0" w:rsidP="002F5B95">
      <w:pPr>
        <w:pStyle w:val="ListParagraph"/>
        <w:numPr>
          <w:ilvl w:val="0"/>
          <w:numId w:val="134"/>
        </w:numPr>
        <w:spacing w:after="0" w:line="360" w:lineRule="auto"/>
        <w:ind w:left="450"/>
        <w:rPr>
          <w:rFonts w:ascii="Times New Roman" w:hAnsi="Times New Roman"/>
          <w:sz w:val="24"/>
          <w:szCs w:val="24"/>
          <w:lang w:val="en-US"/>
        </w:rPr>
      </w:pPr>
      <w:r w:rsidRPr="00040570">
        <w:rPr>
          <w:rFonts w:ascii="Times New Roman" w:hAnsi="Times New Roman"/>
          <w:sz w:val="24"/>
          <w:szCs w:val="24"/>
          <w:lang w:val="en-US"/>
        </w:rPr>
        <w:lastRenderedPageBreak/>
        <w:t xml:space="preserve">Sasaran </w:t>
      </w:r>
      <w:r w:rsidRPr="00040570">
        <w:rPr>
          <w:rFonts w:ascii="Times New Roman" w:hAnsi="Times New Roman"/>
          <w:sz w:val="24"/>
          <w:szCs w:val="24"/>
          <w:lang w:val="en-US"/>
        </w:rPr>
        <w:tab/>
      </w:r>
      <w:r w:rsidRPr="00040570">
        <w:rPr>
          <w:rFonts w:ascii="Times New Roman" w:hAnsi="Times New Roman"/>
          <w:sz w:val="24"/>
          <w:szCs w:val="24"/>
          <w:lang w:val="en-US"/>
        </w:rPr>
        <w:tab/>
        <w:t>: Mahasiswa dan birokrat</w:t>
      </w:r>
    </w:p>
    <w:p w:rsidR="00B835D0" w:rsidRPr="00040570" w:rsidRDefault="00B835D0" w:rsidP="002F5B95">
      <w:pPr>
        <w:pStyle w:val="ListParagraph"/>
        <w:numPr>
          <w:ilvl w:val="0"/>
          <w:numId w:val="134"/>
        </w:numPr>
        <w:spacing w:after="0" w:line="360" w:lineRule="auto"/>
        <w:ind w:left="450"/>
        <w:rPr>
          <w:rFonts w:ascii="Times New Roman" w:hAnsi="Times New Roman"/>
          <w:sz w:val="24"/>
          <w:szCs w:val="24"/>
          <w:lang w:val="en-US"/>
        </w:rPr>
      </w:pPr>
      <w:r w:rsidRPr="00040570">
        <w:rPr>
          <w:rFonts w:ascii="Times New Roman" w:hAnsi="Times New Roman"/>
          <w:sz w:val="24"/>
          <w:szCs w:val="24"/>
          <w:lang w:val="en-US"/>
        </w:rPr>
        <w:t xml:space="preserve">Tema </w:t>
      </w:r>
      <w:r w:rsidRPr="00040570">
        <w:rPr>
          <w:rFonts w:ascii="Times New Roman" w:hAnsi="Times New Roman"/>
          <w:sz w:val="24"/>
          <w:szCs w:val="24"/>
          <w:lang w:val="en-US"/>
        </w:rPr>
        <w:tab/>
      </w:r>
      <w:r w:rsidRPr="00040570">
        <w:rPr>
          <w:rFonts w:ascii="Times New Roman" w:hAnsi="Times New Roman"/>
          <w:sz w:val="24"/>
          <w:szCs w:val="24"/>
          <w:lang w:val="en-US"/>
        </w:rPr>
        <w:tab/>
        <w:t xml:space="preserve">: Selamat datang Mahasiswa baru </w:t>
      </w:r>
    </w:p>
    <w:p w:rsidR="00B835D0" w:rsidRPr="00040570" w:rsidRDefault="00B835D0" w:rsidP="002F5B95">
      <w:pPr>
        <w:pStyle w:val="ListParagraph"/>
        <w:numPr>
          <w:ilvl w:val="0"/>
          <w:numId w:val="134"/>
        </w:numPr>
        <w:spacing w:after="0" w:line="360" w:lineRule="auto"/>
        <w:ind w:left="450"/>
        <w:rPr>
          <w:rFonts w:ascii="Times New Roman" w:hAnsi="Times New Roman"/>
          <w:sz w:val="24"/>
          <w:szCs w:val="24"/>
          <w:lang w:val="en-US"/>
        </w:rPr>
      </w:pPr>
      <w:r w:rsidRPr="00040570">
        <w:rPr>
          <w:rFonts w:ascii="Times New Roman" w:hAnsi="Times New Roman"/>
          <w:sz w:val="24"/>
          <w:szCs w:val="24"/>
          <w:lang w:val="en-US"/>
        </w:rPr>
        <w:t>PJ</w:t>
      </w:r>
      <w:r w:rsidRPr="00040570">
        <w:rPr>
          <w:rFonts w:ascii="Times New Roman" w:hAnsi="Times New Roman"/>
          <w:sz w:val="24"/>
          <w:szCs w:val="24"/>
          <w:lang w:val="en-US"/>
        </w:rPr>
        <w:tab/>
      </w:r>
      <w:r w:rsidRPr="00040570">
        <w:rPr>
          <w:rFonts w:ascii="Times New Roman" w:hAnsi="Times New Roman"/>
          <w:sz w:val="24"/>
          <w:szCs w:val="24"/>
          <w:lang w:val="en-US"/>
        </w:rPr>
        <w:tab/>
      </w:r>
      <w:r w:rsidRPr="00040570">
        <w:rPr>
          <w:rFonts w:ascii="Times New Roman" w:hAnsi="Times New Roman"/>
          <w:sz w:val="24"/>
          <w:szCs w:val="24"/>
          <w:lang w:val="en-US"/>
        </w:rPr>
        <w:tab/>
        <w:t>: Alvin Fahruddin</w:t>
      </w:r>
    </w:p>
    <w:p w:rsidR="00B835D0" w:rsidRPr="00040570" w:rsidRDefault="00B835D0" w:rsidP="002F5B95">
      <w:pPr>
        <w:pStyle w:val="ListParagraph"/>
        <w:numPr>
          <w:ilvl w:val="0"/>
          <w:numId w:val="134"/>
        </w:numPr>
        <w:spacing w:after="0" w:line="360" w:lineRule="auto"/>
        <w:ind w:left="450"/>
        <w:rPr>
          <w:rFonts w:ascii="Times New Roman" w:hAnsi="Times New Roman"/>
          <w:sz w:val="24"/>
          <w:szCs w:val="24"/>
          <w:lang w:val="en-US"/>
        </w:rPr>
      </w:pPr>
      <w:r w:rsidRPr="00040570">
        <w:rPr>
          <w:rFonts w:ascii="Times New Roman" w:hAnsi="Times New Roman"/>
          <w:sz w:val="24"/>
          <w:szCs w:val="24"/>
          <w:lang w:val="en-US"/>
        </w:rPr>
        <w:t>Pelaksanaan</w:t>
      </w:r>
      <w:r w:rsidRPr="00040570">
        <w:rPr>
          <w:rFonts w:ascii="Times New Roman" w:hAnsi="Times New Roman"/>
          <w:sz w:val="24"/>
          <w:szCs w:val="24"/>
          <w:lang w:val="en-US"/>
        </w:rPr>
        <w:tab/>
        <w:t xml:space="preserve">: Tiap Kegiatan </w:t>
      </w:r>
    </w:p>
    <w:p w:rsidR="00B835D0" w:rsidRPr="00040570" w:rsidRDefault="00B835D0" w:rsidP="002F5B95">
      <w:pPr>
        <w:pStyle w:val="ListParagraph"/>
        <w:numPr>
          <w:ilvl w:val="0"/>
          <w:numId w:val="134"/>
        </w:numPr>
        <w:spacing w:after="0" w:line="360" w:lineRule="auto"/>
        <w:ind w:left="450"/>
        <w:rPr>
          <w:rFonts w:ascii="Times New Roman" w:hAnsi="Times New Roman"/>
          <w:sz w:val="24"/>
          <w:szCs w:val="24"/>
          <w:lang w:val="en-US"/>
        </w:rPr>
      </w:pPr>
      <w:r w:rsidRPr="00040570">
        <w:rPr>
          <w:rFonts w:ascii="Times New Roman" w:hAnsi="Times New Roman"/>
          <w:sz w:val="24"/>
          <w:szCs w:val="24"/>
          <w:lang w:val="en-US"/>
        </w:rPr>
        <w:t>Hari, tanggal</w:t>
      </w:r>
      <w:r w:rsidRPr="00040570">
        <w:rPr>
          <w:rFonts w:ascii="Times New Roman" w:hAnsi="Times New Roman"/>
          <w:sz w:val="24"/>
          <w:szCs w:val="24"/>
          <w:lang w:val="en-US"/>
        </w:rPr>
        <w:tab/>
        <w:t>: Insidental</w:t>
      </w:r>
    </w:p>
    <w:p w:rsidR="00B835D0" w:rsidRPr="00040570" w:rsidRDefault="00B835D0" w:rsidP="002F5B95">
      <w:pPr>
        <w:pStyle w:val="ListParagraph"/>
        <w:numPr>
          <w:ilvl w:val="0"/>
          <w:numId w:val="134"/>
        </w:numPr>
        <w:spacing w:after="0" w:line="360" w:lineRule="auto"/>
        <w:ind w:left="450"/>
        <w:rPr>
          <w:rFonts w:ascii="Times New Roman" w:hAnsi="Times New Roman"/>
          <w:sz w:val="24"/>
          <w:szCs w:val="24"/>
          <w:lang w:val="en-US"/>
        </w:rPr>
      </w:pPr>
      <w:r w:rsidRPr="00040570">
        <w:rPr>
          <w:rFonts w:ascii="Times New Roman" w:hAnsi="Times New Roman"/>
          <w:sz w:val="24"/>
          <w:szCs w:val="24"/>
          <w:lang w:val="en-US"/>
        </w:rPr>
        <w:t xml:space="preserve">Waktu </w:t>
      </w:r>
      <w:r w:rsidRPr="00040570">
        <w:rPr>
          <w:rFonts w:ascii="Times New Roman" w:hAnsi="Times New Roman"/>
          <w:sz w:val="24"/>
          <w:szCs w:val="24"/>
          <w:lang w:val="en-US"/>
        </w:rPr>
        <w:tab/>
      </w:r>
      <w:r w:rsidRPr="00040570">
        <w:rPr>
          <w:rFonts w:ascii="Times New Roman" w:hAnsi="Times New Roman"/>
          <w:sz w:val="24"/>
          <w:szCs w:val="24"/>
          <w:lang w:val="en-US"/>
        </w:rPr>
        <w:tab/>
        <w:t>: Tiap kegiatan</w:t>
      </w:r>
    </w:p>
    <w:p w:rsidR="00B835D0" w:rsidRPr="00040570" w:rsidRDefault="00B835D0" w:rsidP="002F5B95">
      <w:pPr>
        <w:pStyle w:val="ListParagraph"/>
        <w:numPr>
          <w:ilvl w:val="0"/>
          <w:numId w:val="134"/>
        </w:numPr>
        <w:spacing w:after="0" w:line="360" w:lineRule="auto"/>
        <w:ind w:left="450"/>
        <w:jc w:val="both"/>
        <w:rPr>
          <w:rFonts w:ascii="Times New Roman" w:hAnsi="Times New Roman"/>
          <w:sz w:val="24"/>
          <w:szCs w:val="24"/>
          <w:lang w:val="en-US"/>
        </w:rPr>
      </w:pPr>
      <w:r w:rsidRPr="00040570">
        <w:rPr>
          <w:rFonts w:ascii="Times New Roman" w:hAnsi="Times New Roman"/>
          <w:sz w:val="24"/>
          <w:szCs w:val="24"/>
          <w:lang w:val="en-US"/>
        </w:rPr>
        <w:t xml:space="preserve">Dana </w:t>
      </w:r>
    </w:p>
    <w:p w:rsidR="00B835D0" w:rsidRPr="00040570" w:rsidRDefault="00B835D0" w:rsidP="002F5B95">
      <w:pPr>
        <w:pStyle w:val="ListParagraph"/>
        <w:numPr>
          <w:ilvl w:val="0"/>
          <w:numId w:val="122"/>
        </w:numPr>
        <w:spacing w:after="0" w:line="360" w:lineRule="auto"/>
        <w:ind w:left="450" w:firstLine="0"/>
        <w:rPr>
          <w:rFonts w:ascii="Times New Roman" w:hAnsi="Times New Roman"/>
          <w:sz w:val="24"/>
          <w:szCs w:val="24"/>
          <w:lang w:val="en-US"/>
        </w:rPr>
      </w:pPr>
      <w:r w:rsidRPr="00040570">
        <w:rPr>
          <w:rFonts w:ascii="Times New Roman" w:hAnsi="Times New Roman"/>
          <w:sz w:val="24"/>
          <w:szCs w:val="24"/>
          <w:lang w:val="en-US"/>
        </w:rPr>
        <w:t xml:space="preserve">Pemasukan  </w:t>
      </w:r>
      <w:r w:rsidRPr="00040570">
        <w:rPr>
          <w:rFonts w:ascii="Times New Roman" w:hAnsi="Times New Roman"/>
          <w:sz w:val="24"/>
          <w:szCs w:val="24"/>
          <w:lang w:val="en-US"/>
        </w:rPr>
        <w:tab/>
        <w:t>: Rp. 171.000</w:t>
      </w:r>
    </w:p>
    <w:p w:rsidR="00B835D0" w:rsidRPr="00040570" w:rsidRDefault="00B835D0" w:rsidP="002F5B95">
      <w:pPr>
        <w:pStyle w:val="ListParagraph"/>
        <w:numPr>
          <w:ilvl w:val="0"/>
          <w:numId w:val="122"/>
        </w:numPr>
        <w:spacing w:after="0" w:line="360" w:lineRule="auto"/>
        <w:ind w:left="450" w:firstLine="0"/>
        <w:rPr>
          <w:rFonts w:ascii="Times New Roman" w:hAnsi="Times New Roman"/>
          <w:sz w:val="24"/>
          <w:szCs w:val="24"/>
          <w:lang w:val="en-US"/>
        </w:rPr>
      </w:pPr>
      <w:r w:rsidRPr="00040570">
        <w:rPr>
          <w:rFonts w:ascii="Times New Roman" w:hAnsi="Times New Roman"/>
          <w:sz w:val="24"/>
          <w:szCs w:val="24"/>
          <w:lang w:val="en-US"/>
        </w:rPr>
        <w:t xml:space="preserve">Pengeluaran </w:t>
      </w:r>
      <w:r w:rsidRPr="00040570">
        <w:rPr>
          <w:rFonts w:ascii="Times New Roman" w:hAnsi="Times New Roman"/>
          <w:sz w:val="24"/>
          <w:szCs w:val="24"/>
          <w:lang w:val="en-US"/>
        </w:rPr>
        <w:tab/>
        <w:t>: Rp. 171.000</w:t>
      </w:r>
    </w:p>
    <w:p w:rsidR="00B835D0" w:rsidRPr="00040570" w:rsidRDefault="00B835D0" w:rsidP="002F5B95">
      <w:pPr>
        <w:pStyle w:val="ListParagraph"/>
        <w:numPr>
          <w:ilvl w:val="0"/>
          <w:numId w:val="135"/>
        </w:numPr>
        <w:tabs>
          <w:tab w:val="left" w:pos="450"/>
        </w:tabs>
        <w:spacing w:after="0" w:line="360" w:lineRule="auto"/>
        <w:ind w:left="90" w:firstLine="0"/>
        <w:rPr>
          <w:rFonts w:ascii="Times New Roman" w:hAnsi="Times New Roman"/>
          <w:sz w:val="24"/>
          <w:szCs w:val="24"/>
          <w:lang w:val="en-US"/>
        </w:rPr>
      </w:pPr>
      <w:r w:rsidRPr="00040570">
        <w:rPr>
          <w:rFonts w:ascii="Times New Roman" w:hAnsi="Times New Roman"/>
          <w:sz w:val="24"/>
          <w:szCs w:val="24"/>
          <w:lang w:val="en-US"/>
        </w:rPr>
        <w:t xml:space="preserve">Evaluasi </w:t>
      </w:r>
    </w:p>
    <w:p w:rsidR="00B835D0" w:rsidRPr="00040570" w:rsidRDefault="00B835D0" w:rsidP="002F5B95">
      <w:pPr>
        <w:pStyle w:val="ListParagraph"/>
        <w:numPr>
          <w:ilvl w:val="0"/>
          <w:numId w:val="136"/>
        </w:numPr>
        <w:spacing w:after="0" w:line="360" w:lineRule="auto"/>
        <w:rPr>
          <w:rFonts w:ascii="Times New Roman" w:hAnsi="Times New Roman"/>
          <w:sz w:val="24"/>
          <w:szCs w:val="24"/>
          <w:lang w:val="en-US"/>
        </w:rPr>
      </w:pPr>
      <w:r w:rsidRPr="00040570">
        <w:rPr>
          <w:rFonts w:ascii="Times New Roman" w:hAnsi="Times New Roman"/>
          <w:sz w:val="24"/>
          <w:szCs w:val="24"/>
          <w:lang w:val="en-US"/>
        </w:rPr>
        <w:t xml:space="preserve">Kendala </w:t>
      </w:r>
    </w:p>
    <w:p w:rsidR="00B835D0" w:rsidRPr="00040570" w:rsidRDefault="00B835D0" w:rsidP="002F5B95">
      <w:pPr>
        <w:pStyle w:val="ListParagraph"/>
        <w:numPr>
          <w:ilvl w:val="0"/>
          <w:numId w:val="137"/>
        </w:numPr>
        <w:spacing w:after="0" w:line="360" w:lineRule="auto"/>
        <w:rPr>
          <w:rFonts w:ascii="Times New Roman" w:hAnsi="Times New Roman"/>
          <w:sz w:val="24"/>
          <w:szCs w:val="24"/>
          <w:lang w:val="en-US"/>
        </w:rPr>
      </w:pPr>
      <w:r w:rsidRPr="00040570">
        <w:rPr>
          <w:rFonts w:ascii="Times New Roman" w:hAnsi="Times New Roman"/>
          <w:sz w:val="24"/>
          <w:szCs w:val="24"/>
        </w:rPr>
        <w:t xml:space="preserve">Belum terpublikasinya info-info di luar kegiatan BEM  </w:t>
      </w:r>
    </w:p>
    <w:p w:rsidR="00B835D0" w:rsidRPr="00040570" w:rsidRDefault="00B835D0" w:rsidP="002F5B95">
      <w:pPr>
        <w:pStyle w:val="ListParagraph"/>
        <w:numPr>
          <w:ilvl w:val="0"/>
          <w:numId w:val="136"/>
        </w:numPr>
        <w:spacing w:after="0" w:line="360" w:lineRule="auto"/>
        <w:rPr>
          <w:rFonts w:ascii="Times New Roman" w:hAnsi="Times New Roman"/>
          <w:sz w:val="24"/>
          <w:szCs w:val="24"/>
        </w:rPr>
      </w:pPr>
      <w:r w:rsidRPr="00040570">
        <w:rPr>
          <w:rFonts w:ascii="Times New Roman" w:hAnsi="Times New Roman"/>
          <w:sz w:val="24"/>
          <w:szCs w:val="24"/>
        </w:rPr>
        <w:t>Solusi</w:t>
      </w:r>
    </w:p>
    <w:p w:rsidR="00B835D0" w:rsidRPr="00040570" w:rsidRDefault="00B835D0" w:rsidP="002F5B95">
      <w:pPr>
        <w:pStyle w:val="ListParagraph"/>
        <w:numPr>
          <w:ilvl w:val="0"/>
          <w:numId w:val="137"/>
        </w:numPr>
        <w:spacing w:after="0" w:line="360" w:lineRule="auto"/>
        <w:jc w:val="both"/>
        <w:rPr>
          <w:rFonts w:ascii="Times New Roman" w:hAnsi="Times New Roman"/>
          <w:sz w:val="24"/>
          <w:szCs w:val="24"/>
        </w:rPr>
      </w:pPr>
      <w:r w:rsidRPr="00040570">
        <w:rPr>
          <w:rFonts w:ascii="Times New Roman" w:hAnsi="Times New Roman"/>
          <w:sz w:val="24"/>
          <w:szCs w:val="24"/>
        </w:rPr>
        <w:t xml:space="preserve">Terpublikasinya info-info umum dan info-info kegiatan BEM  </w:t>
      </w:r>
    </w:p>
    <w:p w:rsidR="00B835D0" w:rsidRPr="00040570" w:rsidRDefault="00B835D0" w:rsidP="00040570">
      <w:pPr>
        <w:pStyle w:val="ListParagraph"/>
        <w:spacing w:after="0" w:line="360" w:lineRule="auto"/>
        <w:ind w:left="1530"/>
        <w:jc w:val="both"/>
        <w:rPr>
          <w:rFonts w:ascii="Times New Roman" w:hAnsi="Times New Roman"/>
          <w:sz w:val="24"/>
          <w:szCs w:val="24"/>
          <w:lang w:val="en-US"/>
        </w:rPr>
      </w:pPr>
    </w:p>
    <w:p w:rsidR="00B835D0" w:rsidRPr="00040570" w:rsidRDefault="00475417" w:rsidP="00F90AF2">
      <w:pPr>
        <w:pStyle w:val="ListParagraph"/>
        <w:numPr>
          <w:ilvl w:val="0"/>
          <w:numId w:val="150"/>
        </w:numPr>
        <w:spacing w:after="0" w:line="360" w:lineRule="auto"/>
        <w:ind w:left="709" w:hanging="709"/>
        <w:jc w:val="both"/>
        <w:rPr>
          <w:rFonts w:ascii="Times New Roman" w:hAnsi="Times New Roman"/>
          <w:b/>
          <w:sz w:val="24"/>
          <w:szCs w:val="24"/>
        </w:rPr>
      </w:pPr>
      <w:r>
        <w:rPr>
          <w:rFonts w:ascii="Times New Roman" w:hAnsi="Times New Roman"/>
          <w:b/>
          <w:sz w:val="24"/>
          <w:szCs w:val="24"/>
        </w:rPr>
        <w:t>PROGRAM KERJA YANG TIDAK TERLAKSANA</w:t>
      </w:r>
    </w:p>
    <w:p w:rsidR="00B835D0" w:rsidRPr="00040570" w:rsidRDefault="00B835D0" w:rsidP="002F5B95">
      <w:pPr>
        <w:pStyle w:val="ListParagraph"/>
        <w:numPr>
          <w:ilvl w:val="0"/>
          <w:numId w:val="120"/>
        </w:numPr>
        <w:spacing w:after="0" w:line="360" w:lineRule="auto"/>
        <w:jc w:val="both"/>
        <w:rPr>
          <w:rFonts w:ascii="Times New Roman" w:hAnsi="Times New Roman"/>
          <w:b/>
          <w:sz w:val="24"/>
          <w:szCs w:val="24"/>
        </w:rPr>
      </w:pPr>
      <w:r w:rsidRPr="00040570">
        <w:rPr>
          <w:rFonts w:ascii="Times New Roman" w:hAnsi="Times New Roman"/>
          <w:b/>
          <w:sz w:val="24"/>
          <w:szCs w:val="24"/>
          <w:lang w:val="en-US"/>
        </w:rPr>
        <w:t>Pembuatan Forum Kominfo</w:t>
      </w:r>
    </w:p>
    <w:p w:rsidR="00B835D0" w:rsidRPr="00040570" w:rsidRDefault="00B835D0" w:rsidP="00475417">
      <w:pPr>
        <w:pStyle w:val="ListParagraph"/>
        <w:spacing w:after="0" w:line="360" w:lineRule="auto"/>
        <w:ind w:left="1134"/>
        <w:rPr>
          <w:rFonts w:ascii="Times New Roman" w:hAnsi="Times New Roman"/>
          <w:sz w:val="24"/>
          <w:szCs w:val="24"/>
          <w:lang w:val="en-US"/>
        </w:rPr>
      </w:pPr>
      <w:r w:rsidRPr="00040570">
        <w:rPr>
          <w:rFonts w:ascii="Times New Roman" w:hAnsi="Times New Roman"/>
          <w:sz w:val="24"/>
          <w:szCs w:val="24"/>
        </w:rPr>
        <w:t xml:space="preserve">Bentuk : </w:t>
      </w:r>
      <w:r w:rsidRPr="00040570">
        <w:rPr>
          <w:rFonts w:ascii="Times New Roman" w:hAnsi="Times New Roman"/>
          <w:sz w:val="24"/>
          <w:szCs w:val="24"/>
          <w:lang w:val="en-US"/>
        </w:rPr>
        <w:t xml:space="preserve">Pembentukan relasi antar Lembaga-lembaga kampus maupun non kampus baik secara internal maupun eksternal. </w:t>
      </w:r>
    </w:p>
    <w:p w:rsidR="00B835D0" w:rsidRPr="00040570" w:rsidRDefault="00B835D0" w:rsidP="00475417">
      <w:pPr>
        <w:pStyle w:val="ListParagraph"/>
        <w:spacing w:after="0" w:line="360" w:lineRule="auto"/>
        <w:ind w:left="1134"/>
        <w:rPr>
          <w:rFonts w:ascii="Times New Roman" w:hAnsi="Times New Roman"/>
          <w:sz w:val="24"/>
          <w:szCs w:val="24"/>
          <w:lang w:val="en-US"/>
        </w:rPr>
      </w:pPr>
      <w:r w:rsidRPr="00040570">
        <w:rPr>
          <w:rFonts w:ascii="Times New Roman" w:hAnsi="Times New Roman"/>
          <w:sz w:val="24"/>
          <w:szCs w:val="24"/>
          <w:lang w:val="en-US"/>
        </w:rPr>
        <w:t>Tujuan</w:t>
      </w:r>
      <w:r w:rsidRPr="00040570">
        <w:rPr>
          <w:rFonts w:ascii="Times New Roman" w:hAnsi="Times New Roman"/>
          <w:sz w:val="24"/>
          <w:szCs w:val="24"/>
          <w:lang w:val="en-US"/>
        </w:rPr>
        <w:tab/>
        <w:t>: Menjalin relasi antar Lembaga-lembaga kampus maupun non kampus baik secara internal maupun eksternal dan mengetahui perkembangan informasi BEM</w:t>
      </w:r>
      <w:r w:rsidRPr="00040570">
        <w:rPr>
          <w:rFonts w:ascii="Times New Roman" w:hAnsi="Times New Roman"/>
          <w:sz w:val="24"/>
          <w:szCs w:val="24"/>
        </w:rPr>
        <w:t xml:space="preserve"> </w:t>
      </w:r>
      <w:r w:rsidRPr="00040570">
        <w:rPr>
          <w:rFonts w:ascii="Times New Roman" w:hAnsi="Times New Roman"/>
          <w:sz w:val="24"/>
          <w:szCs w:val="24"/>
          <w:lang w:val="en-US"/>
        </w:rPr>
        <w:t xml:space="preserve">KM di luar </w:t>
      </w:r>
      <w:r w:rsidR="00FB62CA" w:rsidRPr="00040570">
        <w:rPr>
          <w:rFonts w:ascii="Times New Roman" w:hAnsi="Times New Roman"/>
          <w:sz w:val="24"/>
          <w:szCs w:val="24"/>
          <w:lang w:val="en-US"/>
        </w:rPr>
        <w:t>UNNES</w:t>
      </w:r>
      <w:r w:rsidRPr="00040570">
        <w:rPr>
          <w:rFonts w:ascii="Times New Roman" w:hAnsi="Times New Roman"/>
          <w:sz w:val="24"/>
          <w:szCs w:val="24"/>
          <w:lang w:val="en-US"/>
        </w:rPr>
        <w:t>.</w:t>
      </w:r>
    </w:p>
    <w:p w:rsidR="00B835D0" w:rsidRDefault="00B835D0" w:rsidP="00475417">
      <w:pPr>
        <w:pStyle w:val="ListParagraph"/>
        <w:spacing w:after="0" w:line="360" w:lineRule="auto"/>
        <w:ind w:left="1134"/>
        <w:jc w:val="both"/>
        <w:rPr>
          <w:rFonts w:ascii="Times New Roman" w:hAnsi="Times New Roman"/>
          <w:sz w:val="24"/>
          <w:szCs w:val="24"/>
        </w:rPr>
      </w:pPr>
      <w:r w:rsidRPr="00040570">
        <w:rPr>
          <w:rFonts w:ascii="Times New Roman" w:hAnsi="Times New Roman"/>
          <w:sz w:val="24"/>
          <w:szCs w:val="24"/>
        </w:rPr>
        <w:t>Alasan</w:t>
      </w:r>
      <w:r w:rsidRPr="00040570">
        <w:rPr>
          <w:rFonts w:ascii="Times New Roman" w:hAnsi="Times New Roman"/>
          <w:sz w:val="24"/>
          <w:szCs w:val="24"/>
        </w:rPr>
        <w:tab/>
        <w:t>: Terkendala dengan kinerja fungsionaris yang kurang maksimal dikarenakan kesibukan kegiatan akademis.</w:t>
      </w:r>
    </w:p>
    <w:p w:rsidR="00F90AF2" w:rsidRDefault="00F90AF2" w:rsidP="00475417">
      <w:pPr>
        <w:pStyle w:val="ListParagraph"/>
        <w:spacing w:after="0" w:line="360" w:lineRule="auto"/>
        <w:ind w:left="1134"/>
        <w:jc w:val="both"/>
        <w:rPr>
          <w:rFonts w:ascii="Times New Roman" w:hAnsi="Times New Roman"/>
          <w:sz w:val="24"/>
          <w:szCs w:val="24"/>
        </w:rPr>
      </w:pPr>
    </w:p>
    <w:p w:rsidR="00B835D0" w:rsidRPr="00040570" w:rsidRDefault="00B835D0" w:rsidP="00557A1F">
      <w:pPr>
        <w:pStyle w:val="ListParagraph"/>
        <w:numPr>
          <w:ilvl w:val="0"/>
          <w:numId w:val="150"/>
        </w:numPr>
        <w:spacing w:after="0" w:line="360" w:lineRule="auto"/>
        <w:ind w:left="360"/>
        <w:jc w:val="both"/>
        <w:rPr>
          <w:rFonts w:ascii="Times New Roman" w:hAnsi="Times New Roman"/>
          <w:b/>
          <w:sz w:val="24"/>
          <w:szCs w:val="24"/>
        </w:rPr>
      </w:pPr>
      <w:r w:rsidRPr="00040570">
        <w:rPr>
          <w:rFonts w:ascii="Times New Roman" w:hAnsi="Times New Roman"/>
          <w:b/>
          <w:sz w:val="24"/>
          <w:szCs w:val="24"/>
        </w:rPr>
        <w:t>PENUTUP</w:t>
      </w:r>
    </w:p>
    <w:p w:rsidR="00B835D0" w:rsidRPr="00040570" w:rsidRDefault="00B835D0" w:rsidP="00040570">
      <w:pPr>
        <w:spacing w:after="0" w:line="360" w:lineRule="auto"/>
        <w:ind w:firstLine="360"/>
        <w:jc w:val="both"/>
        <w:rPr>
          <w:rFonts w:ascii="Times New Roman" w:hAnsi="Times New Roman"/>
          <w:sz w:val="24"/>
          <w:szCs w:val="24"/>
        </w:rPr>
      </w:pPr>
      <w:r w:rsidRPr="00040570">
        <w:rPr>
          <w:rFonts w:ascii="Times New Roman" w:hAnsi="Times New Roman"/>
          <w:sz w:val="24"/>
          <w:szCs w:val="24"/>
        </w:rPr>
        <w:t xml:space="preserve">Demikian laporan pertanggung jawaban </w:t>
      </w:r>
      <w:r w:rsidRPr="00040570">
        <w:rPr>
          <w:rFonts w:ascii="Times New Roman" w:hAnsi="Times New Roman"/>
          <w:sz w:val="24"/>
          <w:szCs w:val="24"/>
          <w:lang w:val="en-US"/>
        </w:rPr>
        <w:t>Departemen Komunikasi dan Informasi</w:t>
      </w:r>
      <w:r w:rsidRPr="00040570">
        <w:rPr>
          <w:rFonts w:ascii="Times New Roman" w:hAnsi="Times New Roman"/>
          <w:sz w:val="24"/>
          <w:szCs w:val="24"/>
        </w:rPr>
        <w:t xml:space="preserve"> selama tiga bulan kepengurusan. Semoga dapat bermanfaat bagi pihak-pihak yang membutuhkan, kritik dan saran menjadi hal yang kami butuhkan untuk perkembangan BEM KM 2011 selanjutnya.</w:t>
      </w:r>
    </w:p>
    <w:p w:rsidR="00B835D0" w:rsidRDefault="00B835D0" w:rsidP="00040570">
      <w:pPr>
        <w:spacing w:line="360" w:lineRule="auto"/>
        <w:jc w:val="both"/>
        <w:rPr>
          <w:rFonts w:ascii="Times New Roman" w:hAnsi="Times New Roman"/>
          <w:sz w:val="24"/>
          <w:szCs w:val="24"/>
          <w:lang w:val="en-US"/>
        </w:rPr>
      </w:pPr>
    </w:p>
    <w:p w:rsidR="006E21E2" w:rsidRDefault="006E21E2" w:rsidP="006E21E2">
      <w:pPr>
        <w:spacing w:line="360" w:lineRule="auto"/>
        <w:jc w:val="both"/>
        <w:rPr>
          <w:rFonts w:ascii="Times New Roman" w:hAnsi="Times New Roman"/>
          <w:b/>
          <w:sz w:val="24"/>
          <w:szCs w:val="24"/>
        </w:rPr>
      </w:pPr>
      <w:r>
        <w:rPr>
          <w:rFonts w:ascii="Times New Roman" w:hAnsi="Times New Roman"/>
          <w:b/>
          <w:sz w:val="24"/>
          <w:szCs w:val="24"/>
        </w:rPr>
        <w:lastRenderedPageBreak/>
        <w:t>REKOMENDASI DEPARTEMEN KOMUNIKASI DAN INFORMASI BEM KM 2011</w:t>
      </w:r>
    </w:p>
    <w:p w:rsidR="006E21E2" w:rsidRDefault="006E21E2" w:rsidP="006E21E2">
      <w:pPr>
        <w:pStyle w:val="ListParagraph"/>
        <w:numPr>
          <w:ilvl w:val="0"/>
          <w:numId w:val="194"/>
        </w:numPr>
        <w:spacing w:line="360" w:lineRule="auto"/>
        <w:jc w:val="both"/>
        <w:rPr>
          <w:rFonts w:ascii="Times New Roman" w:hAnsi="Times New Roman"/>
          <w:b/>
          <w:sz w:val="24"/>
          <w:szCs w:val="24"/>
        </w:rPr>
      </w:pPr>
      <w:r>
        <w:rPr>
          <w:rFonts w:ascii="Times New Roman" w:hAnsi="Times New Roman"/>
          <w:b/>
          <w:sz w:val="24"/>
          <w:szCs w:val="24"/>
        </w:rPr>
        <w:t>Rekomendasi umum untuk BEM KM selanjutnya periode 2012</w:t>
      </w:r>
    </w:p>
    <w:p w:rsidR="006E21E2" w:rsidRDefault="006E21E2" w:rsidP="006E21E2">
      <w:pPr>
        <w:pStyle w:val="ListParagraph"/>
        <w:numPr>
          <w:ilvl w:val="0"/>
          <w:numId w:val="195"/>
        </w:numPr>
        <w:spacing w:line="360" w:lineRule="auto"/>
        <w:jc w:val="both"/>
        <w:rPr>
          <w:rFonts w:ascii="Times New Roman" w:hAnsi="Times New Roman"/>
          <w:sz w:val="24"/>
          <w:szCs w:val="24"/>
        </w:rPr>
      </w:pPr>
      <w:r>
        <w:rPr>
          <w:rFonts w:ascii="Times New Roman" w:hAnsi="Times New Roman"/>
          <w:sz w:val="24"/>
          <w:szCs w:val="24"/>
        </w:rPr>
        <w:t>Perlu adanya peningkatan pensolidan fungsionaris dengan melakukan pertemuan rutin</w:t>
      </w:r>
    </w:p>
    <w:p w:rsidR="006E21E2" w:rsidRDefault="006E21E2" w:rsidP="006E21E2">
      <w:pPr>
        <w:pStyle w:val="ListParagraph"/>
        <w:numPr>
          <w:ilvl w:val="0"/>
          <w:numId w:val="195"/>
        </w:numPr>
        <w:spacing w:line="360" w:lineRule="auto"/>
        <w:jc w:val="both"/>
        <w:rPr>
          <w:rFonts w:ascii="Times New Roman" w:hAnsi="Times New Roman"/>
          <w:sz w:val="24"/>
          <w:szCs w:val="24"/>
        </w:rPr>
      </w:pPr>
      <w:r>
        <w:rPr>
          <w:rFonts w:ascii="Times New Roman" w:hAnsi="Times New Roman"/>
          <w:sz w:val="24"/>
          <w:szCs w:val="24"/>
        </w:rPr>
        <w:t>Lebih banyak melakukan kegiatan di PGSD Tegal dan Ngaliyan</w:t>
      </w:r>
    </w:p>
    <w:p w:rsidR="006E21E2" w:rsidRDefault="006E21E2" w:rsidP="006E21E2">
      <w:pPr>
        <w:pStyle w:val="ListParagraph"/>
        <w:numPr>
          <w:ilvl w:val="0"/>
          <w:numId w:val="195"/>
        </w:numPr>
        <w:spacing w:line="360" w:lineRule="auto"/>
        <w:jc w:val="both"/>
        <w:rPr>
          <w:rFonts w:ascii="Times New Roman" w:hAnsi="Times New Roman"/>
          <w:sz w:val="24"/>
          <w:szCs w:val="24"/>
        </w:rPr>
      </w:pPr>
      <w:r>
        <w:rPr>
          <w:rFonts w:ascii="Times New Roman" w:hAnsi="Times New Roman"/>
          <w:sz w:val="24"/>
          <w:szCs w:val="24"/>
        </w:rPr>
        <w:t>Perlu adanya evaluasi bulanan kinerja fungsionaris</w:t>
      </w:r>
    </w:p>
    <w:p w:rsidR="006E21E2" w:rsidRDefault="006E21E2" w:rsidP="006E21E2">
      <w:pPr>
        <w:pStyle w:val="ListParagraph"/>
        <w:spacing w:line="360" w:lineRule="auto"/>
        <w:jc w:val="both"/>
        <w:rPr>
          <w:rFonts w:ascii="Times New Roman" w:hAnsi="Times New Roman"/>
          <w:b/>
          <w:sz w:val="24"/>
          <w:szCs w:val="24"/>
        </w:rPr>
      </w:pPr>
    </w:p>
    <w:p w:rsidR="006E21E2" w:rsidRDefault="006E21E2" w:rsidP="006E21E2">
      <w:pPr>
        <w:pStyle w:val="ListParagraph"/>
        <w:numPr>
          <w:ilvl w:val="0"/>
          <w:numId w:val="194"/>
        </w:numPr>
        <w:spacing w:line="360" w:lineRule="auto"/>
        <w:jc w:val="both"/>
        <w:rPr>
          <w:rFonts w:ascii="Times New Roman" w:hAnsi="Times New Roman"/>
          <w:b/>
          <w:sz w:val="24"/>
          <w:szCs w:val="24"/>
        </w:rPr>
      </w:pPr>
      <w:r>
        <w:rPr>
          <w:rFonts w:ascii="Times New Roman" w:hAnsi="Times New Roman"/>
          <w:b/>
          <w:sz w:val="24"/>
          <w:szCs w:val="24"/>
        </w:rPr>
        <w:t>Rekomendasi untuk Departemen Komunikasi dan Informasi</w:t>
      </w:r>
    </w:p>
    <w:p w:rsidR="006E21E2" w:rsidRDefault="006E21E2" w:rsidP="006E21E2">
      <w:pPr>
        <w:pStyle w:val="ListParagraph"/>
        <w:spacing w:line="360" w:lineRule="auto"/>
        <w:ind w:left="426"/>
        <w:jc w:val="both"/>
        <w:rPr>
          <w:rFonts w:ascii="Times New Roman" w:hAnsi="Times New Roman"/>
          <w:sz w:val="24"/>
          <w:szCs w:val="24"/>
        </w:rPr>
      </w:pPr>
    </w:p>
    <w:p w:rsidR="006E21E2" w:rsidRDefault="006E21E2" w:rsidP="006E21E2">
      <w:pPr>
        <w:pStyle w:val="ListParagraph"/>
        <w:numPr>
          <w:ilvl w:val="0"/>
          <w:numId w:val="196"/>
        </w:numPr>
        <w:spacing w:line="360" w:lineRule="auto"/>
        <w:ind w:left="426" w:hanging="142"/>
        <w:jc w:val="both"/>
        <w:rPr>
          <w:rFonts w:ascii="Times New Roman" w:hAnsi="Times New Roman"/>
          <w:sz w:val="24"/>
          <w:szCs w:val="24"/>
        </w:rPr>
      </w:pPr>
      <w:r>
        <w:rPr>
          <w:rFonts w:ascii="Times New Roman" w:hAnsi="Times New Roman"/>
          <w:sz w:val="24"/>
          <w:szCs w:val="24"/>
        </w:rPr>
        <w:t>Pemerataan kemampuan IT maupun Jurnalistik bagi setiap fungsioanaris</w:t>
      </w:r>
    </w:p>
    <w:p w:rsidR="006E21E2" w:rsidRDefault="006E21E2" w:rsidP="006E21E2">
      <w:pPr>
        <w:pStyle w:val="ListParagraph"/>
        <w:numPr>
          <w:ilvl w:val="0"/>
          <w:numId w:val="196"/>
        </w:numPr>
        <w:spacing w:line="360" w:lineRule="auto"/>
        <w:ind w:left="426" w:hanging="142"/>
        <w:jc w:val="both"/>
        <w:rPr>
          <w:rFonts w:ascii="Times New Roman" w:hAnsi="Times New Roman"/>
          <w:sz w:val="24"/>
          <w:szCs w:val="24"/>
        </w:rPr>
      </w:pPr>
      <w:r>
        <w:rPr>
          <w:rFonts w:ascii="Times New Roman" w:hAnsi="Times New Roman"/>
          <w:sz w:val="24"/>
          <w:szCs w:val="24"/>
        </w:rPr>
        <w:t>Kerjasama dengan pihak luar seperti LSM atau Pemkot untuk memperluas jaringan</w:t>
      </w:r>
    </w:p>
    <w:p w:rsidR="006E21E2" w:rsidRDefault="006E21E2" w:rsidP="006E21E2">
      <w:pPr>
        <w:pStyle w:val="ListParagraph"/>
        <w:numPr>
          <w:ilvl w:val="0"/>
          <w:numId w:val="196"/>
        </w:numPr>
        <w:spacing w:line="360" w:lineRule="auto"/>
        <w:ind w:left="426" w:hanging="142"/>
        <w:jc w:val="both"/>
        <w:rPr>
          <w:rFonts w:ascii="Times New Roman" w:hAnsi="Times New Roman"/>
          <w:sz w:val="24"/>
          <w:szCs w:val="24"/>
        </w:rPr>
      </w:pPr>
      <w:r>
        <w:rPr>
          <w:rFonts w:ascii="Times New Roman" w:hAnsi="Times New Roman"/>
          <w:sz w:val="24"/>
          <w:szCs w:val="24"/>
        </w:rPr>
        <w:t>Kerjasama dengan Radio setempat untuk membantu perluasan publikasi dan pendekatan dengan mahasiswa secara luas</w:t>
      </w:r>
    </w:p>
    <w:p w:rsidR="006E21E2" w:rsidRPr="00040570" w:rsidRDefault="006E21E2" w:rsidP="00040570">
      <w:pPr>
        <w:spacing w:line="360" w:lineRule="auto"/>
        <w:jc w:val="both"/>
        <w:rPr>
          <w:rFonts w:ascii="Times New Roman" w:hAnsi="Times New Roman"/>
          <w:sz w:val="24"/>
          <w:szCs w:val="24"/>
          <w:lang w:val="en-US"/>
        </w:rPr>
      </w:pPr>
    </w:p>
    <w:tbl>
      <w:tblPr>
        <w:tblW w:w="8884" w:type="dxa"/>
        <w:jc w:val="right"/>
        <w:tblLook w:val="01E0"/>
      </w:tblPr>
      <w:tblGrid>
        <w:gridCol w:w="4350"/>
        <w:gridCol w:w="4534"/>
      </w:tblGrid>
      <w:tr w:rsidR="00B835D0" w:rsidRPr="00040570" w:rsidTr="007D2ECD">
        <w:trPr>
          <w:jc w:val="right"/>
        </w:trPr>
        <w:tc>
          <w:tcPr>
            <w:tcW w:w="4350" w:type="dxa"/>
          </w:tcPr>
          <w:p w:rsidR="00B835D0" w:rsidRPr="00040570" w:rsidRDefault="00B835D0" w:rsidP="00040570">
            <w:pPr>
              <w:spacing w:after="0" w:line="360" w:lineRule="auto"/>
              <w:jc w:val="center"/>
              <w:rPr>
                <w:rFonts w:ascii="Times New Roman" w:hAnsi="Times New Roman"/>
                <w:sz w:val="24"/>
                <w:szCs w:val="24"/>
              </w:rPr>
            </w:pPr>
          </w:p>
        </w:tc>
        <w:tc>
          <w:tcPr>
            <w:tcW w:w="4534" w:type="dxa"/>
          </w:tcPr>
          <w:p w:rsidR="00B835D0" w:rsidRPr="00040570" w:rsidRDefault="00B835D0" w:rsidP="00040570">
            <w:pPr>
              <w:spacing w:after="0" w:line="360" w:lineRule="auto"/>
              <w:jc w:val="center"/>
              <w:rPr>
                <w:rFonts w:ascii="Times New Roman" w:hAnsi="Times New Roman"/>
                <w:sz w:val="24"/>
                <w:szCs w:val="24"/>
                <w:lang w:val="en-US"/>
              </w:rPr>
            </w:pPr>
            <w:r w:rsidRPr="00040570">
              <w:rPr>
                <w:rFonts w:ascii="Times New Roman" w:hAnsi="Times New Roman"/>
                <w:sz w:val="24"/>
                <w:szCs w:val="24"/>
                <w:lang w:val="en-US"/>
              </w:rPr>
              <w:t xml:space="preserve">Semarang, </w:t>
            </w:r>
            <w:r w:rsidR="001F5C58" w:rsidRPr="00040570">
              <w:rPr>
                <w:rFonts w:ascii="Times New Roman" w:hAnsi="Times New Roman"/>
                <w:sz w:val="24"/>
                <w:szCs w:val="24"/>
                <w:lang w:val="en-US"/>
              </w:rPr>
              <w:t xml:space="preserve">14 Desember </w:t>
            </w:r>
            <w:r w:rsidRPr="00040570">
              <w:rPr>
                <w:rFonts w:ascii="Times New Roman" w:hAnsi="Times New Roman"/>
                <w:sz w:val="24"/>
                <w:szCs w:val="24"/>
                <w:lang w:val="en-US"/>
              </w:rPr>
              <w:t>2011</w:t>
            </w:r>
          </w:p>
          <w:p w:rsidR="00B835D0" w:rsidRPr="00040570" w:rsidRDefault="00B835D0" w:rsidP="00040570">
            <w:pPr>
              <w:spacing w:after="0" w:line="360" w:lineRule="auto"/>
              <w:jc w:val="right"/>
              <w:rPr>
                <w:rFonts w:ascii="Times New Roman" w:hAnsi="Times New Roman"/>
                <w:sz w:val="24"/>
                <w:szCs w:val="24"/>
                <w:lang w:val="en-US"/>
              </w:rPr>
            </w:pPr>
          </w:p>
        </w:tc>
      </w:tr>
      <w:tr w:rsidR="00B835D0" w:rsidRPr="00040570" w:rsidTr="007D2ECD">
        <w:trPr>
          <w:jc w:val="right"/>
        </w:trPr>
        <w:tc>
          <w:tcPr>
            <w:tcW w:w="4350" w:type="dxa"/>
          </w:tcPr>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 xml:space="preserve">Menteri </w:t>
            </w:r>
            <w:r w:rsidR="00EE3F56" w:rsidRPr="00040570">
              <w:rPr>
                <w:rFonts w:ascii="Times New Roman" w:hAnsi="Times New Roman"/>
                <w:sz w:val="24"/>
                <w:szCs w:val="24"/>
                <w:lang w:val="en-US"/>
              </w:rPr>
              <w:t>Dep</w:t>
            </w:r>
            <w:r w:rsidR="00EE3F56" w:rsidRPr="00040570">
              <w:rPr>
                <w:rFonts w:ascii="Times New Roman" w:hAnsi="Times New Roman"/>
                <w:sz w:val="24"/>
                <w:szCs w:val="24"/>
              </w:rPr>
              <w:t>t. Kominfo</w:t>
            </w:r>
          </w:p>
          <w:p w:rsidR="00B835D0" w:rsidRPr="00040570" w:rsidRDefault="00B835D0" w:rsidP="00040570">
            <w:pPr>
              <w:spacing w:after="0" w:line="360" w:lineRule="auto"/>
              <w:rPr>
                <w:rFonts w:ascii="Times New Roman" w:hAnsi="Times New Roman"/>
                <w:sz w:val="24"/>
                <w:szCs w:val="24"/>
              </w:rPr>
            </w:pPr>
            <w:r w:rsidRPr="00040570">
              <w:rPr>
                <w:rFonts w:ascii="Times New Roman" w:hAnsi="Times New Roman"/>
                <w:sz w:val="24"/>
                <w:szCs w:val="24"/>
              </w:rPr>
              <w:t xml:space="preserve">BEM </w:t>
            </w:r>
            <w:r w:rsidRPr="00040570">
              <w:rPr>
                <w:rFonts w:ascii="Times New Roman" w:hAnsi="Times New Roman"/>
                <w:sz w:val="24"/>
                <w:szCs w:val="24"/>
                <w:lang w:val="en-US"/>
              </w:rPr>
              <w:t xml:space="preserve">KM </w:t>
            </w:r>
            <w:r w:rsidR="00FB62CA" w:rsidRPr="00040570">
              <w:rPr>
                <w:rFonts w:ascii="Times New Roman" w:hAnsi="Times New Roman"/>
                <w:sz w:val="24"/>
                <w:szCs w:val="24"/>
              </w:rPr>
              <w:t>Unnes</w:t>
            </w:r>
            <w:r w:rsidRPr="00040570">
              <w:rPr>
                <w:rFonts w:ascii="Times New Roman" w:hAnsi="Times New Roman"/>
                <w:sz w:val="24"/>
                <w:szCs w:val="24"/>
              </w:rPr>
              <w:t xml:space="preserve"> 20</w:t>
            </w:r>
            <w:r w:rsidRPr="00040570">
              <w:rPr>
                <w:rFonts w:ascii="Times New Roman" w:hAnsi="Times New Roman"/>
                <w:sz w:val="24"/>
                <w:szCs w:val="24"/>
                <w:lang w:val="en-US"/>
              </w:rPr>
              <w:t>1</w:t>
            </w:r>
            <w:r w:rsidRPr="00040570">
              <w:rPr>
                <w:rFonts w:ascii="Times New Roman" w:hAnsi="Times New Roman"/>
                <w:sz w:val="24"/>
                <w:szCs w:val="24"/>
              </w:rPr>
              <w:t>1</w:t>
            </w:r>
          </w:p>
          <w:p w:rsidR="00B835D0" w:rsidRPr="00040570" w:rsidRDefault="00B835D0" w:rsidP="00040570">
            <w:pPr>
              <w:spacing w:after="0" w:line="360" w:lineRule="auto"/>
              <w:rPr>
                <w:rFonts w:ascii="Times New Roman" w:hAnsi="Times New Roman"/>
                <w:sz w:val="24"/>
                <w:szCs w:val="24"/>
              </w:rPr>
            </w:pPr>
          </w:p>
          <w:p w:rsidR="00B835D0" w:rsidRPr="00040570" w:rsidRDefault="00B835D0" w:rsidP="00040570">
            <w:pPr>
              <w:spacing w:after="0" w:line="360" w:lineRule="auto"/>
              <w:rPr>
                <w:rFonts w:ascii="Times New Roman" w:hAnsi="Times New Roman"/>
                <w:sz w:val="24"/>
                <w:szCs w:val="24"/>
              </w:rPr>
            </w:pPr>
          </w:p>
          <w:p w:rsidR="00B835D0" w:rsidRPr="00040570" w:rsidRDefault="00B835D0" w:rsidP="008949A2">
            <w:pPr>
              <w:spacing w:after="0" w:line="240" w:lineRule="auto"/>
              <w:rPr>
                <w:rFonts w:ascii="Times New Roman" w:hAnsi="Times New Roman"/>
                <w:b/>
                <w:sz w:val="24"/>
                <w:szCs w:val="24"/>
              </w:rPr>
            </w:pPr>
            <w:r w:rsidRPr="00040570">
              <w:rPr>
                <w:rFonts w:ascii="Times New Roman" w:hAnsi="Times New Roman"/>
                <w:b/>
                <w:sz w:val="24"/>
                <w:szCs w:val="24"/>
              </w:rPr>
              <w:t>Urip Muhayat Wahyudi</w:t>
            </w:r>
          </w:p>
          <w:p w:rsidR="00B835D0" w:rsidRPr="00040570" w:rsidRDefault="00B835D0" w:rsidP="008949A2">
            <w:pPr>
              <w:spacing w:after="0" w:line="240" w:lineRule="auto"/>
              <w:rPr>
                <w:rFonts w:ascii="Times New Roman" w:hAnsi="Times New Roman"/>
                <w:b/>
                <w:bCs/>
                <w:sz w:val="24"/>
                <w:szCs w:val="24"/>
                <w:lang w:val="en-US"/>
              </w:rPr>
            </w:pPr>
            <w:r w:rsidRPr="00040570">
              <w:rPr>
                <w:rFonts w:ascii="Times New Roman" w:hAnsi="Times New Roman"/>
                <w:b/>
                <w:bCs/>
                <w:sz w:val="24"/>
                <w:szCs w:val="24"/>
              </w:rPr>
              <w:t xml:space="preserve">NIM </w:t>
            </w:r>
            <w:r w:rsidRPr="00040570">
              <w:rPr>
                <w:rFonts w:ascii="Times New Roman" w:eastAsia="Times New Roman" w:hAnsi="Times New Roman"/>
                <w:b/>
                <w:sz w:val="24"/>
                <w:szCs w:val="24"/>
              </w:rPr>
              <w:t>1102408030</w:t>
            </w:r>
            <w:r w:rsidRPr="00040570">
              <w:rPr>
                <w:rFonts w:ascii="Times New Roman" w:eastAsia="Times New Roman" w:hAnsi="Times New Roman"/>
                <w:b/>
                <w:sz w:val="24"/>
                <w:szCs w:val="24"/>
                <w:lang w:val="it-IT"/>
              </w:rPr>
              <w:tab/>
            </w:r>
          </w:p>
        </w:tc>
        <w:tc>
          <w:tcPr>
            <w:tcW w:w="4534" w:type="dxa"/>
          </w:tcPr>
          <w:p w:rsidR="00B835D0" w:rsidRPr="00040570" w:rsidRDefault="00B835D0" w:rsidP="00040570">
            <w:pPr>
              <w:spacing w:after="0" w:line="360" w:lineRule="auto"/>
              <w:ind w:left="634"/>
              <w:rPr>
                <w:rFonts w:ascii="Times New Roman" w:hAnsi="Times New Roman"/>
                <w:sz w:val="24"/>
                <w:szCs w:val="24"/>
              </w:rPr>
            </w:pPr>
            <w:r w:rsidRPr="00040570">
              <w:rPr>
                <w:rFonts w:ascii="Times New Roman" w:hAnsi="Times New Roman"/>
                <w:sz w:val="24"/>
                <w:szCs w:val="24"/>
                <w:lang w:val="en-US"/>
              </w:rPr>
              <w:t xml:space="preserve">Sekertaris </w:t>
            </w:r>
            <w:r w:rsidR="00EE3F56" w:rsidRPr="00040570">
              <w:rPr>
                <w:rFonts w:ascii="Times New Roman" w:hAnsi="Times New Roman"/>
                <w:sz w:val="24"/>
                <w:szCs w:val="24"/>
              </w:rPr>
              <w:t>Dept. Kominfo</w:t>
            </w:r>
          </w:p>
          <w:p w:rsidR="00B835D0" w:rsidRPr="00040570" w:rsidRDefault="00B835D0" w:rsidP="00040570">
            <w:pPr>
              <w:spacing w:after="0" w:line="360" w:lineRule="auto"/>
              <w:ind w:left="634"/>
              <w:rPr>
                <w:rFonts w:ascii="Times New Roman" w:hAnsi="Times New Roman"/>
                <w:sz w:val="24"/>
                <w:szCs w:val="24"/>
              </w:rPr>
            </w:pPr>
            <w:r w:rsidRPr="00040570">
              <w:rPr>
                <w:rFonts w:ascii="Times New Roman" w:hAnsi="Times New Roman"/>
                <w:sz w:val="24"/>
                <w:szCs w:val="24"/>
              </w:rPr>
              <w:t xml:space="preserve">BEM </w:t>
            </w:r>
            <w:r w:rsidRPr="00040570">
              <w:rPr>
                <w:rFonts w:ascii="Times New Roman" w:hAnsi="Times New Roman"/>
                <w:sz w:val="24"/>
                <w:szCs w:val="24"/>
                <w:lang w:val="en-US"/>
              </w:rPr>
              <w:t xml:space="preserve">KM </w:t>
            </w:r>
            <w:r w:rsidR="00FB62CA" w:rsidRPr="00040570">
              <w:rPr>
                <w:rFonts w:ascii="Times New Roman" w:hAnsi="Times New Roman"/>
                <w:sz w:val="24"/>
                <w:szCs w:val="24"/>
              </w:rPr>
              <w:t>Unnes</w:t>
            </w:r>
            <w:r w:rsidRPr="00040570">
              <w:rPr>
                <w:rFonts w:ascii="Times New Roman" w:hAnsi="Times New Roman"/>
                <w:sz w:val="24"/>
                <w:szCs w:val="24"/>
              </w:rPr>
              <w:t xml:space="preserve"> 20</w:t>
            </w:r>
            <w:r w:rsidRPr="00040570">
              <w:rPr>
                <w:rFonts w:ascii="Times New Roman" w:hAnsi="Times New Roman"/>
                <w:sz w:val="24"/>
                <w:szCs w:val="24"/>
                <w:lang w:val="en-US"/>
              </w:rPr>
              <w:t>1</w:t>
            </w:r>
            <w:r w:rsidRPr="00040570">
              <w:rPr>
                <w:rFonts w:ascii="Times New Roman" w:hAnsi="Times New Roman"/>
                <w:sz w:val="24"/>
                <w:szCs w:val="24"/>
              </w:rPr>
              <w:t>1</w:t>
            </w:r>
          </w:p>
          <w:p w:rsidR="00B835D0" w:rsidRPr="00040570" w:rsidRDefault="00B835D0" w:rsidP="00040570">
            <w:pPr>
              <w:spacing w:after="0" w:line="360" w:lineRule="auto"/>
              <w:ind w:left="634"/>
              <w:rPr>
                <w:rFonts w:ascii="Times New Roman" w:hAnsi="Times New Roman"/>
                <w:sz w:val="24"/>
                <w:szCs w:val="24"/>
                <w:lang w:val="en-US"/>
              </w:rPr>
            </w:pPr>
          </w:p>
          <w:p w:rsidR="00B835D0" w:rsidRPr="00040570" w:rsidRDefault="00B835D0" w:rsidP="00040570">
            <w:pPr>
              <w:tabs>
                <w:tab w:val="left" w:pos="1220"/>
              </w:tabs>
              <w:spacing w:after="0" w:line="360" w:lineRule="auto"/>
              <w:ind w:left="634"/>
              <w:rPr>
                <w:rFonts w:ascii="Times New Roman" w:hAnsi="Times New Roman"/>
                <w:sz w:val="24"/>
                <w:szCs w:val="24"/>
                <w:lang w:val="en-US"/>
              </w:rPr>
            </w:pPr>
          </w:p>
          <w:p w:rsidR="00B835D0" w:rsidRPr="00040570" w:rsidRDefault="00B835D0" w:rsidP="008949A2">
            <w:pPr>
              <w:spacing w:after="0" w:line="240" w:lineRule="auto"/>
              <w:ind w:left="634"/>
              <w:rPr>
                <w:rFonts w:ascii="Times New Roman" w:hAnsi="Times New Roman"/>
                <w:b/>
                <w:bCs/>
                <w:sz w:val="24"/>
                <w:szCs w:val="24"/>
              </w:rPr>
            </w:pPr>
            <w:r w:rsidRPr="00040570">
              <w:rPr>
                <w:rFonts w:ascii="Times New Roman" w:hAnsi="Times New Roman"/>
                <w:b/>
                <w:bCs/>
                <w:sz w:val="24"/>
                <w:szCs w:val="24"/>
              </w:rPr>
              <w:t>Lilik Arifah</w:t>
            </w:r>
          </w:p>
          <w:p w:rsidR="00B835D0" w:rsidRPr="00040570" w:rsidRDefault="00B835D0" w:rsidP="008949A2">
            <w:pPr>
              <w:spacing w:after="0" w:line="240" w:lineRule="auto"/>
              <w:ind w:left="634"/>
              <w:rPr>
                <w:rFonts w:ascii="Times New Roman" w:hAnsi="Times New Roman"/>
                <w:sz w:val="24"/>
                <w:szCs w:val="24"/>
                <w:lang w:val="en-US"/>
              </w:rPr>
            </w:pPr>
            <w:r w:rsidRPr="00040570">
              <w:rPr>
                <w:rFonts w:ascii="Times New Roman" w:hAnsi="Times New Roman"/>
                <w:b/>
                <w:bCs/>
                <w:sz w:val="24"/>
                <w:szCs w:val="24"/>
              </w:rPr>
              <w:t>NIM 2250407034</w:t>
            </w:r>
          </w:p>
        </w:tc>
      </w:tr>
    </w:tbl>
    <w:p w:rsidR="00B835D0" w:rsidRPr="006E21E2" w:rsidRDefault="00B835D0" w:rsidP="00040570">
      <w:pPr>
        <w:spacing w:line="360" w:lineRule="auto"/>
        <w:rPr>
          <w:rFonts w:ascii="Times New Roman" w:hAnsi="Times New Roman"/>
          <w:sz w:val="24"/>
          <w:szCs w:val="24"/>
          <w:lang w:val="en-US"/>
        </w:rPr>
      </w:pPr>
    </w:p>
    <w:sectPr w:rsidR="00B835D0" w:rsidRPr="006E21E2" w:rsidSect="00466026">
      <w:headerReference w:type="even" r:id="rId8"/>
      <w:headerReference w:type="default" r:id="rId9"/>
      <w:footerReference w:type="even" r:id="rId10"/>
      <w:footerReference w:type="default" r:id="rId11"/>
      <w:headerReference w:type="first" r:id="rId12"/>
      <w:pgSz w:w="11907" w:h="16840" w:code="9"/>
      <w:pgMar w:top="709" w:right="1418"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1C1" w:rsidRDefault="00F401C1" w:rsidP="00DC62C2">
      <w:pPr>
        <w:spacing w:after="0" w:line="240" w:lineRule="auto"/>
      </w:pPr>
      <w:r>
        <w:separator/>
      </w:r>
    </w:p>
  </w:endnote>
  <w:endnote w:type="continuationSeparator" w:id="1">
    <w:p w:rsidR="00F401C1" w:rsidRDefault="00F401C1" w:rsidP="00DC6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6D8" w:rsidRDefault="00B136D8">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6D8" w:rsidRPr="00F66938" w:rsidRDefault="00B136D8" w:rsidP="007A68FF">
    <w:pPr>
      <w:pStyle w:val="Footer"/>
      <w:tabs>
        <w:tab w:val="clear" w:pos="4513"/>
        <w:tab w:val="clear" w:pos="9026"/>
        <w:tab w:val="left" w:pos="3628"/>
      </w:tabs>
      <w:spacing w:before="120"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1C1" w:rsidRDefault="00F401C1" w:rsidP="00DC62C2">
      <w:pPr>
        <w:spacing w:after="0" w:line="240" w:lineRule="auto"/>
      </w:pPr>
      <w:r>
        <w:separator/>
      </w:r>
    </w:p>
  </w:footnote>
  <w:footnote w:type="continuationSeparator" w:id="1">
    <w:p w:rsidR="00F401C1" w:rsidRDefault="00F401C1" w:rsidP="00DC62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6D8" w:rsidRDefault="00B136D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93469" o:spid="_x0000_s2072" type="#_x0000_t75" style="position:absolute;margin-left:0;margin-top:0;width:481.8pt;height:496.2pt;z-index:-251659264;mso-position-horizontal:center;mso-position-horizontal-relative:margin;mso-position-vertical:center;mso-position-vertical-relative:margin" o:allowincell="f">
          <v:imagedata r:id="rId1" o:title="logo bem 20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6D8" w:rsidRPr="00380B38" w:rsidRDefault="00B136D8" w:rsidP="004B3306">
    <w:pPr>
      <w:pStyle w:val="Header"/>
      <w:ind w:left="1134" w:right="1304"/>
      <w:rPr>
        <w:b/>
        <w:sz w:val="22"/>
        <w:szCs w:val="22"/>
      </w:rPr>
    </w:pPr>
    <w:r>
      <w:rPr>
        <w:b/>
        <w:noProof/>
        <w:sz w:val="22"/>
        <w:szCs w:val="22"/>
        <w:lang w:eastAsia="id-ID"/>
      </w:rPr>
      <w:drawing>
        <wp:anchor distT="0" distB="0" distL="114300" distR="114300" simplePos="0" relativeHeight="251658240" behindDoc="1" locked="0" layoutInCell="1" allowOverlap="0">
          <wp:simplePos x="0" y="0"/>
          <wp:positionH relativeFrom="column">
            <wp:posOffset>-137160</wp:posOffset>
          </wp:positionH>
          <wp:positionV relativeFrom="paragraph">
            <wp:posOffset>-31115</wp:posOffset>
          </wp:positionV>
          <wp:extent cx="688340" cy="685800"/>
          <wp:effectExtent l="19050" t="0" r="0" b="0"/>
          <wp:wrapTight wrapText="bothSides">
            <wp:wrapPolygon edited="0">
              <wp:start x="-598" y="0"/>
              <wp:lineTo x="-598" y="21000"/>
              <wp:lineTo x="21520" y="21000"/>
              <wp:lineTo x="21520" y="0"/>
              <wp:lineTo x="-598" y="0"/>
            </wp:wrapPolygon>
          </wp:wrapTight>
          <wp:docPr id="30" name="Picture 30" descr="BEM KM 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EM KM BARU"/>
                  <pic:cNvPicPr>
                    <a:picLocks noChangeAspect="1" noChangeArrowheads="1"/>
                  </pic:cNvPicPr>
                </pic:nvPicPr>
                <pic:blipFill>
                  <a:blip r:embed="rId1"/>
                  <a:srcRect/>
                  <a:stretch>
                    <a:fillRect/>
                  </a:stretch>
                </pic:blipFill>
                <pic:spPr bwMode="auto">
                  <a:xfrm>
                    <a:off x="0" y="0"/>
                    <a:ext cx="688340" cy="685800"/>
                  </a:xfrm>
                  <a:prstGeom prst="rect">
                    <a:avLst/>
                  </a:prstGeom>
                  <a:noFill/>
                  <a:ln w="9525">
                    <a:noFill/>
                    <a:miter lim="800000"/>
                    <a:headEnd/>
                    <a:tailEnd/>
                  </a:ln>
                </pic:spPr>
              </pic:pic>
            </a:graphicData>
          </a:graphic>
        </wp:anchor>
      </w:drawing>
    </w:r>
    <w:r w:rsidRPr="007B472F">
      <w:rPr>
        <w:b/>
        <w:noProof/>
        <w:sz w:val="22"/>
        <w:szCs w:val="22"/>
      </w:rPr>
      <w:t xml:space="preserve">LPJ </w:t>
    </w:r>
    <w:r w:rsidRPr="007B472F">
      <w:rPr>
        <w:b/>
        <w:sz w:val="22"/>
        <w:szCs w:val="22"/>
      </w:rPr>
      <w:t xml:space="preserve">BADAN EKSEKUTIF MAHASISWA  KELUARGA MAHASISWA </w:t>
    </w:r>
    <w:r>
      <w:rPr>
        <w:b/>
        <w:sz w:val="22"/>
        <w:szCs w:val="22"/>
      </w:rPr>
      <w:t>UNIVERSITAS NEGERI SEMARANG 2011</w:t>
    </w:r>
  </w:p>
  <w:p w:rsidR="00B136D8" w:rsidRPr="007B472F" w:rsidRDefault="00B136D8" w:rsidP="004B3306">
    <w:pPr>
      <w:pStyle w:val="Header"/>
      <w:ind w:right="1304" w:firstLine="1134"/>
      <w:rPr>
        <w:rFonts w:ascii="Calibri" w:hAnsi="Calibri"/>
        <w:sz w:val="22"/>
        <w:szCs w:val="22"/>
      </w:rPr>
    </w:pPr>
    <w:r w:rsidRPr="007B472F">
      <w:rPr>
        <w:rFonts w:ascii="Calibri" w:hAnsi="Calibri"/>
        <w:sz w:val="22"/>
        <w:szCs w:val="22"/>
      </w:rPr>
      <w:t xml:space="preserve">Sekertariat: Kompleks PKM Unnes Kampus Sekaran Gunungpati  50229 </w:t>
    </w:r>
  </w:p>
  <w:p w:rsidR="00B136D8" w:rsidRPr="007B472F" w:rsidRDefault="00B136D8" w:rsidP="004B3306">
    <w:pPr>
      <w:pStyle w:val="Header"/>
      <w:tabs>
        <w:tab w:val="left" w:pos="1134"/>
      </w:tabs>
      <w:ind w:right="1304"/>
      <w:rPr>
        <w:rFonts w:ascii="Calibri" w:hAnsi="Calibri"/>
        <w:sz w:val="22"/>
        <w:szCs w:val="22"/>
      </w:rPr>
    </w:pPr>
    <w:r>
      <w:rPr>
        <w:rFonts w:ascii="Calibri" w:hAnsi="Calibri"/>
        <w:sz w:val="22"/>
        <w:szCs w:val="22"/>
      </w:rPr>
      <w:tab/>
    </w:r>
    <w:r w:rsidRPr="007B472F">
      <w:rPr>
        <w:rFonts w:ascii="Calibri" w:hAnsi="Calibri"/>
        <w:sz w:val="22"/>
        <w:szCs w:val="22"/>
      </w:rPr>
      <w:t>Em</w:t>
    </w:r>
    <w:r>
      <w:rPr>
        <w:rFonts w:ascii="Calibri" w:hAnsi="Calibri"/>
        <w:sz w:val="22"/>
        <w:szCs w:val="22"/>
      </w:rPr>
      <w:t>ail:  bemkmunnes@yahoo.com, Web</w:t>
    </w:r>
    <w:r w:rsidRPr="007B472F">
      <w:rPr>
        <w:rFonts w:ascii="Calibri" w:hAnsi="Calibri"/>
        <w:sz w:val="22"/>
        <w:szCs w:val="22"/>
      </w:rPr>
      <w:t xml:space="preserve">site:  </w:t>
    </w:r>
    <w:hyperlink r:id="rId2" w:history="1">
      <w:r w:rsidRPr="000F449B">
        <w:rPr>
          <w:rStyle w:val="Hyperlink"/>
          <w:rFonts w:ascii="Calibri" w:hAnsi="Calibri"/>
          <w:sz w:val="22"/>
          <w:szCs w:val="22"/>
        </w:rPr>
        <w:t>www.bemkmunnes.org</w:t>
      </w:r>
    </w:hyperlink>
  </w:p>
  <w:p w:rsidR="00B136D8" w:rsidRPr="00A76A8B" w:rsidRDefault="00B136D8" w:rsidP="007B472F">
    <w:pPr>
      <w:pStyle w:val="Header"/>
      <w:ind w:left="1134"/>
    </w:pPr>
    <w:r>
      <w:rPr>
        <w:noProof/>
      </w:rPr>
      <w:pict>
        <v:shapetype id="_x0000_t32" coordsize="21600,21600" o:spt="32" o:oned="t" path="m,l21600,21600e" filled="f">
          <v:path arrowok="t" fillok="f" o:connecttype="none"/>
          <o:lock v:ext="edit" shapetype="t"/>
        </v:shapetype>
        <v:shape id="_x0000_s2079" type="#_x0000_t32" style="position:absolute;left:0;text-align:left;margin-left:-10.8pt;margin-top:4.4pt;width:474.8pt;height:0;z-index:251659264" o:connectortype="straight" strokeweight="1.2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6D8" w:rsidRDefault="00B136D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93468" o:spid="_x0000_s2071" type="#_x0000_t75" style="position:absolute;margin-left:0;margin-top:0;width:481.8pt;height:496.2pt;z-index:-251660288;mso-position-horizontal:center;mso-position-horizontal-relative:margin;mso-position-vertical:center;mso-position-vertical-relative:margin" o:allowincell="f">
          <v:imagedata r:id="rId1" o:title="logo bem 20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3"/>
      </v:shape>
    </w:pict>
  </w:numPicBullet>
  <w:numPicBullet w:numPicBulletId="1">
    <w:pict>
      <v:shape id="_x0000_i1031" type="#_x0000_t75" style="width:11.25pt;height:11.25pt" o:bullet="t">
        <v:imagedata r:id="rId2" o:title="BD14981_"/>
      </v:shape>
    </w:pict>
  </w:numPicBullet>
  <w:abstractNum w:abstractNumId="0">
    <w:nsid w:val="00000001"/>
    <w:multiLevelType w:val="multilevel"/>
    <w:tmpl w:val="12E6801A"/>
    <w:name w:val="RTF_Num 5"/>
    <w:lvl w:ilvl="0">
      <w:start w:val="1"/>
      <w:numFmt w:val="arabicAlpha"/>
      <w:lvlText w:val="%1."/>
      <w:lvlJc w:val="left"/>
      <w:pPr>
        <w:ind w:left="1287" w:hanging="720"/>
      </w:pPr>
    </w:lvl>
    <w:lvl w:ilvl="1">
      <w:start w:val="1"/>
      <w:numFmt w:val="upperRoman"/>
      <w:lvlText w:val="%2."/>
      <w:lvlJc w:val="left"/>
      <w:pPr>
        <w:ind w:left="1647" w:hanging="360"/>
      </w:pPr>
    </w:lvl>
    <w:lvl w:ilvl="2">
      <w:start w:val="1"/>
      <w:numFmt w:val="decimal"/>
      <w:lvlText w:val="%3."/>
      <w:lvlJc w:val="left"/>
      <w:pPr>
        <w:ind w:left="2547" w:hanging="360"/>
      </w:pPr>
    </w:lvl>
    <w:lvl w:ilvl="3">
      <w:start w:val="1"/>
      <w:numFmt w:val="lowerLetter"/>
      <w:lvlText w:val="%4."/>
      <w:lvlJc w:val="left"/>
      <w:pPr>
        <w:tabs>
          <w:tab w:val="num" w:pos="3087"/>
        </w:tabs>
        <w:ind w:left="3087" w:hanging="360"/>
      </w:pPr>
      <w:rPr>
        <w:rFonts w:hint="default"/>
      </w:rPr>
    </w:lvl>
    <w:lvl w:ilvl="4">
      <w:start w:val="1"/>
      <w:numFmt w:val="lowerRoman"/>
      <w:lvlText w:val="%5."/>
      <w:lvlJc w:val="left"/>
      <w:pPr>
        <w:ind w:left="3807" w:hanging="360"/>
      </w:pPr>
    </w:lvl>
    <w:lvl w:ilvl="5">
      <w:start w:val="1"/>
      <w:numFmt w:val="arabicAbjad"/>
      <w:lvlText w:val="%6."/>
      <w:lvlJc w:val="right"/>
      <w:pPr>
        <w:ind w:left="4527" w:hanging="180"/>
      </w:pPr>
    </w:lvl>
    <w:lvl w:ilvl="6">
      <w:start w:val="1"/>
      <w:numFmt w:val="decimal"/>
      <w:lvlText w:val="%7)"/>
      <w:lvlJc w:val="left"/>
      <w:pPr>
        <w:ind w:left="5247" w:hanging="360"/>
      </w:pPr>
    </w:lvl>
    <w:lvl w:ilvl="7">
      <w:start w:val="1"/>
      <w:numFmt w:val="lowerRoman"/>
      <w:lvlText w:val="%8."/>
      <w:lvlJc w:val="left"/>
      <w:pPr>
        <w:ind w:left="5967" w:hanging="360"/>
      </w:pPr>
    </w:lvl>
    <w:lvl w:ilvl="8">
      <w:start w:val="1"/>
      <w:numFmt w:val="arabicAbjad"/>
      <w:lvlText w:val="%9."/>
      <w:lvlJc w:val="right"/>
      <w:pPr>
        <w:ind w:left="6687" w:hanging="180"/>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4"/>
    <w:multiLevelType w:val="singleLevel"/>
    <w:tmpl w:val="00000004"/>
    <w:name w:val="WW8Num15"/>
    <w:lvl w:ilvl="0">
      <w:start w:val="1"/>
      <w:numFmt w:val="upperLetter"/>
      <w:lvlText w:val="%1."/>
      <w:lvlJc w:val="left"/>
      <w:pPr>
        <w:ind w:left="720" w:hanging="360"/>
      </w:pPr>
      <w:rPr>
        <w:rFonts w:cs="Times New Roman"/>
      </w:rPr>
    </w:lvl>
  </w:abstractNum>
  <w:abstractNum w:abstractNumId="3">
    <w:nsid w:val="00000010"/>
    <w:multiLevelType w:val="singleLevel"/>
    <w:tmpl w:val="00000010"/>
    <w:name w:val="WW8Num3"/>
    <w:lvl w:ilvl="0">
      <w:start w:val="1"/>
      <w:numFmt w:val="decimal"/>
      <w:lvlText w:val="%1)"/>
      <w:lvlJc w:val="left"/>
      <w:pPr>
        <w:ind w:left="1440" w:hanging="360"/>
      </w:pPr>
      <w:rPr>
        <w:rFonts w:cs="Times New Roman"/>
      </w:rPr>
    </w:lvl>
  </w:abstractNum>
  <w:abstractNum w:abstractNumId="4">
    <w:nsid w:val="000200EA"/>
    <w:multiLevelType w:val="hybridMultilevel"/>
    <w:tmpl w:val="D180CF52"/>
    <w:lvl w:ilvl="0" w:tplc="72ACCD7A">
      <w:start w:val="1"/>
      <w:numFmt w:val="lowerLetter"/>
      <w:lvlText w:val="%1."/>
      <w:lvlJc w:val="left"/>
      <w:pPr>
        <w:tabs>
          <w:tab w:val="num" w:pos="3660"/>
        </w:tabs>
        <w:ind w:left="36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0C47BD3"/>
    <w:multiLevelType w:val="hybridMultilevel"/>
    <w:tmpl w:val="508EEF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11B1A61"/>
    <w:multiLevelType w:val="multilevel"/>
    <w:tmpl w:val="72FCC16C"/>
    <w:name w:val="WW8Num12"/>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b w:val="0"/>
        <w:color w:val="auto"/>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nsid w:val="01565F80"/>
    <w:multiLevelType w:val="hybridMultilevel"/>
    <w:tmpl w:val="FB4079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1693DE3"/>
    <w:multiLevelType w:val="hybridMultilevel"/>
    <w:tmpl w:val="EA3E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2A2A8E"/>
    <w:multiLevelType w:val="hybridMultilevel"/>
    <w:tmpl w:val="751ADD1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025A6076"/>
    <w:multiLevelType w:val="hybridMultilevel"/>
    <w:tmpl w:val="38A0BBE8"/>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27F0027"/>
    <w:multiLevelType w:val="hybridMultilevel"/>
    <w:tmpl w:val="C1A42D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2CD2D33"/>
    <w:multiLevelType w:val="hybridMultilevel"/>
    <w:tmpl w:val="47AC17BE"/>
    <w:lvl w:ilvl="0" w:tplc="18280454">
      <w:start w:val="1"/>
      <w:numFmt w:val="lowerLetter"/>
      <w:lvlText w:val="%1."/>
      <w:lvlJc w:val="left"/>
      <w:pPr>
        <w:ind w:left="1881" w:hanging="73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2EC47D8"/>
    <w:multiLevelType w:val="hybridMultilevel"/>
    <w:tmpl w:val="72E8D1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3854385"/>
    <w:multiLevelType w:val="hybridMultilevel"/>
    <w:tmpl w:val="6EBA4BA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039E7E42"/>
    <w:multiLevelType w:val="hybridMultilevel"/>
    <w:tmpl w:val="EAEAD008"/>
    <w:lvl w:ilvl="0" w:tplc="9B023EB4">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4793A53"/>
    <w:multiLevelType w:val="hybridMultilevel"/>
    <w:tmpl w:val="229639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4957086"/>
    <w:multiLevelType w:val="hybridMultilevel"/>
    <w:tmpl w:val="DF100B4A"/>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8">
    <w:nsid w:val="0581590E"/>
    <w:multiLevelType w:val="hybridMultilevel"/>
    <w:tmpl w:val="CCD21600"/>
    <w:lvl w:ilvl="0" w:tplc="CB26EA6E">
      <w:start w:val="1"/>
      <w:numFmt w:val="lowerLetter"/>
      <w:lvlText w:val="%1."/>
      <w:lvlJc w:val="left"/>
      <w:pPr>
        <w:tabs>
          <w:tab w:val="num" w:pos="735"/>
        </w:tabs>
        <w:ind w:left="735" w:hanging="375"/>
      </w:pPr>
      <w:rPr>
        <w:rFonts w:hint="default"/>
        <w:b w:val="0"/>
        <w:color w:val="auto"/>
      </w:rPr>
    </w:lvl>
    <w:lvl w:ilvl="1" w:tplc="0409000F">
      <w:start w:val="1"/>
      <w:numFmt w:val="decimal"/>
      <w:lvlText w:val="%2."/>
      <w:lvlJc w:val="left"/>
      <w:pPr>
        <w:ind w:left="1440" w:hanging="360"/>
      </w:pPr>
    </w:lvl>
    <w:lvl w:ilvl="2" w:tplc="764E32F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5E25098"/>
    <w:multiLevelType w:val="hybridMultilevel"/>
    <w:tmpl w:val="3B325ECE"/>
    <w:lvl w:ilvl="0" w:tplc="5616F5AA">
      <w:start w:val="1"/>
      <w:numFmt w:val="lowerLetter"/>
      <w:lvlText w:val="%1."/>
      <w:lvlJc w:val="left"/>
      <w:pPr>
        <w:tabs>
          <w:tab w:val="num" w:pos="735"/>
        </w:tabs>
        <w:ind w:left="735" w:hanging="375"/>
      </w:pPr>
      <w:rPr>
        <w:rFonts w:hint="default"/>
        <w:b w:val="0"/>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681359F"/>
    <w:multiLevelType w:val="hybridMultilevel"/>
    <w:tmpl w:val="8CE22B86"/>
    <w:lvl w:ilvl="0" w:tplc="87343B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08B115AD"/>
    <w:multiLevelType w:val="hybridMultilevel"/>
    <w:tmpl w:val="65BEB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09BE0158"/>
    <w:multiLevelType w:val="hybridMultilevel"/>
    <w:tmpl w:val="7178A4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0A371C99"/>
    <w:multiLevelType w:val="hybridMultilevel"/>
    <w:tmpl w:val="9BC20100"/>
    <w:lvl w:ilvl="0" w:tplc="26F62AE2">
      <w:start w:val="1"/>
      <w:numFmt w:val="lowerLetter"/>
      <w:lvlText w:val="%1."/>
      <w:lvlJc w:val="left"/>
      <w:pPr>
        <w:ind w:left="1350" w:hanging="360"/>
      </w:pPr>
      <w:rPr>
        <w:rFonts w:hint="default"/>
        <w:b w:val="0"/>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nsid w:val="0AE108A9"/>
    <w:multiLevelType w:val="hybridMultilevel"/>
    <w:tmpl w:val="CD70BBB6"/>
    <w:lvl w:ilvl="0" w:tplc="99F6EF74">
      <w:start w:val="1"/>
      <w:numFmt w:val="lowerLetter"/>
      <w:lvlText w:val="%1."/>
      <w:lvlJc w:val="left"/>
      <w:pPr>
        <w:ind w:left="1037" w:hanging="360"/>
      </w:pPr>
      <w:rPr>
        <w:rFonts w:hint="default"/>
      </w:r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25">
    <w:nsid w:val="0B322CCD"/>
    <w:multiLevelType w:val="hybridMultilevel"/>
    <w:tmpl w:val="E882867A"/>
    <w:lvl w:ilvl="0" w:tplc="304C5808">
      <w:start w:val="1"/>
      <w:numFmt w:val="lowerLetter"/>
      <w:lvlText w:val="%1."/>
      <w:lvlJc w:val="left"/>
      <w:pPr>
        <w:ind w:left="1350" w:hanging="360"/>
      </w:pPr>
      <w:rPr>
        <w:rFonts w:hint="default"/>
        <w:b w:val="0"/>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0B420E0C"/>
    <w:multiLevelType w:val="hybridMultilevel"/>
    <w:tmpl w:val="4192DB36"/>
    <w:lvl w:ilvl="0" w:tplc="CA72027E">
      <w:start w:val="1"/>
      <w:numFmt w:val="lowerLetter"/>
      <w:lvlText w:val="%1."/>
      <w:lvlJc w:val="left"/>
      <w:pPr>
        <w:ind w:left="972"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B597BF2"/>
    <w:multiLevelType w:val="hybridMultilevel"/>
    <w:tmpl w:val="8E1C6290"/>
    <w:lvl w:ilvl="0" w:tplc="88C6AA56">
      <w:start w:val="1"/>
      <w:numFmt w:val="decimal"/>
      <w:lvlText w:val="%1."/>
      <w:lvlJc w:val="left"/>
      <w:pPr>
        <w:ind w:left="720" w:hanging="360"/>
      </w:pPr>
      <w:rPr>
        <w:rFonts w:hint="default"/>
      </w:rPr>
    </w:lvl>
    <w:lvl w:ilvl="1" w:tplc="25081572">
      <w:start w:val="1"/>
      <w:numFmt w:val="decimal"/>
      <w:lvlText w:val="%2."/>
      <w:lvlJc w:val="left"/>
      <w:pPr>
        <w:ind w:left="1440" w:hanging="360"/>
      </w:pPr>
      <w:rPr>
        <w:rFonts w:ascii="Times New Roman" w:eastAsia="Calibri" w:hAnsi="Times New Roman" w:cs="Times New Roman"/>
      </w:rPr>
    </w:lvl>
    <w:lvl w:ilvl="2" w:tplc="B7F8286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B5A2FC0"/>
    <w:multiLevelType w:val="hybridMultilevel"/>
    <w:tmpl w:val="0634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CEC5C80"/>
    <w:multiLevelType w:val="hybridMultilevel"/>
    <w:tmpl w:val="EB746B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0EAF039E"/>
    <w:multiLevelType w:val="hybridMultilevel"/>
    <w:tmpl w:val="D512923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0ED06D5C"/>
    <w:multiLevelType w:val="hybridMultilevel"/>
    <w:tmpl w:val="47AC17BE"/>
    <w:lvl w:ilvl="0" w:tplc="18280454">
      <w:start w:val="1"/>
      <w:numFmt w:val="lowerLetter"/>
      <w:lvlText w:val="%1."/>
      <w:lvlJc w:val="left"/>
      <w:pPr>
        <w:ind w:left="1881" w:hanging="73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0F654052"/>
    <w:multiLevelType w:val="hybridMultilevel"/>
    <w:tmpl w:val="2460C96E"/>
    <w:lvl w:ilvl="0" w:tplc="304C5808">
      <w:start w:val="1"/>
      <w:numFmt w:val="lowerLetter"/>
      <w:lvlText w:val="%1."/>
      <w:lvlJc w:val="left"/>
      <w:pPr>
        <w:ind w:left="972" w:hanging="360"/>
      </w:pPr>
      <w:rPr>
        <w:rFonts w:hint="default"/>
        <w:b w:val="0"/>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3">
    <w:nsid w:val="0FED2966"/>
    <w:multiLevelType w:val="hybridMultilevel"/>
    <w:tmpl w:val="D6308254"/>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nsid w:val="104A0CFC"/>
    <w:multiLevelType w:val="hybridMultilevel"/>
    <w:tmpl w:val="A1F8450C"/>
    <w:lvl w:ilvl="0" w:tplc="B0B0E59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112E47F5"/>
    <w:multiLevelType w:val="hybridMultilevel"/>
    <w:tmpl w:val="7DF80904"/>
    <w:lvl w:ilvl="0" w:tplc="04090001">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1EB0DF5"/>
    <w:multiLevelType w:val="hybridMultilevel"/>
    <w:tmpl w:val="510CB150"/>
    <w:lvl w:ilvl="0" w:tplc="CA6650AC">
      <w:start w:val="1"/>
      <w:numFmt w:val="lowerLetter"/>
      <w:lvlText w:val="%1."/>
      <w:lvlJc w:val="left"/>
      <w:pPr>
        <w:ind w:left="2164"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3014209"/>
    <w:multiLevelType w:val="hybridMultilevel"/>
    <w:tmpl w:val="12B63D50"/>
    <w:lvl w:ilvl="0" w:tplc="7526AC58">
      <w:start w:val="1"/>
      <w:numFmt w:val="lowerLetter"/>
      <w:lvlText w:val="%1."/>
      <w:lvlJc w:val="left"/>
      <w:pPr>
        <w:tabs>
          <w:tab w:val="num" w:pos="735"/>
        </w:tabs>
        <w:ind w:left="735" w:hanging="375"/>
      </w:pPr>
      <w:rPr>
        <w:rFonts w:hint="default"/>
        <w:b w:val="0"/>
        <w:color w:val="auto"/>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4F35114"/>
    <w:multiLevelType w:val="hybridMultilevel"/>
    <w:tmpl w:val="571078CA"/>
    <w:lvl w:ilvl="0" w:tplc="26D4E3C2">
      <w:start w:val="1"/>
      <w:numFmt w:val="decimal"/>
      <w:lvlText w:val="%1."/>
      <w:lvlJc w:val="left"/>
      <w:pPr>
        <w:ind w:left="720" w:hanging="360"/>
      </w:pPr>
      <w:rPr>
        <w:rFonts w:ascii="Maiandra GD" w:eastAsia="Calibri" w:hAnsi="Maiandra GD"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151E5864"/>
    <w:multiLevelType w:val="hybridMultilevel"/>
    <w:tmpl w:val="73E6D3CA"/>
    <w:lvl w:ilvl="0" w:tplc="9300E0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16980D15"/>
    <w:multiLevelType w:val="hybridMultilevel"/>
    <w:tmpl w:val="097E8A84"/>
    <w:lvl w:ilvl="0" w:tplc="0EAE7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172E65D9"/>
    <w:multiLevelType w:val="hybridMultilevel"/>
    <w:tmpl w:val="063C69CC"/>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2">
    <w:nsid w:val="17E61696"/>
    <w:multiLevelType w:val="hybridMultilevel"/>
    <w:tmpl w:val="6EBA4BA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3">
    <w:nsid w:val="185D5740"/>
    <w:multiLevelType w:val="hybridMultilevel"/>
    <w:tmpl w:val="ED208A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99644D7"/>
    <w:multiLevelType w:val="hybridMultilevel"/>
    <w:tmpl w:val="D2D854A2"/>
    <w:lvl w:ilvl="0" w:tplc="3D9CF04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A3C286B"/>
    <w:multiLevelType w:val="hybridMultilevel"/>
    <w:tmpl w:val="488EE7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1A601AE9"/>
    <w:multiLevelType w:val="hybridMultilevel"/>
    <w:tmpl w:val="C9EAC166"/>
    <w:lvl w:ilvl="0" w:tplc="04090019">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7">
    <w:nsid w:val="1BE42D31"/>
    <w:multiLevelType w:val="hybridMultilevel"/>
    <w:tmpl w:val="DF100B4A"/>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8">
    <w:nsid w:val="1C2455AB"/>
    <w:multiLevelType w:val="hybridMultilevel"/>
    <w:tmpl w:val="E0D4DB66"/>
    <w:lvl w:ilvl="0" w:tplc="27EC08B2">
      <w:start w:val="1"/>
      <w:numFmt w:val="lowerLetter"/>
      <w:lvlText w:val="%1."/>
      <w:lvlJc w:val="left"/>
      <w:pPr>
        <w:ind w:left="972"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C5179EC"/>
    <w:multiLevelType w:val="hybridMultilevel"/>
    <w:tmpl w:val="3C9453E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1CFC2672"/>
    <w:multiLevelType w:val="hybridMultilevel"/>
    <w:tmpl w:val="56E85C4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1D30774B"/>
    <w:multiLevelType w:val="hybridMultilevel"/>
    <w:tmpl w:val="8BE6586A"/>
    <w:lvl w:ilvl="0" w:tplc="8236F5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DA904AA"/>
    <w:multiLevelType w:val="hybridMultilevel"/>
    <w:tmpl w:val="5EC076F8"/>
    <w:lvl w:ilvl="0" w:tplc="04090019">
      <w:start w:val="1"/>
      <w:numFmt w:val="lowerLetter"/>
      <w:lvlText w:val="%1."/>
      <w:lvlJc w:val="left"/>
      <w:pPr>
        <w:ind w:left="972" w:hanging="360"/>
      </w:pPr>
      <w:rPr>
        <w:rFont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3">
    <w:nsid w:val="1E3351C1"/>
    <w:multiLevelType w:val="hybridMultilevel"/>
    <w:tmpl w:val="699A99D6"/>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5100DDE6">
      <w:start w:val="1"/>
      <w:numFmt w:val="decimal"/>
      <w:lvlText w:val="%3."/>
      <w:lvlJc w:val="left"/>
      <w:pPr>
        <w:ind w:left="3049" w:hanging="360"/>
      </w:pPr>
      <w:rPr>
        <w:rFonts w:hint="default"/>
      </w:rPr>
    </w:lvl>
    <w:lvl w:ilvl="3" w:tplc="4AAAD44A">
      <w:start w:val="1"/>
      <w:numFmt w:val="upperLetter"/>
      <w:lvlText w:val="%4."/>
      <w:lvlJc w:val="left"/>
      <w:pPr>
        <w:ind w:left="3589" w:hanging="360"/>
      </w:pPr>
      <w:rPr>
        <w:rFonts w:hint="default"/>
      </w:r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4">
    <w:nsid w:val="1E8B75DD"/>
    <w:multiLevelType w:val="hybridMultilevel"/>
    <w:tmpl w:val="6540D752"/>
    <w:lvl w:ilvl="0" w:tplc="0409000F">
      <w:start w:val="1"/>
      <w:numFmt w:val="decimal"/>
      <w:lvlText w:val="%1."/>
      <w:lvlJc w:val="left"/>
      <w:pPr>
        <w:tabs>
          <w:tab w:val="num" w:pos="1227"/>
        </w:tabs>
        <w:ind w:left="1227" w:hanging="375"/>
      </w:pPr>
      <w:rPr>
        <w:rFonts w:hint="default"/>
        <w:b/>
        <w:color w:val="auto"/>
      </w:rPr>
    </w:lvl>
    <w:lvl w:ilvl="1" w:tplc="FE9077E6">
      <w:start w:val="1"/>
      <w:numFmt w:val="bullet"/>
      <w:lvlText w:val=""/>
      <w:lvlPicBulletId w:val="1"/>
      <w:lvlJc w:val="left"/>
      <w:pPr>
        <w:tabs>
          <w:tab w:val="num" w:pos="1932"/>
        </w:tabs>
        <w:ind w:left="1932" w:hanging="360"/>
      </w:pPr>
      <w:rPr>
        <w:rFonts w:ascii="Symbol" w:hAnsi="Symbol" w:hint="default"/>
        <w:color w:val="auto"/>
      </w:rPr>
    </w:lvl>
    <w:lvl w:ilvl="2" w:tplc="04090007">
      <w:start w:val="1"/>
      <w:numFmt w:val="bullet"/>
      <w:lvlText w:val=""/>
      <w:lvlPicBulletId w:val="0"/>
      <w:lvlJc w:val="left"/>
      <w:pPr>
        <w:tabs>
          <w:tab w:val="num" w:pos="2832"/>
        </w:tabs>
        <w:ind w:left="2832" w:hanging="360"/>
      </w:pPr>
      <w:rPr>
        <w:rFonts w:ascii="Symbol" w:hAnsi="Symbol" w:hint="default"/>
      </w:rPr>
    </w:lvl>
    <w:lvl w:ilvl="3" w:tplc="F488A852">
      <w:start w:val="1"/>
      <w:numFmt w:val="decimal"/>
      <w:lvlText w:val="(%4)"/>
      <w:lvlJc w:val="left"/>
      <w:pPr>
        <w:ind w:left="3372" w:hanging="360"/>
      </w:pPr>
      <w:rPr>
        <w:rFonts w:hint="default"/>
      </w:rPr>
    </w:lvl>
    <w:lvl w:ilvl="4" w:tplc="2DD81BF4">
      <w:start w:val="1"/>
      <w:numFmt w:val="lowerLetter"/>
      <w:lvlText w:val="(%5)"/>
      <w:lvlJc w:val="left"/>
      <w:pPr>
        <w:ind w:left="4092" w:hanging="360"/>
      </w:pPr>
      <w:rPr>
        <w:rFonts w:hint="default"/>
      </w:r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55">
    <w:nsid w:val="1F6229BF"/>
    <w:multiLevelType w:val="hybridMultilevel"/>
    <w:tmpl w:val="F08A6840"/>
    <w:lvl w:ilvl="0" w:tplc="9B3482D6">
      <w:start w:val="1"/>
      <w:numFmt w:val="lowerLetter"/>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56">
    <w:nsid w:val="1FAE1A4D"/>
    <w:multiLevelType w:val="hybridMultilevel"/>
    <w:tmpl w:val="1EF4EC70"/>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57">
    <w:nsid w:val="208240CF"/>
    <w:multiLevelType w:val="hybridMultilevel"/>
    <w:tmpl w:val="9E86276E"/>
    <w:lvl w:ilvl="0" w:tplc="A0D82CA2">
      <w:numFmt w:val="bullet"/>
      <w:lvlText w:val="-"/>
      <w:lvlJc w:val="left"/>
      <w:pPr>
        <w:ind w:left="360" w:hanging="360"/>
      </w:pPr>
      <w:rPr>
        <w:rFonts w:ascii="Calibri" w:eastAsia="Calibri" w:hAnsi="Calibri" w:cs="Calibri" w:hint="default"/>
      </w:rPr>
    </w:lvl>
    <w:lvl w:ilvl="1" w:tplc="04210003" w:tentative="1">
      <w:start w:val="1"/>
      <w:numFmt w:val="bullet"/>
      <w:lvlText w:val="o"/>
      <w:lvlJc w:val="left"/>
      <w:pPr>
        <w:ind w:left="1298" w:hanging="360"/>
      </w:pPr>
      <w:rPr>
        <w:rFonts w:ascii="Courier New" w:hAnsi="Courier New" w:cs="Courier New" w:hint="default"/>
      </w:rPr>
    </w:lvl>
    <w:lvl w:ilvl="2" w:tplc="04210005" w:tentative="1">
      <w:start w:val="1"/>
      <w:numFmt w:val="bullet"/>
      <w:lvlText w:val=""/>
      <w:lvlJc w:val="left"/>
      <w:pPr>
        <w:ind w:left="2018" w:hanging="360"/>
      </w:pPr>
      <w:rPr>
        <w:rFonts w:ascii="Wingdings" w:hAnsi="Wingdings" w:hint="default"/>
      </w:rPr>
    </w:lvl>
    <w:lvl w:ilvl="3" w:tplc="04210001" w:tentative="1">
      <w:start w:val="1"/>
      <w:numFmt w:val="bullet"/>
      <w:lvlText w:val=""/>
      <w:lvlJc w:val="left"/>
      <w:pPr>
        <w:ind w:left="2738" w:hanging="360"/>
      </w:pPr>
      <w:rPr>
        <w:rFonts w:ascii="Symbol" w:hAnsi="Symbol" w:hint="default"/>
      </w:rPr>
    </w:lvl>
    <w:lvl w:ilvl="4" w:tplc="04210003" w:tentative="1">
      <w:start w:val="1"/>
      <w:numFmt w:val="bullet"/>
      <w:lvlText w:val="o"/>
      <w:lvlJc w:val="left"/>
      <w:pPr>
        <w:ind w:left="3458" w:hanging="360"/>
      </w:pPr>
      <w:rPr>
        <w:rFonts w:ascii="Courier New" w:hAnsi="Courier New" w:cs="Courier New" w:hint="default"/>
      </w:rPr>
    </w:lvl>
    <w:lvl w:ilvl="5" w:tplc="04210005" w:tentative="1">
      <w:start w:val="1"/>
      <w:numFmt w:val="bullet"/>
      <w:lvlText w:val=""/>
      <w:lvlJc w:val="left"/>
      <w:pPr>
        <w:ind w:left="4178" w:hanging="360"/>
      </w:pPr>
      <w:rPr>
        <w:rFonts w:ascii="Wingdings" w:hAnsi="Wingdings" w:hint="default"/>
      </w:rPr>
    </w:lvl>
    <w:lvl w:ilvl="6" w:tplc="04210001" w:tentative="1">
      <w:start w:val="1"/>
      <w:numFmt w:val="bullet"/>
      <w:lvlText w:val=""/>
      <w:lvlJc w:val="left"/>
      <w:pPr>
        <w:ind w:left="4898" w:hanging="360"/>
      </w:pPr>
      <w:rPr>
        <w:rFonts w:ascii="Symbol" w:hAnsi="Symbol" w:hint="default"/>
      </w:rPr>
    </w:lvl>
    <w:lvl w:ilvl="7" w:tplc="04210003" w:tentative="1">
      <w:start w:val="1"/>
      <w:numFmt w:val="bullet"/>
      <w:lvlText w:val="o"/>
      <w:lvlJc w:val="left"/>
      <w:pPr>
        <w:ind w:left="5618" w:hanging="360"/>
      </w:pPr>
      <w:rPr>
        <w:rFonts w:ascii="Courier New" w:hAnsi="Courier New" w:cs="Courier New" w:hint="default"/>
      </w:rPr>
    </w:lvl>
    <w:lvl w:ilvl="8" w:tplc="04210005" w:tentative="1">
      <w:start w:val="1"/>
      <w:numFmt w:val="bullet"/>
      <w:lvlText w:val=""/>
      <w:lvlJc w:val="left"/>
      <w:pPr>
        <w:ind w:left="6338" w:hanging="360"/>
      </w:pPr>
      <w:rPr>
        <w:rFonts w:ascii="Wingdings" w:hAnsi="Wingdings" w:hint="default"/>
      </w:rPr>
    </w:lvl>
  </w:abstractNum>
  <w:abstractNum w:abstractNumId="58">
    <w:nsid w:val="221829C9"/>
    <w:multiLevelType w:val="hybridMultilevel"/>
    <w:tmpl w:val="36281D6E"/>
    <w:lvl w:ilvl="0" w:tplc="EA16FF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nsid w:val="221D5BE4"/>
    <w:multiLevelType w:val="hybridMultilevel"/>
    <w:tmpl w:val="0D443ED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nsid w:val="224B577F"/>
    <w:multiLevelType w:val="hybridMultilevel"/>
    <w:tmpl w:val="439AE37E"/>
    <w:lvl w:ilvl="0" w:tplc="304C5808">
      <w:start w:val="1"/>
      <w:numFmt w:val="lowerLetter"/>
      <w:lvlText w:val="%1."/>
      <w:lvlJc w:val="left"/>
      <w:pPr>
        <w:ind w:left="972" w:hanging="360"/>
      </w:pPr>
      <w:rPr>
        <w:rFonts w:hint="default"/>
        <w:b w:val="0"/>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1">
    <w:nsid w:val="22834195"/>
    <w:multiLevelType w:val="hybridMultilevel"/>
    <w:tmpl w:val="555E8378"/>
    <w:lvl w:ilvl="0" w:tplc="AA9CD22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3B631F7"/>
    <w:multiLevelType w:val="hybridMultilevel"/>
    <w:tmpl w:val="FD10F3DC"/>
    <w:lvl w:ilvl="0" w:tplc="04090019">
      <w:start w:val="1"/>
      <w:numFmt w:val="lowerLetter"/>
      <w:lvlText w:val="%1."/>
      <w:lvlJc w:val="left"/>
      <w:pPr>
        <w:tabs>
          <w:tab w:val="num" w:pos="1095"/>
        </w:tabs>
        <w:ind w:left="1095" w:hanging="375"/>
      </w:pPr>
      <w:rPr>
        <w:rFonts w:hint="default"/>
        <w:b w:val="0"/>
        <w:color w:val="auto"/>
      </w:rPr>
    </w:lvl>
    <w:lvl w:ilvl="1" w:tplc="05168654">
      <w:start w:val="1"/>
      <w:numFmt w:val="decimal"/>
      <w:lvlText w:val="%2."/>
      <w:lvlJc w:val="left"/>
      <w:pPr>
        <w:tabs>
          <w:tab w:val="num" w:pos="360"/>
        </w:tabs>
        <w:ind w:left="360" w:hanging="360"/>
      </w:pPr>
      <w:rPr>
        <w:rFonts w:hint="default"/>
        <w:b w:val="0"/>
        <w:color w:val="auto"/>
      </w:rPr>
    </w:lvl>
    <w:lvl w:ilvl="2" w:tplc="04090007">
      <w:start w:val="1"/>
      <w:numFmt w:val="bullet"/>
      <w:lvlText w:val=""/>
      <w:lvlPicBulletId w:val="0"/>
      <w:lvlJc w:val="left"/>
      <w:pPr>
        <w:tabs>
          <w:tab w:val="num" w:pos="2700"/>
        </w:tabs>
        <w:ind w:left="2700" w:hanging="360"/>
      </w:pPr>
      <w:rPr>
        <w:rFonts w:ascii="Symbol" w:hAnsi="Symbol" w:hint="default"/>
      </w:rPr>
    </w:lvl>
    <w:lvl w:ilvl="3" w:tplc="F488A852">
      <w:start w:val="1"/>
      <w:numFmt w:val="decimal"/>
      <w:lvlText w:val="(%4)"/>
      <w:lvlJc w:val="left"/>
      <w:pPr>
        <w:ind w:left="3240" w:hanging="360"/>
      </w:pPr>
      <w:rPr>
        <w:rFonts w:hint="default"/>
      </w:rPr>
    </w:lvl>
    <w:lvl w:ilvl="4" w:tplc="2DD81BF4">
      <w:start w:val="1"/>
      <w:numFmt w:val="lowerLetter"/>
      <w:lvlText w:val="(%5)"/>
      <w:lvlJc w:val="left"/>
      <w:pPr>
        <w:ind w:left="3960" w:hanging="360"/>
      </w:pPr>
      <w:rPr>
        <w:rFonts w:hint="default"/>
      </w:rPr>
    </w:lvl>
    <w:lvl w:ilvl="5" w:tplc="4BD4702C">
      <w:start w:val="1"/>
      <w:numFmt w:val="decimal"/>
      <w:lvlText w:val="%6."/>
      <w:lvlJc w:val="left"/>
      <w:pPr>
        <w:ind w:left="4860" w:hanging="360"/>
      </w:pPr>
      <w:rPr>
        <w:rFonts w:hint="default"/>
        <w:sz w:val="24"/>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nsid w:val="2509163A"/>
    <w:multiLevelType w:val="hybridMultilevel"/>
    <w:tmpl w:val="7CA09422"/>
    <w:lvl w:ilvl="0" w:tplc="04210019">
      <w:start w:val="1"/>
      <w:numFmt w:val="lowerLetter"/>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64">
    <w:nsid w:val="25FD02C4"/>
    <w:multiLevelType w:val="hybridMultilevel"/>
    <w:tmpl w:val="96384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264F65E5"/>
    <w:multiLevelType w:val="hybridMultilevel"/>
    <w:tmpl w:val="1F123DAE"/>
    <w:lvl w:ilvl="0" w:tplc="8676E622">
      <w:start w:val="1"/>
      <w:numFmt w:val="lowerLetter"/>
      <w:lvlText w:val="%1."/>
      <w:lvlJc w:val="left"/>
      <w:pPr>
        <w:tabs>
          <w:tab w:val="num" w:pos="735"/>
        </w:tabs>
        <w:ind w:left="735" w:hanging="375"/>
      </w:pPr>
      <w:rPr>
        <w:rFonts w:hint="default"/>
        <w:b w:val="0"/>
        <w:color w:val="auto"/>
      </w:rPr>
    </w:lvl>
    <w:lvl w:ilvl="1" w:tplc="0409000F">
      <w:start w:val="1"/>
      <w:numFmt w:val="decimal"/>
      <w:lvlText w:val="%2."/>
      <w:lvlJc w:val="left"/>
      <w:pPr>
        <w:ind w:left="1440" w:hanging="360"/>
      </w:pPr>
    </w:lvl>
    <w:lvl w:ilvl="2" w:tplc="99D6484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73C5B73"/>
    <w:multiLevelType w:val="hybridMultilevel"/>
    <w:tmpl w:val="7CD45FBE"/>
    <w:lvl w:ilvl="0" w:tplc="599048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7">
    <w:nsid w:val="274252E8"/>
    <w:multiLevelType w:val="hybridMultilevel"/>
    <w:tmpl w:val="52A4F1C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8">
    <w:nsid w:val="284803FA"/>
    <w:multiLevelType w:val="hybridMultilevel"/>
    <w:tmpl w:val="68A87E3A"/>
    <w:lvl w:ilvl="0" w:tplc="4EA818EA">
      <w:start w:val="1"/>
      <w:numFmt w:val="lowerLetter"/>
      <w:lvlText w:val="%1."/>
      <w:lvlJc w:val="left"/>
      <w:pPr>
        <w:tabs>
          <w:tab w:val="num" w:pos="735"/>
        </w:tabs>
        <w:ind w:left="735" w:hanging="375"/>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8B849E1"/>
    <w:multiLevelType w:val="hybridMultilevel"/>
    <w:tmpl w:val="1CB8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8DC41C6"/>
    <w:multiLevelType w:val="hybridMultilevel"/>
    <w:tmpl w:val="E466DCC2"/>
    <w:lvl w:ilvl="0" w:tplc="04090001">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9060439"/>
    <w:multiLevelType w:val="hybridMultilevel"/>
    <w:tmpl w:val="05EA40D6"/>
    <w:lvl w:ilvl="0" w:tplc="04210019">
      <w:start w:val="1"/>
      <w:numFmt w:val="lowerLetter"/>
      <w:lvlText w:val="%1."/>
      <w:lvlJc w:val="left"/>
      <w:pPr>
        <w:ind w:left="1560" w:hanging="360"/>
      </w:pPr>
      <w:rPr>
        <w:rFonts w:hint="default"/>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72">
    <w:nsid w:val="295672EB"/>
    <w:multiLevelType w:val="hybridMultilevel"/>
    <w:tmpl w:val="D282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9611EC9"/>
    <w:multiLevelType w:val="hybridMultilevel"/>
    <w:tmpl w:val="679C5DA8"/>
    <w:lvl w:ilvl="0" w:tplc="9E4C61FA">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9E61DF9"/>
    <w:multiLevelType w:val="hybridMultilevel"/>
    <w:tmpl w:val="256CF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B1E6071"/>
    <w:multiLevelType w:val="hybridMultilevel"/>
    <w:tmpl w:val="6C8EF800"/>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2B3266DD"/>
    <w:multiLevelType w:val="hybridMultilevel"/>
    <w:tmpl w:val="DEEEEDD6"/>
    <w:lvl w:ilvl="0" w:tplc="CE3A3882">
      <w:start w:val="1"/>
      <w:numFmt w:val="lowerLetter"/>
      <w:lvlText w:val="%1."/>
      <w:lvlJc w:val="left"/>
      <w:pPr>
        <w:tabs>
          <w:tab w:val="num" w:pos="735"/>
        </w:tabs>
        <w:ind w:left="735" w:hanging="375"/>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BBE5DE0"/>
    <w:multiLevelType w:val="hybridMultilevel"/>
    <w:tmpl w:val="3C62C89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8">
    <w:nsid w:val="2C016E42"/>
    <w:multiLevelType w:val="hybridMultilevel"/>
    <w:tmpl w:val="4CA25650"/>
    <w:lvl w:ilvl="0" w:tplc="304C5808">
      <w:start w:val="1"/>
      <w:numFmt w:val="lowerLetter"/>
      <w:lvlText w:val="%1."/>
      <w:lvlJc w:val="left"/>
      <w:pPr>
        <w:ind w:left="1350" w:hanging="360"/>
      </w:pPr>
      <w:rPr>
        <w:rFonts w:hint="default"/>
        <w:b w:val="0"/>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9">
    <w:nsid w:val="2C9D50B7"/>
    <w:multiLevelType w:val="hybridMultilevel"/>
    <w:tmpl w:val="27B48980"/>
    <w:lvl w:ilvl="0" w:tplc="FD8815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0">
    <w:nsid w:val="2CD64363"/>
    <w:multiLevelType w:val="hybridMultilevel"/>
    <w:tmpl w:val="230019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2D7A604B"/>
    <w:multiLevelType w:val="hybridMultilevel"/>
    <w:tmpl w:val="C55CD00A"/>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nsid w:val="2EA474CC"/>
    <w:multiLevelType w:val="hybridMultilevel"/>
    <w:tmpl w:val="6012FD56"/>
    <w:lvl w:ilvl="0" w:tplc="B4B40D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3">
    <w:nsid w:val="300977C3"/>
    <w:multiLevelType w:val="hybridMultilevel"/>
    <w:tmpl w:val="7742C45E"/>
    <w:lvl w:ilvl="0" w:tplc="9B1C01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32064725"/>
    <w:multiLevelType w:val="hybridMultilevel"/>
    <w:tmpl w:val="58148E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323841E5"/>
    <w:multiLevelType w:val="hybridMultilevel"/>
    <w:tmpl w:val="52A4F1C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6">
    <w:nsid w:val="32825F05"/>
    <w:multiLevelType w:val="hybridMultilevel"/>
    <w:tmpl w:val="0E761B1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7">
    <w:nsid w:val="32BE6CC4"/>
    <w:multiLevelType w:val="hybridMultilevel"/>
    <w:tmpl w:val="F4F62856"/>
    <w:lvl w:ilvl="0" w:tplc="563EE1A2">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32EB28BF"/>
    <w:multiLevelType w:val="hybridMultilevel"/>
    <w:tmpl w:val="52A4F1C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9">
    <w:nsid w:val="3405713A"/>
    <w:multiLevelType w:val="hybridMultilevel"/>
    <w:tmpl w:val="3F32F048"/>
    <w:lvl w:ilvl="0" w:tplc="26F62AE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5C2052A"/>
    <w:multiLevelType w:val="hybridMultilevel"/>
    <w:tmpl w:val="82B49AD4"/>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91">
    <w:nsid w:val="36191113"/>
    <w:multiLevelType w:val="hybridMultilevel"/>
    <w:tmpl w:val="633C783A"/>
    <w:lvl w:ilvl="0" w:tplc="EF1A38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64A6143"/>
    <w:multiLevelType w:val="hybridMultilevel"/>
    <w:tmpl w:val="24AAED2C"/>
    <w:lvl w:ilvl="0" w:tplc="01987C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365A6336"/>
    <w:multiLevelType w:val="hybridMultilevel"/>
    <w:tmpl w:val="8ADC9AC8"/>
    <w:lvl w:ilvl="0" w:tplc="5A109476">
      <w:start w:val="1"/>
      <w:numFmt w:val="decimal"/>
      <w:lvlText w:val="%1."/>
      <w:lvlJc w:val="left"/>
      <w:pPr>
        <w:ind w:left="720" w:hanging="360"/>
      </w:pPr>
      <w:rPr>
        <w:rFonts w:hint="default"/>
      </w:rPr>
    </w:lvl>
    <w:lvl w:ilvl="1" w:tplc="97DC600C">
      <w:start w:val="1"/>
      <w:numFmt w:val="lowerLetter"/>
      <w:lvlText w:val="%2."/>
      <w:lvlJc w:val="left"/>
      <w:pPr>
        <w:ind w:left="1815" w:hanging="73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3737061C"/>
    <w:multiLevelType w:val="hybridMultilevel"/>
    <w:tmpl w:val="ECEE22D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5">
    <w:nsid w:val="37642BD9"/>
    <w:multiLevelType w:val="hybridMultilevel"/>
    <w:tmpl w:val="B0401004"/>
    <w:lvl w:ilvl="0" w:tplc="44D40502">
      <w:start w:val="1"/>
      <w:numFmt w:val="lowerLetter"/>
      <w:lvlText w:val="%1."/>
      <w:lvlJc w:val="left"/>
      <w:pPr>
        <w:tabs>
          <w:tab w:val="num" w:pos="735"/>
        </w:tabs>
        <w:ind w:left="735" w:hanging="375"/>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7BE2D1F"/>
    <w:multiLevelType w:val="hybridMultilevel"/>
    <w:tmpl w:val="55F634A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7">
    <w:nsid w:val="38B128DB"/>
    <w:multiLevelType w:val="hybridMultilevel"/>
    <w:tmpl w:val="03DEBCA8"/>
    <w:lvl w:ilvl="0" w:tplc="26F62AE2">
      <w:start w:val="1"/>
      <w:numFmt w:val="lowerLetter"/>
      <w:lvlText w:val="%1."/>
      <w:lvlJc w:val="left"/>
      <w:pPr>
        <w:tabs>
          <w:tab w:val="num" w:pos="720"/>
        </w:tabs>
        <w:ind w:left="720" w:hanging="360"/>
      </w:pPr>
      <w:rPr>
        <w:rFonts w:hint="default"/>
        <w:b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8">
    <w:nsid w:val="394E2C59"/>
    <w:multiLevelType w:val="hybridMultilevel"/>
    <w:tmpl w:val="170C6964"/>
    <w:lvl w:ilvl="0" w:tplc="304C580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9FE17E6"/>
    <w:multiLevelType w:val="hybridMultilevel"/>
    <w:tmpl w:val="ADA625EA"/>
    <w:lvl w:ilvl="0" w:tplc="EFC6FF28">
      <w:start w:val="1"/>
      <w:numFmt w:val="upperLetter"/>
      <w:lvlText w:val="%1."/>
      <w:lvlJc w:val="left"/>
      <w:pPr>
        <w:tabs>
          <w:tab w:val="num" w:pos="360"/>
        </w:tabs>
        <w:ind w:left="360" w:hanging="360"/>
      </w:pPr>
      <w:rPr>
        <w:rFonts w:hint="default"/>
        <w:b/>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3A156740"/>
    <w:multiLevelType w:val="hybridMultilevel"/>
    <w:tmpl w:val="420C2CF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1">
    <w:nsid w:val="3A434E11"/>
    <w:multiLevelType w:val="hybridMultilevel"/>
    <w:tmpl w:val="2152C9DC"/>
    <w:lvl w:ilvl="0" w:tplc="04090001">
      <w:start w:val="1"/>
      <w:numFmt w:val="bullet"/>
      <w:lvlText w:val=""/>
      <w:lvlJc w:val="left"/>
      <w:pPr>
        <w:ind w:left="720" w:hanging="360"/>
      </w:pPr>
      <w:rPr>
        <w:rFonts w:ascii="Symbol" w:hAnsi="Symbol"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3A627801"/>
    <w:multiLevelType w:val="hybridMultilevel"/>
    <w:tmpl w:val="15EE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3A9E7A57"/>
    <w:multiLevelType w:val="hybridMultilevel"/>
    <w:tmpl w:val="381A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3B9D2842"/>
    <w:multiLevelType w:val="hybridMultilevel"/>
    <w:tmpl w:val="17B4D2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nsid w:val="3BBC53EC"/>
    <w:multiLevelType w:val="hybridMultilevel"/>
    <w:tmpl w:val="51DCE1FA"/>
    <w:lvl w:ilvl="0" w:tplc="01B490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6">
    <w:nsid w:val="3BE620FD"/>
    <w:multiLevelType w:val="hybridMultilevel"/>
    <w:tmpl w:val="F614015E"/>
    <w:lvl w:ilvl="0" w:tplc="04090005">
      <w:start w:val="1"/>
      <w:numFmt w:val="bullet"/>
      <w:lvlText w:val=""/>
      <w:lvlJc w:val="left"/>
      <w:pPr>
        <w:ind w:left="3120" w:hanging="360"/>
      </w:pPr>
      <w:rPr>
        <w:rFonts w:ascii="Wingdings" w:hAnsi="Wingdings" w:hint="default"/>
      </w:rPr>
    </w:lvl>
    <w:lvl w:ilvl="1" w:tplc="04090019" w:tentative="1">
      <w:start w:val="1"/>
      <w:numFmt w:val="lowerLetter"/>
      <w:lvlText w:val="%2."/>
      <w:lvlJc w:val="left"/>
      <w:pPr>
        <w:ind w:left="3840" w:hanging="360"/>
      </w:pPr>
      <w:rPr>
        <w:rFonts w:cs="Times New Roman"/>
      </w:rPr>
    </w:lvl>
    <w:lvl w:ilvl="2" w:tplc="0409001B" w:tentative="1">
      <w:start w:val="1"/>
      <w:numFmt w:val="lowerRoman"/>
      <w:lvlText w:val="%3."/>
      <w:lvlJc w:val="right"/>
      <w:pPr>
        <w:ind w:left="4560" w:hanging="180"/>
      </w:pPr>
      <w:rPr>
        <w:rFonts w:cs="Times New Roman"/>
      </w:rPr>
    </w:lvl>
    <w:lvl w:ilvl="3" w:tplc="0409000F" w:tentative="1">
      <w:start w:val="1"/>
      <w:numFmt w:val="decimal"/>
      <w:lvlText w:val="%4."/>
      <w:lvlJc w:val="left"/>
      <w:pPr>
        <w:ind w:left="5280" w:hanging="360"/>
      </w:pPr>
      <w:rPr>
        <w:rFonts w:cs="Times New Roman"/>
      </w:rPr>
    </w:lvl>
    <w:lvl w:ilvl="4" w:tplc="04090019" w:tentative="1">
      <w:start w:val="1"/>
      <w:numFmt w:val="lowerLetter"/>
      <w:lvlText w:val="%5."/>
      <w:lvlJc w:val="left"/>
      <w:pPr>
        <w:ind w:left="6000" w:hanging="360"/>
      </w:pPr>
      <w:rPr>
        <w:rFonts w:cs="Times New Roman"/>
      </w:rPr>
    </w:lvl>
    <w:lvl w:ilvl="5" w:tplc="0409001B" w:tentative="1">
      <w:start w:val="1"/>
      <w:numFmt w:val="lowerRoman"/>
      <w:lvlText w:val="%6."/>
      <w:lvlJc w:val="right"/>
      <w:pPr>
        <w:ind w:left="6720" w:hanging="180"/>
      </w:pPr>
      <w:rPr>
        <w:rFonts w:cs="Times New Roman"/>
      </w:rPr>
    </w:lvl>
    <w:lvl w:ilvl="6" w:tplc="0409000F" w:tentative="1">
      <w:start w:val="1"/>
      <w:numFmt w:val="decimal"/>
      <w:lvlText w:val="%7."/>
      <w:lvlJc w:val="left"/>
      <w:pPr>
        <w:ind w:left="7440" w:hanging="360"/>
      </w:pPr>
      <w:rPr>
        <w:rFonts w:cs="Times New Roman"/>
      </w:rPr>
    </w:lvl>
    <w:lvl w:ilvl="7" w:tplc="04090019" w:tentative="1">
      <w:start w:val="1"/>
      <w:numFmt w:val="lowerLetter"/>
      <w:lvlText w:val="%8."/>
      <w:lvlJc w:val="left"/>
      <w:pPr>
        <w:ind w:left="8160" w:hanging="360"/>
      </w:pPr>
      <w:rPr>
        <w:rFonts w:cs="Times New Roman"/>
      </w:rPr>
    </w:lvl>
    <w:lvl w:ilvl="8" w:tplc="0409001B" w:tentative="1">
      <w:start w:val="1"/>
      <w:numFmt w:val="lowerRoman"/>
      <w:lvlText w:val="%9."/>
      <w:lvlJc w:val="right"/>
      <w:pPr>
        <w:ind w:left="8880" w:hanging="180"/>
      </w:pPr>
      <w:rPr>
        <w:rFonts w:cs="Times New Roman"/>
      </w:rPr>
    </w:lvl>
  </w:abstractNum>
  <w:abstractNum w:abstractNumId="107">
    <w:nsid w:val="3BF02B21"/>
    <w:multiLevelType w:val="hybridMultilevel"/>
    <w:tmpl w:val="BD563FDC"/>
    <w:lvl w:ilvl="0" w:tplc="563EE1A2">
      <w:start w:val="1"/>
      <w:numFmt w:val="lowerLetter"/>
      <w:lvlText w:val="%1."/>
      <w:lvlJc w:val="left"/>
      <w:pPr>
        <w:ind w:left="1350" w:hanging="360"/>
      </w:pPr>
      <w:rPr>
        <w:rFonts w:hint="default"/>
        <w:b w:val="0"/>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8">
    <w:nsid w:val="3C0B2F03"/>
    <w:multiLevelType w:val="hybridMultilevel"/>
    <w:tmpl w:val="7736E6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F6E0D38"/>
    <w:multiLevelType w:val="hybridMultilevel"/>
    <w:tmpl w:val="58148E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nsid w:val="404F4851"/>
    <w:multiLevelType w:val="hybridMultilevel"/>
    <w:tmpl w:val="27D8DBD0"/>
    <w:lvl w:ilvl="0" w:tplc="4DBC7B0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0937707"/>
    <w:multiLevelType w:val="hybridMultilevel"/>
    <w:tmpl w:val="5A528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09A1AFD"/>
    <w:multiLevelType w:val="hybridMultilevel"/>
    <w:tmpl w:val="1C08DB4C"/>
    <w:lvl w:ilvl="0" w:tplc="26F62AE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1307E4C"/>
    <w:multiLevelType w:val="hybridMultilevel"/>
    <w:tmpl w:val="BB46DF30"/>
    <w:lvl w:ilvl="0" w:tplc="481A97FA">
      <w:start w:val="1"/>
      <w:numFmt w:val="upperLetter"/>
      <w:lvlText w:val="%1."/>
      <w:lvlJc w:val="left"/>
      <w:pPr>
        <w:tabs>
          <w:tab w:val="num" w:pos="2340"/>
        </w:tabs>
        <w:ind w:left="2340" w:hanging="360"/>
      </w:pPr>
      <w:rPr>
        <w:rFonts w:hint="default"/>
        <w:b/>
      </w:rPr>
    </w:lvl>
    <w:lvl w:ilvl="1" w:tplc="70D65722">
      <w:start w:val="1"/>
      <w:numFmt w:val="decimal"/>
      <w:lvlText w:val="%2."/>
      <w:lvlJc w:val="left"/>
      <w:pPr>
        <w:tabs>
          <w:tab w:val="num" w:pos="1440"/>
        </w:tabs>
        <w:ind w:left="1440" w:hanging="360"/>
      </w:pPr>
      <w:rPr>
        <w:rFonts w:hint="default"/>
        <w:b w:val="0"/>
        <w:i w:val="0"/>
      </w:rPr>
    </w:lvl>
    <w:lvl w:ilvl="2" w:tplc="DB7A9462">
      <w:start w:val="1"/>
      <w:numFmt w:val="decimal"/>
      <w:lvlText w:val="%3."/>
      <w:lvlJc w:val="left"/>
      <w:pPr>
        <w:tabs>
          <w:tab w:val="num" w:pos="2340"/>
        </w:tabs>
        <w:ind w:left="2340" w:hanging="360"/>
      </w:pPr>
      <w:rPr>
        <w:rFonts w:hint="default"/>
        <w:b w:val="0"/>
      </w:rPr>
    </w:lvl>
    <w:lvl w:ilvl="3" w:tplc="E53E0E92">
      <w:start w:val="1"/>
      <w:numFmt w:val="bullet"/>
      <w:lvlText w:val=""/>
      <w:lvlPicBulletId w:val="0"/>
      <w:lvlJc w:val="left"/>
      <w:pPr>
        <w:tabs>
          <w:tab w:val="num" w:pos="2880"/>
        </w:tabs>
        <w:ind w:left="2880" w:hanging="360"/>
      </w:pPr>
      <w:rPr>
        <w:rFonts w:ascii="Symbol" w:hAnsi="Symbol" w:hint="default"/>
        <w:b w:val="0"/>
      </w:rPr>
    </w:lvl>
    <w:lvl w:ilvl="4" w:tplc="F4506C28">
      <w:start w:val="1"/>
      <w:numFmt w:val="lowerLetter"/>
      <w:lvlText w:val="%5."/>
      <w:lvlJc w:val="left"/>
      <w:pPr>
        <w:ind w:left="3600" w:hanging="360"/>
      </w:pPr>
      <w:rPr>
        <w:rFonts w:hint="default"/>
      </w:rPr>
    </w:lvl>
    <w:lvl w:ilvl="5" w:tplc="DAC8C730">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24B0AAE"/>
    <w:multiLevelType w:val="hybridMultilevel"/>
    <w:tmpl w:val="4C945B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5">
    <w:nsid w:val="426F680C"/>
    <w:multiLevelType w:val="hybridMultilevel"/>
    <w:tmpl w:val="C680C5F6"/>
    <w:lvl w:ilvl="0" w:tplc="04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6">
    <w:nsid w:val="42C4271B"/>
    <w:multiLevelType w:val="hybridMultilevel"/>
    <w:tmpl w:val="23D4FA64"/>
    <w:lvl w:ilvl="0" w:tplc="95F0AB0A">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17">
    <w:nsid w:val="441E6CC5"/>
    <w:multiLevelType w:val="hybridMultilevel"/>
    <w:tmpl w:val="3A94B71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8">
    <w:nsid w:val="44A35B1B"/>
    <w:multiLevelType w:val="hybridMultilevel"/>
    <w:tmpl w:val="C8EC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4567565B"/>
    <w:multiLevelType w:val="hybridMultilevel"/>
    <w:tmpl w:val="623299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nsid w:val="45840E86"/>
    <w:multiLevelType w:val="hybridMultilevel"/>
    <w:tmpl w:val="D512923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nsid w:val="45F92C42"/>
    <w:multiLevelType w:val="hybridMultilevel"/>
    <w:tmpl w:val="3692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46B608FF"/>
    <w:multiLevelType w:val="hybridMultilevel"/>
    <w:tmpl w:val="86EE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49337EA2"/>
    <w:multiLevelType w:val="hybridMultilevel"/>
    <w:tmpl w:val="B5DE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998227E"/>
    <w:multiLevelType w:val="hybridMultilevel"/>
    <w:tmpl w:val="E2A2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A0866A2"/>
    <w:multiLevelType w:val="hybridMultilevel"/>
    <w:tmpl w:val="D43203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6">
    <w:nsid w:val="4B8205A4"/>
    <w:multiLevelType w:val="hybridMultilevel"/>
    <w:tmpl w:val="05EA40D6"/>
    <w:lvl w:ilvl="0" w:tplc="04210019">
      <w:start w:val="1"/>
      <w:numFmt w:val="lowerLetter"/>
      <w:lvlText w:val="%1."/>
      <w:lvlJc w:val="left"/>
      <w:pPr>
        <w:ind w:left="1560" w:hanging="360"/>
      </w:pPr>
      <w:rPr>
        <w:rFonts w:hint="default"/>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127">
    <w:nsid w:val="4DF1574A"/>
    <w:multiLevelType w:val="hybridMultilevel"/>
    <w:tmpl w:val="3AE863A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8">
    <w:nsid w:val="4EC34E69"/>
    <w:multiLevelType w:val="hybridMultilevel"/>
    <w:tmpl w:val="5F1A05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nsid w:val="4F413821"/>
    <w:multiLevelType w:val="hybridMultilevel"/>
    <w:tmpl w:val="F3DCCEA4"/>
    <w:lvl w:ilvl="0" w:tplc="0D70EC60">
      <w:start w:val="1"/>
      <w:numFmt w:val="lowerLetter"/>
      <w:lvlText w:val="%1."/>
      <w:lvlJc w:val="left"/>
      <w:pPr>
        <w:tabs>
          <w:tab w:val="num" w:pos="735"/>
        </w:tabs>
        <w:ind w:left="735" w:hanging="375"/>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4FAE7C21"/>
    <w:multiLevelType w:val="hybridMultilevel"/>
    <w:tmpl w:val="916E90A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1">
    <w:nsid w:val="50424485"/>
    <w:multiLevelType w:val="hybridMultilevel"/>
    <w:tmpl w:val="1CAC524A"/>
    <w:lvl w:ilvl="0" w:tplc="C83C4A2C">
      <w:start w:val="1"/>
      <w:numFmt w:val="decimal"/>
      <w:lvlText w:val="%1."/>
      <w:lvlJc w:val="left"/>
      <w:pPr>
        <w:ind w:left="786" w:hanging="360"/>
      </w:pPr>
      <w:rPr>
        <w:rFonts w:hint="default"/>
      </w:rPr>
    </w:lvl>
    <w:lvl w:ilvl="1" w:tplc="18280454">
      <w:start w:val="1"/>
      <w:numFmt w:val="lowerLetter"/>
      <w:lvlText w:val="%2."/>
      <w:lvlJc w:val="left"/>
      <w:pPr>
        <w:ind w:left="1881" w:hanging="735"/>
      </w:pPr>
      <w:rPr>
        <w:rFonts w:hint="default"/>
      </w:rPr>
    </w:lvl>
    <w:lvl w:ilvl="2" w:tplc="310855C2">
      <w:start w:val="1"/>
      <w:numFmt w:val="upperLetter"/>
      <w:lvlText w:val="%3."/>
      <w:lvlJc w:val="left"/>
      <w:pPr>
        <w:ind w:left="2406" w:hanging="360"/>
      </w:pPr>
      <w:rPr>
        <w:rFonts w:hint="default"/>
      </w:r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2">
    <w:nsid w:val="50575A76"/>
    <w:multiLevelType w:val="hybridMultilevel"/>
    <w:tmpl w:val="3304AF34"/>
    <w:lvl w:ilvl="0" w:tplc="04090001">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0E05AAE"/>
    <w:multiLevelType w:val="hybridMultilevel"/>
    <w:tmpl w:val="3294B16A"/>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4">
    <w:nsid w:val="512076BD"/>
    <w:multiLevelType w:val="hybridMultilevel"/>
    <w:tmpl w:val="7FE293DA"/>
    <w:lvl w:ilvl="0" w:tplc="304C5808">
      <w:start w:val="1"/>
      <w:numFmt w:val="low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1474B75"/>
    <w:multiLevelType w:val="hybridMultilevel"/>
    <w:tmpl w:val="6AEC4FD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6">
    <w:nsid w:val="51B127CE"/>
    <w:multiLevelType w:val="hybridMultilevel"/>
    <w:tmpl w:val="A5122DEA"/>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37">
    <w:nsid w:val="51F86E92"/>
    <w:multiLevelType w:val="hybridMultilevel"/>
    <w:tmpl w:val="F81A8BD8"/>
    <w:lvl w:ilvl="0" w:tplc="B65A312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38">
    <w:nsid w:val="5211171E"/>
    <w:multiLevelType w:val="hybridMultilevel"/>
    <w:tmpl w:val="05EA40D6"/>
    <w:lvl w:ilvl="0" w:tplc="04210019">
      <w:start w:val="1"/>
      <w:numFmt w:val="lowerLetter"/>
      <w:lvlText w:val="%1."/>
      <w:lvlJc w:val="left"/>
      <w:pPr>
        <w:ind w:left="1560" w:hanging="360"/>
      </w:pPr>
      <w:rPr>
        <w:rFonts w:hint="default"/>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139">
    <w:nsid w:val="53830574"/>
    <w:multiLevelType w:val="hybridMultilevel"/>
    <w:tmpl w:val="DF5C89FA"/>
    <w:lvl w:ilvl="0" w:tplc="14382B54">
      <w:start w:val="1"/>
      <w:numFmt w:val="lowerLetter"/>
      <w:lvlText w:val="%1."/>
      <w:lvlJc w:val="left"/>
      <w:pPr>
        <w:tabs>
          <w:tab w:val="num" w:pos="735"/>
        </w:tabs>
        <w:ind w:left="735" w:hanging="375"/>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3942AE9"/>
    <w:multiLevelType w:val="hybridMultilevel"/>
    <w:tmpl w:val="F314FA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1">
    <w:nsid w:val="543D78BA"/>
    <w:multiLevelType w:val="hybridMultilevel"/>
    <w:tmpl w:val="19A8CA5E"/>
    <w:lvl w:ilvl="0" w:tplc="150A8E42">
      <w:start w:val="1"/>
      <w:numFmt w:val="lowerLetter"/>
      <w:lvlText w:val="%1."/>
      <w:lvlJc w:val="left"/>
      <w:pPr>
        <w:ind w:left="2340" w:hanging="360"/>
      </w:pPr>
      <w:rPr>
        <w:rFonts w:hint="default"/>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2">
    <w:nsid w:val="54446C51"/>
    <w:multiLevelType w:val="hybridMultilevel"/>
    <w:tmpl w:val="A6BAC808"/>
    <w:lvl w:ilvl="0" w:tplc="15C6A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565C52F3"/>
    <w:multiLevelType w:val="hybridMultilevel"/>
    <w:tmpl w:val="051C5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568864E0"/>
    <w:multiLevelType w:val="hybridMultilevel"/>
    <w:tmpl w:val="412CB48E"/>
    <w:lvl w:ilvl="0" w:tplc="26F62AE2">
      <w:start w:val="1"/>
      <w:numFmt w:val="lowerLetter"/>
      <w:lvlText w:val="%1."/>
      <w:lvlJc w:val="left"/>
      <w:pPr>
        <w:ind w:left="972"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57344169"/>
    <w:multiLevelType w:val="hybridMultilevel"/>
    <w:tmpl w:val="30B2A1DE"/>
    <w:lvl w:ilvl="0" w:tplc="8E8E4C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6">
    <w:nsid w:val="586149C9"/>
    <w:multiLevelType w:val="hybridMultilevel"/>
    <w:tmpl w:val="E0860F78"/>
    <w:lvl w:ilvl="0" w:tplc="FE6ABC3A">
      <w:start w:val="1"/>
      <w:numFmt w:val="lowerLetter"/>
      <w:lvlText w:val="%1."/>
      <w:lvlJc w:val="left"/>
      <w:pPr>
        <w:tabs>
          <w:tab w:val="num" w:pos="735"/>
        </w:tabs>
        <w:ind w:left="735" w:hanging="375"/>
      </w:pPr>
      <w:rPr>
        <w:rFonts w:hint="default"/>
        <w:b w:val="0"/>
        <w:color w:val="auto"/>
      </w:rPr>
    </w:lvl>
    <w:lvl w:ilvl="1" w:tplc="0409000F">
      <w:start w:val="1"/>
      <w:numFmt w:val="decimal"/>
      <w:lvlText w:val="%2."/>
      <w:lvlJc w:val="left"/>
      <w:pPr>
        <w:ind w:left="1440" w:hanging="360"/>
      </w:pPr>
    </w:lvl>
    <w:lvl w:ilvl="2" w:tplc="CD2A433A">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59CA7653"/>
    <w:multiLevelType w:val="hybridMultilevel"/>
    <w:tmpl w:val="20F26F4E"/>
    <w:lvl w:ilvl="0" w:tplc="563EE1A2">
      <w:start w:val="1"/>
      <w:numFmt w:val="lowerLetter"/>
      <w:lvlText w:val="%1."/>
      <w:lvlJc w:val="left"/>
      <w:pPr>
        <w:ind w:left="972"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5A23375D"/>
    <w:multiLevelType w:val="hybridMultilevel"/>
    <w:tmpl w:val="9EEEAF40"/>
    <w:lvl w:ilvl="0" w:tplc="304C5808">
      <w:start w:val="1"/>
      <w:numFmt w:val="lowerLetter"/>
      <w:lvlText w:val="%1."/>
      <w:lvlJc w:val="left"/>
      <w:pPr>
        <w:tabs>
          <w:tab w:val="num" w:pos="735"/>
        </w:tabs>
        <w:ind w:left="735" w:hanging="375"/>
      </w:pPr>
      <w:rPr>
        <w:rFonts w:hint="default"/>
        <w:b w:val="0"/>
        <w:color w:val="auto"/>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5A9D0DB9"/>
    <w:multiLevelType w:val="hybridMultilevel"/>
    <w:tmpl w:val="6EF0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5B5C2D6F"/>
    <w:multiLevelType w:val="hybridMultilevel"/>
    <w:tmpl w:val="A13E64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1">
    <w:nsid w:val="5D623E8A"/>
    <w:multiLevelType w:val="hybridMultilevel"/>
    <w:tmpl w:val="0F2C8408"/>
    <w:lvl w:ilvl="0" w:tplc="26F62AE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5DF55AFF"/>
    <w:multiLevelType w:val="hybridMultilevel"/>
    <w:tmpl w:val="53507AEE"/>
    <w:lvl w:ilvl="0" w:tplc="26F62AE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5E0814D4"/>
    <w:multiLevelType w:val="hybridMultilevel"/>
    <w:tmpl w:val="BD2CF94A"/>
    <w:lvl w:ilvl="0" w:tplc="04090005">
      <w:start w:val="1"/>
      <w:numFmt w:val="bullet"/>
      <w:lvlText w:val=""/>
      <w:lvlJc w:val="left"/>
      <w:pPr>
        <w:ind w:left="2160" w:hanging="360"/>
      </w:pPr>
      <w:rPr>
        <w:rFonts w:ascii="Wingdings" w:hAnsi="Wingdings" w:hint="default"/>
        <w:b/>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4">
    <w:nsid w:val="5EF70257"/>
    <w:multiLevelType w:val="hybridMultilevel"/>
    <w:tmpl w:val="59824496"/>
    <w:lvl w:ilvl="0" w:tplc="6A1C46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F4506C28">
      <w:start w:val="1"/>
      <w:numFmt w:val="lowerLetter"/>
      <w:lvlText w:val="%3."/>
      <w:lvlJc w:val="left"/>
      <w:pPr>
        <w:ind w:left="2226" w:hanging="180"/>
      </w:pPr>
      <w:rPr>
        <w:rFonts w:hint="default"/>
      </w:rPr>
    </w:lvl>
    <w:lvl w:ilvl="3" w:tplc="0409001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5">
    <w:nsid w:val="5FAE5C0B"/>
    <w:multiLevelType w:val="hybridMultilevel"/>
    <w:tmpl w:val="750A6F2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6">
    <w:nsid w:val="5FC7328C"/>
    <w:multiLevelType w:val="hybridMultilevel"/>
    <w:tmpl w:val="C1CAF552"/>
    <w:lvl w:ilvl="0" w:tplc="764E32F8">
      <w:start w:val="1"/>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0794F9A"/>
    <w:multiLevelType w:val="hybridMultilevel"/>
    <w:tmpl w:val="387C66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nsid w:val="60C71034"/>
    <w:multiLevelType w:val="hybridMultilevel"/>
    <w:tmpl w:val="804A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1DB5D21"/>
    <w:multiLevelType w:val="hybridMultilevel"/>
    <w:tmpl w:val="7A34A0BC"/>
    <w:lvl w:ilvl="0" w:tplc="B014622A">
      <w:start w:val="1"/>
      <w:numFmt w:val="decimal"/>
      <w:lvlText w:val="%1."/>
      <w:lvlJc w:val="left"/>
      <w:pPr>
        <w:ind w:left="1069" w:hanging="360"/>
      </w:pPr>
      <w:rPr>
        <w:rFonts w:hint="default"/>
      </w:rPr>
    </w:lvl>
    <w:lvl w:ilvl="1" w:tplc="CA6650AC">
      <w:start w:val="1"/>
      <w:numFmt w:val="lowerLetter"/>
      <w:lvlText w:val="%2."/>
      <w:lvlJc w:val="left"/>
      <w:pPr>
        <w:ind w:left="2164" w:hanging="735"/>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0">
    <w:nsid w:val="62D844D8"/>
    <w:multiLevelType w:val="hybridMultilevel"/>
    <w:tmpl w:val="64244036"/>
    <w:lvl w:ilvl="0" w:tplc="5A10947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1">
    <w:nsid w:val="62F80DF9"/>
    <w:multiLevelType w:val="hybridMultilevel"/>
    <w:tmpl w:val="A71A0FA6"/>
    <w:lvl w:ilvl="0" w:tplc="04090005">
      <w:start w:val="1"/>
      <w:numFmt w:val="bullet"/>
      <w:lvlText w:val=""/>
      <w:lvlJc w:val="left"/>
      <w:pPr>
        <w:ind w:left="2160" w:hanging="360"/>
      </w:pPr>
      <w:rPr>
        <w:rFonts w:ascii="Wingdings" w:hAnsi="Wingdings" w:hint="default"/>
        <w:b/>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2">
    <w:nsid w:val="63CF5B17"/>
    <w:multiLevelType w:val="hybridMultilevel"/>
    <w:tmpl w:val="9B5A779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3">
    <w:nsid w:val="640A17B4"/>
    <w:multiLevelType w:val="hybridMultilevel"/>
    <w:tmpl w:val="3912F47C"/>
    <w:lvl w:ilvl="0" w:tplc="04090001">
      <w:start w:val="1"/>
      <w:numFmt w:val="bullet"/>
      <w:lvlText w:val=""/>
      <w:lvlJc w:val="left"/>
      <w:pPr>
        <w:ind w:left="2520" w:hanging="360"/>
      </w:pPr>
      <w:rPr>
        <w:rFonts w:ascii="Symbol" w:hAnsi="Symbol" w:hint="default"/>
        <w:b/>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4">
    <w:nsid w:val="65D448E0"/>
    <w:multiLevelType w:val="hybridMultilevel"/>
    <w:tmpl w:val="97F4D96C"/>
    <w:lvl w:ilvl="0" w:tplc="0421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5">
    <w:nsid w:val="66075693"/>
    <w:multiLevelType w:val="hybridMultilevel"/>
    <w:tmpl w:val="34B0AE30"/>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6649433D"/>
    <w:multiLevelType w:val="hybridMultilevel"/>
    <w:tmpl w:val="83C4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666626D6"/>
    <w:multiLevelType w:val="hybridMultilevel"/>
    <w:tmpl w:val="0094A93C"/>
    <w:lvl w:ilvl="0" w:tplc="5A10947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8">
    <w:nsid w:val="671967EE"/>
    <w:multiLevelType w:val="hybridMultilevel"/>
    <w:tmpl w:val="510CB150"/>
    <w:lvl w:ilvl="0" w:tplc="CA6650AC">
      <w:start w:val="1"/>
      <w:numFmt w:val="lowerLetter"/>
      <w:lvlText w:val="%1."/>
      <w:lvlJc w:val="left"/>
      <w:pPr>
        <w:ind w:left="2164"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72A78F7"/>
    <w:multiLevelType w:val="hybridMultilevel"/>
    <w:tmpl w:val="A1F8450C"/>
    <w:lvl w:ilvl="0" w:tplc="B0B0E59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0">
    <w:nsid w:val="677E2642"/>
    <w:multiLevelType w:val="hybridMultilevel"/>
    <w:tmpl w:val="CC660FE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1">
    <w:nsid w:val="67BE2245"/>
    <w:multiLevelType w:val="hybridMultilevel"/>
    <w:tmpl w:val="D922AE4E"/>
    <w:lvl w:ilvl="0" w:tplc="B7EEA350">
      <w:start w:val="1"/>
      <w:numFmt w:val="lowerLetter"/>
      <w:lvlText w:val="%1."/>
      <w:lvlJc w:val="left"/>
      <w:pPr>
        <w:ind w:left="13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67FE523E"/>
    <w:multiLevelType w:val="hybridMultilevel"/>
    <w:tmpl w:val="C304EFC6"/>
    <w:lvl w:ilvl="0" w:tplc="04210015">
      <w:start w:val="1"/>
      <w:numFmt w:val="upperLetter"/>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3">
    <w:nsid w:val="69930D62"/>
    <w:multiLevelType w:val="hybridMultilevel"/>
    <w:tmpl w:val="1B7E2B32"/>
    <w:lvl w:ilvl="0" w:tplc="240AEB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69AE7857"/>
    <w:multiLevelType w:val="hybridMultilevel"/>
    <w:tmpl w:val="58148E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5">
    <w:nsid w:val="6AB20AB1"/>
    <w:multiLevelType w:val="hybridMultilevel"/>
    <w:tmpl w:val="8140F630"/>
    <w:lvl w:ilvl="0" w:tplc="7B969F1E">
      <w:start w:val="1"/>
      <w:numFmt w:val="lowerLetter"/>
      <w:lvlText w:val="%1."/>
      <w:lvlJc w:val="left"/>
      <w:pPr>
        <w:tabs>
          <w:tab w:val="num" w:pos="735"/>
        </w:tabs>
        <w:ind w:left="735" w:hanging="375"/>
      </w:pPr>
      <w:rPr>
        <w:rFonts w:hint="default"/>
        <w:b w:val="0"/>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BDB7748"/>
    <w:multiLevelType w:val="hybridMultilevel"/>
    <w:tmpl w:val="5F884CCA"/>
    <w:lvl w:ilvl="0" w:tplc="3C3C4EEE">
      <w:start w:val="1"/>
      <w:numFmt w:val="decimal"/>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7">
    <w:nsid w:val="6C497398"/>
    <w:multiLevelType w:val="hybridMultilevel"/>
    <w:tmpl w:val="CC209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6CE14554"/>
    <w:multiLevelType w:val="hybridMultilevel"/>
    <w:tmpl w:val="F62E0DB8"/>
    <w:lvl w:ilvl="0" w:tplc="2C58A05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9">
    <w:nsid w:val="6E447A5E"/>
    <w:multiLevelType w:val="hybridMultilevel"/>
    <w:tmpl w:val="8E803A04"/>
    <w:lvl w:ilvl="0" w:tplc="304C5808">
      <w:start w:val="1"/>
      <w:numFmt w:val="lowerLetter"/>
      <w:lvlText w:val="%1."/>
      <w:lvlJc w:val="left"/>
      <w:pPr>
        <w:ind w:left="1350" w:hanging="360"/>
      </w:pPr>
      <w:rPr>
        <w:rFonts w:hint="default"/>
        <w:b w:val="0"/>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0">
    <w:nsid w:val="6F7409EF"/>
    <w:multiLevelType w:val="hybridMultilevel"/>
    <w:tmpl w:val="8B303C30"/>
    <w:lvl w:ilvl="0" w:tplc="F6F843A6">
      <w:start w:val="2"/>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1">
    <w:nsid w:val="6F9D2BB3"/>
    <w:multiLevelType w:val="hybridMultilevel"/>
    <w:tmpl w:val="784C71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2">
    <w:nsid w:val="7007117A"/>
    <w:multiLevelType w:val="hybridMultilevel"/>
    <w:tmpl w:val="5F0A7F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3">
    <w:nsid w:val="704D043C"/>
    <w:multiLevelType w:val="hybridMultilevel"/>
    <w:tmpl w:val="08782C76"/>
    <w:lvl w:ilvl="0" w:tplc="81D2E06A">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4">
    <w:nsid w:val="7073482C"/>
    <w:multiLevelType w:val="hybridMultilevel"/>
    <w:tmpl w:val="2882668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5">
    <w:nsid w:val="714D5A32"/>
    <w:multiLevelType w:val="hybridMultilevel"/>
    <w:tmpl w:val="EBD4ABC0"/>
    <w:lvl w:ilvl="0" w:tplc="0D8622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6">
    <w:nsid w:val="71824C37"/>
    <w:multiLevelType w:val="hybridMultilevel"/>
    <w:tmpl w:val="775A5AAA"/>
    <w:lvl w:ilvl="0" w:tplc="49D879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nsid w:val="71FC1CD0"/>
    <w:multiLevelType w:val="hybridMultilevel"/>
    <w:tmpl w:val="7674B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9B5A30A2">
      <w:start w:val="1"/>
      <w:numFmt w:val="lowerLetter"/>
      <w:lvlText w:val="%3."/>
      <w:lvlJc w:val="right"/>
      <w:pPr>
        <w:ind w:left="2160" w:hanging="180"/>
      </w:pPr>
      <w:rPr>
        <w:rFonts w:ascii="Times New Roman" w:eastAsia="Calibr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23B0EAB"/>
    <w:multiLevelType w:val="hybridMultilevel"/>
    <w:tmpl w:val="BB205F7C"/>
    <w:lvl w:ilvl="0" w:tplc="0421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9">
    <w:nsid w:val="72B96DF6"/>
    <w:multiLevelType w:val="hybridMultilevel"/>
    <w:tmpl w:val="7CA09422"/>
    <w:lvl w:ilvl="0" w:tplc="04210019">
      <w:start w:val="1"/>
      <w:numFmt w:val="lowerLetter"/>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90">
    <w:nsid w:val="744370D9"/>
    <w:multiLevelType w:val="hybridMultilevel"/>
    <w:tmpl w:val="EA242FC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1">
    <w:nsid w:val="75760DA1"/>
    <w:multiLevelType w:val="hybridMultilevel"/>
    <w:tmpl w:val="FA5C2BC4"/>
    <w:lvl w:ilvl="0" w:tplc="C9BA7736">
      <w:start w:val="1"/>
      <w:numFmt w:val="lowerLetter"/>
      <w:lvlText w:val="%1."/>
      <w:lvlJc w:val="left"/>
      <w:pPr>
        <w:tabs>
          <w:tab w:val="num" w:pos="735"/>
        </w:tabs>
        <w:ind w:left="735" w:hanging="375"/>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7595399A"/>
    <w:multiLevelType w:val="hybridMultilevel"/>
    <w:tmpl w:val="2C4E07B8"/>
    <w:lvl w:ilvl="0" w:tplc="33942DCA">
      <w:start w:val="1"/>
      <w:numFmt w:val="lowerLetter"/>
      <w:lvlText w:val="%1."/>
      <w:lvlJc w:val="left"/>
      <w:pPr>
        <w:ind w:left="972"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75DD72EC"/>
    <w:multiLevelType w:val="hybridMultilevel"/>
    <w:tmpl w:val="1E6EBC38"/>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94">
    <w:nsid w:val="78CD1662"/>
    <w:multiLevelType w:val="hybridMultilevel"/>
    <w:tmpl w:val="B2E6A1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5">
    <w:nsid w:val="7A612AFF"/>
    <w:multiLevelType w:val="hybridMultilevel"/>
    <w:tmpl w:val="CDEC956A"/>
    <w:lvl w:ilvl="0" w:tplc="9F342E4E">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6">
    <w:nsid w:val="7CC60993"/>
    <w:multiLevelType w:val="hybridMultilevel"/>
    <w:tmpl w:val="DFDA71F6"/>
    <w:lvl w:ilvl="0" w:tplc="800E3F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7E2D5C2C"/>
    <w:multiLevelType w:val="hybridMultilevel"/>
    <w:tmpl w:val="8EE097CC"/>
    <w:lvl w:ilvl="0" w:tplc="B24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7F3B4512"/>
    <w:multiLevelType w:val="hybridMultilevel"/>
    <w:tmpl w:val="1D30FA62"/>
    <w:lvl w:ilvl="0" w:tplc="04090001">
      <w:start w:val="1"/>
      <w:numFmt w:val="bullet"/>
      <w:lvlText w:val=""/>
      <w:lvlJc w:val="left"/>
      <w:pPr>
        <w:ind w:left="810" w:hanging="360"/>
      </w:pPr>
      <w:rPr>
        <w:rFonts w:ascii="Symbol" w:hAnsi="Symbol" w:hint="default"/>
        <w:b/>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72"/>
  </w:num>
  <w:num w:numId="2">
    <w:abstractNumId w:val="182"/>
  </w:num>
  <w:num w:numId="3">
    <w:abstractNumId w:val="9"/>
  </w:num>
  <w:num w:numId="4">
    <w:abstractNumId w:val="150"/>
  </w:num>
  <w:num w:numId="5">
    <w:abstractNumId w:val="127"/>
  </w:num>
  <w:num w:numId="6">
    <w:abstractNumId w:val="190"/>
  </w:num>
  <w:num w:numId="7">
    <w:abstractNumId w:val="167"/>
  </w:num>
  <w:num w:numId="8">
    <w:abstractNumId w:val="39"/>
  </w:num>
  <w:num w:numId="9">
    <w:abstractNumId w:val="92"/>
  </w:num>
  <w:num w:numId="10">
    <w:abstractNumId w:val="83"/>
  </w:num>
  <w:num w:numId="11">
    <w:abstractNumId w:val="125"/>
  </w:num>
  <w:num w:numId="12">
    <w:abstractNumId w:val="10"/>
  </w:num>
  <w:num w:numId="13">
    <w:abstractNumId w:val="75"/>
  </w:num>
  <w:num w:numId="14">
    <w:abstractNumId w:val="128"/>
  </w:num>
  <w:num w:numId="15">
    <w:abstractNumId w:val="194"/>
  </w:num>
  <w:num w:numId="16">
    <w:abstractNumId w:val="145"/>
  </w:num>
  <w:num w:numId="17">
    <w:abstractNumId w:val="66"/>
  </w:num>
  <w:num w:numId="18">
    <w:abstractNumId w:val="186"/>
  </w:num>
  <w:num w:numId="19">
    <w:abstractNumId w:val="82"/>
  </w:num>
  <w:num w:numId="20">
    <w:abstractNumId w:val="79"/>
  </w:num>
  <w:num w:numId="21">
    <w:abstractNumId w:val="11"/>
  </w:num>
  <w:num w:numId="22">
    <w:abstractNumId w:val="58"/>
  </w:num>
  <w:num w:numId="23">
    <w:abstractNumId w:val="131"/>
  </w:num>
  <w:num w:numId="24">
    <w:abstractNumId w:val="56"/>
  </w:num>
  <w:num w:numId="25">
    <w:abstractNumId w:val="42"/>
  </w:num>
  <w:num w:numId="26">
    <w:abstractNumId w:val="85"/>
  </w:num>
  <w:num w:numId="27">
    <w:abstractNumId w:val="29"/>
  </w:num>
  <w:num w:numId="28">
    <w:abstractNumId w:val="14"/>
  </w:num>
  <w:num w:numId="29">
    <w:abstractNumId w:val="67"/>
  </w:num>
  <w:num w:numId="30">
    <w:abstractNumId w:val="178"/>
  </w:num>
  <w:num w:numId="31">
    <w:abstractNumId w:val="93"/>
  </w:num>
  <w:num w:numId="32">
    <w:abstractNumId w:val="126"/>
  </w:num>
  <w:num w:numId="33">
    <w:abstractNumId w:val="53"/>
  </w:num>
  <w:num w:numId="34">
    <w:abstractNumId w:val="133"/>
  </w:num>
  <w:num w:numId="35">
    <w:abstractNumId w:val="84"/>
  </w:num>
  <w:num w:numId="36">
    <w:abstractNumId w:val="138"/>
  </w:num>
  <w:num w:numId="37">
    <w:abstractNumId w:val="47"/>
  </w:num>
  <w:num w:numId="38">
    <w:abstractNumId w:val="30"/>
  </w:num>
  <w:num w:numId="39">
    <w:abstractNumId w:val="90"/>
  </w:num>
  <w:num w:numId="40">
    <w:abstractNumId w:val="189"/>
  </w:num>
  <w:num w:numId="41">
    <w:abstractNumId w:val="174"/>
  </w:num>
  <w:num w:numId="42">
    <w:abstractNumId w:val="31"/>
  </w:num>
  <w:num w:numId="43">
    <w:abstractNumId w:val="17"/>
  </w:num>
  <w:num w:numId="44">
    <w:abstractNumId w:val="120"/>
  </w:num>
  <w:num w:numId="45">
    <w:abstractNumId w:val="63"/>
  </w:num>
  <w:num w:numId="46">
    <w:abstractNumId w:val="109"/>
  </w:num>
  <w:num w:numId="47">
    <w:abstractNumId w:val="12"/>
  </w:num>
  <w:num w:numId="48">
    <w:abstractNumId w:val="22"/>
  </w:num>
  <w:num w:numId="49">
    <w:abstractNumId w:val="71"/>
  </w:num>
  <w:num w:numId="50">
    <w:abstractNumId w:val="88"/>
  </w:num>
  <w:num w:numId="51">
    <w:abstractNumId w:val="160"/>
  </w:num>
  <w:num w:numId="52">
    <w:abstractNumId w:val="159"/>
  </w:num>
  <w:num w:numId="53">
    <w:abstractNumId w:val="169"/>
  </w:num>
  <w:num w:numId="54">
    <w:abstractNumId w:val="36"/>
  </w:num>
  <w:num w:numId="55">
    <w:abstractNumId w:val="168"/>
  </w:num>
  <w:num w:numId="56">
    <w:abstractNumId w:val="34"/>
  </w:num>
  <w:num w:numId="57">
    <w:abstractNumId w:val="57"/>
  </w:num>
  <w:num w:numId="58">
    <w:abstractNumId w:val="117"/>
  </w:num>
  <w:num w:numId="59">
    <w:abstractNumId w:val="99"/>
  </w:num>
  <w:num w:numId="60">
    <w:abstractNumId w:val="54"/>
  </w:num>
  <w:num w:numId="61">
    <w:abstractNumId w:val="62"/>
  </w:num>
  <w:num w:numId="62">
    <w:abstractNumId w:val="5"/>
  </w:num>
  <w:num w:numId="63">
    <w:abstractNumId w:val="140"/>
  </w:num>
  <w:num w:numId="64">
    <w:abstractNumId w:val="124"/>
  </w:num>
  <w:num w:numId="65">
    <w:abstractNumId w:val="143"/>
  </w:num>
  <w:num w:numId="66">
    <w:abstractNumId w:val="81"/>
  </w:num>
  <w:num w:numId="67">
    <w:abstractNumId w:val="74"/>
  </w:num>
  <w:num w:numId="68">
    <w:abstractNumId w:val="60"/>
  </w:num>
  <w:num w:numId="69">
    <w:abstractNumId w:val="136"/>
  </w:num>
  <w:num w:numId="70">
    <w:abstractNumId w:val="193"/>
  </w:num>
  <w:num w:numId="71">
    <w:abstractNumId w:val="32"/>
  </w:num>
  <w:num w:numId="72">
    <w:abstractNumId w:val="41"/>
  </w:num>
  <w:num w:numId="73">
    <w:abstractNumId w:val="77"/>
  </w:num>
  <w:num w:numId="74">
    <w:abstractNumId w:val="134"/>
  </w:num>
  <w:num w:numId="75">
    <w:abstractNumId w:val="148"/>
  </w:num>
  <w:num w:numId="76">
    <w:abstractNumId w:val="26"/>
  </w:num>
  <w:num w:numId="77">
    <w:abstractNumId w:val="25"/>
  </w:num>
  <w:num w:numId="78">
    <w:abstractNumId w:val="175"/>
  </w:num>
  <w:num w:numId="79">
    <w:abstractNumId w:val="144"/>
  </w:num>
  <w:num w:numId="80">
    <w:abstractNumId w:val="23"/>
  </w:num>
  <w:num w:numId="81">
    <w:abstractNumId w:val="152"/>
  </w:num>
  <w:num w:numId="82">
    <w:abstractNumId w:val="52"/>
  </w:num>
  <w:num w:numId="83">
    <w:abstractNumId w:val="115"/>
  </w:num>
  <w:num w:numId="84">
    <w:abstractNumId w:val="19"/>
  </w:num>
  <w:num w:numId="85">
    <w:abstractNumId w:val="110"/>
  </w:num>
  <w:num w:numId="86">
    <w:abstractNumId w:val="97"/>
  </w:num>
  <w:num w:numId="87">
    <w:abstractNumId w:val="146"/>
  </w:num>
  <w:num w:numId="88">
    <w:abstractNumId w:val="112"/>
  </w:num>
  <w:num w:numId="89">
    <w:abstractNumId w:val="192"/>
  </w:num>
  <w:num w:numId="90">
    <w:abstractNumId w:val="89"/>
  </w:num>
  <w:num w:numId="91">
    <w:abstractNumId w:val="151"/>
  </w:num>
  <w:num w:numId="92">
    <w:abstractNumId w:val="65"/>
  </w:num>
  <w:num w:numId="93">
    <w:abstractNumId w:val="18"/>
  </w:num>
  <w:num w:numId="94">
    <w:abstractNumId w:val="73"/>
  </w:num>
  <w:num w:numId="95">
    <w:abstractNumId w:val="27"/>
  </w:num>
  <w:num w:numId="96">
    <w:abstractNumId w:val="33"/>
  </w:num>
  <w:num w:numId="97">
    <w:abstractNumId w:val="129"/>
  </w:num>
  <w:num w:numId="98">
    <w:abstractNumId w:val="37"/>
  </w:num>
  <w:num w:numId="99">
    <w:abstractNumId w:val="68"/>
  </w:num>
  <w:num w:numId="100">
    <w:abstractNumId w:val="147"/>
  </w:num>
  <w:num w:numId="101">
    <w:abstractNumId w:val="87"/>
  </w:num>
  <w:num w:numId="102">
    <w:abstractNumId w:val="76"/>
  </w:num>
  <w:num w:numId="103">
    <w:abstractNumId w:val="139"/>
  </w:num>
  <w:num w:numId="104">
    <w:abstractNumId w:val="107"/>
  </w:num>
  <w:num w:numId="105">
    <w:abstractNumId w:val="196"/>
  </w:num>
  <w:num w:numId="106">
    <w:abstractNumId w:val="91"/>
  </w:num>
  <w:num w:numId="107">
    <w:abstractNumId w:val="173"/>
  </w:num>
  <w:num w:numId="108">
    <w:abstractNumId w:val="51"/>
  </w:num>
  <w:num w:numId="109">
    <w:abstractNumId w:val="61"/>
  </w:num>
  <w:num w:numId="110">
    <w:abstractNumId w:val="197"/>
  </w:num>
  <w:num w:numId="111">
    <w:abstractNumId w:val="15"/>
  </w:num>
  <w:num w:numId="112">
    <w:abstractNumId w:val="38"/>
  </w:num>
  <w:num w:numId="113">
    <w:abstractNumId w:val="105"/>
  </w:num>
  <w:num w:numId="114">
    <w:abstractNumId w:val="24"/>
  </w:num>
  <w:num w:numId="115">
    <w:abstractNumId w:val="3"/>
  </w:num>
  <w:num w:numId="116">
    <w:abstractNumId w:val="181"/>
  </w:num>
  <w:num w:numId="117">
    <w:abstractNumId w:val="106"/>
  </w:num>
  <w:num w:numId="118">
    <w:abstractNumId w:val="164"/>
  </w:num>
  <w:num w:numId="119">
    <w:abstractNumId w:val="188"/>
  </w:num>
  <w:num w:numId="120">
    <w:abstractNumId w:val="142"/>
  </w:num>
  <w:num w:numId="121">
    <w:abstractNumId w:val="40"/>
  </w:num>
  <w:num w:numId="122">
    <w:abstractNumId w:val="155"/>
  </w:num>
  <w:num w:numId="123">
    <w:abstractNumId w:val="176"/>
  </w:num>
  <w:num w:numId="124">
    <w:abstractNumId w:val="101"/>
  </w:num>
  <w:num w:numId="125">
    <w:abstractNumId w:val="157"/>
  </w:num>
  <w:num w:numId="126">
    <w:abstractNumId w:val="108"/>
  </w:num>
  <w:num w:numId="127">
    <w:abstractNumId w:val="59"/>
  </w:num>
  <w:num w:numId="128">
    <w:abstractNumId w:val="161"/>
  </w:num>
  <w:num w:numId="129">
    <w:abstractNumId w:val="153"/>
  </w:num>
  <w:num w:numId="130">
    <w:abstractNumId w:val="70"/>
  </w:num>
  <w:num w:numId="131">
    <w:abstractNumId w:val="132"/>
  </w:num>
  <w:num w:numId="132">
    <w:abstractNumId w:val="4"/>
  </w:num>
  <w:num w:numId="133">
    <w:abstractNumId w:val="119"/>
  </w:num>
  <w:num w:numId="134">
    <w:abstractNumId w:val="163"/>
  </w:num>
  <w:num w:numId="135">
    <w:abstractNumId w:val="198"/>
  </w:num>
  <w:num w:numId="136">
    <w:abstractNumId w:val="94"/>
  </w:num>
  <w:num w:numId="137">
    <w:abstractNumId w:val="130"/>
  </w:num>
  <w:num w:numId="138">
    <w:abstractNumId w:val="35"/>
  </w:num>
  <w:num w:numId="139">
    <w:abstractNumId w:val="118"/>
  </w:num>
  <w:num w:numId="140">
    <w:abstractNumId w:val="116"/>
  </w:num>
  <w:num w:numId="141">
    <w:abstractNumId w:val="44"/>
  </w:num>
  <w:num w:numId="142">
    <w:abstractNumId w:val="154"/>
  </w:num>
  <w:num w:numId="143">
    <w:abstractNumId w:val="187"/>
  </w:num>
  <w:num w:numId="144">
    <w:abstractNumId w:val="170"/>
  </w:num>
  <w:num w:numId="145">
    <w:abstractNumId w:val="141"/>
  </w:num>
  <w:num w:numId="146">
    <w:abstractNumId w:val="113"/>
  </w:num>
  <w:num w:numId="147">
    <w:abstractNumId w:val="28"/>
  </w:num>
  <w:num w:numId="148">
    <w:abstractNumId w:val="43"/>
  </w:num>
  <w:num w:numId="149">
    <w:abstractNumId w:val="111"/>
  </w:num>
  <w:num w:numId="150">
    <w:abstractNumId w:val="156"/>
  </w:num>
  <w:num w:numId="151">
    <w:abstractNumId w:val="72"/>
  </w:num>
  <w:num w:numId="152">
    <w:abstractNumId w:val="102"/>
  </w:num>
  <w:num w:numId="153">
    <w:abstractNumId w:val="123"/>
  </w:num>
  <w:num w:numId="154">
    <w:abstractNumId w:val="166"/>
  </w:num>
  <w:num w:numId="155">
    <w:abstractNumId w:val="121"/>
  </w:num>
  <w:num w:numId="156">
    <w:abstractNumId w:val="69"/>
  </w:num>
  <w:num w:numId="157">
    <w:abstractNumId w:val="149"/>
  </w:num>
  <w:num w:numId="158">
    <w:abstractNumId w:val="103"/>
  </w:num>
  <w:num w:numId="159">
    <w:abstractNumId w:val="8"/>
  </w:num>
  <w:num w:numId="160">
    <w:abstractNumId w:val="158"/>
  </w:num>
  <w:num w:numId="161">
    <w:abstractNumId w:val="122"/>
  </w:num>
  <w:num w:numId="162">
    <w:abstractNumId w:val="7"/>
  </w:num>
  <w:num w:numId="163">
    <w:abstractNumId w:val="13"/>
  </w:num>
  <w:num w:numId="164">
    <w:abstractNumId w:val="195"/>
  </w:num>
  <w:num w:numId="165">
    <w:abstractNumId w:val="80"/>
  </w:num>
  <w:num w:numId="166">
    <w:abstractNumId w:val="45"/>
  </w:num>
  <w:num w:numId="167">
    <w:abstractNumId w:val="96"/>
  </w:num>
  <w:num w:numId="168">
    <w:abstractNumId w:val="184"/>
  </w:num>
  <w:num w:numId="169">
    <w:abstractNumId w:val="162"/>
  </w:num>
  <w:num w:numId="170">
    <w:abstractNumId w:val="49"/>
  </w:num>
  <w:num w:numId="171">
    <w:abstractNumId w:val="100"/>
  </w:num>
  <w:num w:numId="172">
    <w:abstractNumId w:val="50"/>
  </w:num>
  <w:num w:numId="173">
    <w:abstractNumId w:val="46"/>
  </w:num>
  <w:num w:numId="174">
    <w:abstractNumId w:val="165"/>
  </w:num>
  <w:num w:numId="175">
    <w:abstractNumId w:val="114"/>
  </w:num>
  <w:num w:numId="176">
    <w:abstractNumId w:val="180"/>
  </w:num>
  <w:num w:numId="177">
    <w:abstractNumId w:val="48"/>
  </w:num>
  <w:num w:numId="178">
    <w:abstractNumId w:val="171"/>
  </w:num>
  <w:num w:numId="179">
    <w:abstractNumId w:val="78"/>
  </w:num>
  <w:num w:numId="180">
    <w:abstractNumId w:val="179"/>
  </w:num>
  <w:num w:numId="181">
    <w:abstractNumId w:val="98"/>
  </w:num>
  <w:num w:numId="182">
    <w:abstractNumId w:val="191"/>
  </w:num>
  <w:num w:numId="183">
    <w:abstractNumId w:val="6"/>
  </w:num>
  <w:num w:numId="184">
    <w:abstractNumId w:val="95"/>
  </w:num>
  <w:num w:numId="185">
    <w:abstractNumId w:val="21"/>
  </w:num>
  <w:num w:numId="186">
    <w:abstractNumId w:val="64"/>
  </w:num>
  <w:num w:numId="187">
    <w:abstractNumId w:val="55"/>
  </w:num>
  <w:num w:numId="188">
    <w:abstractNumId w:val="185"/>
  </w:num>
  <w:num w:numId="189">
    <w:abstractNumId w:val="20"/>
  </w:num>
  <w:num w:numId="190">
    <w:abstractNumId w:val="16"/>
  </w:num>
  <w:num w:numId="191">
    <w:abstractNumId w:val="104"/>
  </w:num>
  <w:num w:numId="192">
    <w:abstractNumId w:val="183"/>
  </w:num>
  <w:num w:numId="193">
    <w:abstractNumId w:val="177"/>
  </w:num>
  <w:num w:numId="19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6146" fill="f" fillcolor="white" stroke="f">
      <v:fill color="white" on="f"/>
      <v:stroke on="f"/>
    </o:shapedefaults>
    <o:shapelayout v:ext="edit">
      <o:idmap v:ext="edit" data="2"/>
      <o:rules v:ext="edit">
        <o:r id="V:Rule2" type="connector" idref="#_x0000_s2079"/>
      </o:rules>
    </o:shapelayout>
  </w:hdrShapeDefaults>
  <w:footnotePr>
    <w:footnote w:id="0"/>
    <w:footnote w:id="1"/>
  </w:footnotePr>
  <w:endnotePr>
    <w:endnote w:id="0"/>
    <w:endnote w:id="1"/>
  </w:endnotePr>
  <w:compat/>
  <w:rsids>
    <w:rsidRoot w:val="001F33D2"/>
    <w:rsid w:val="0000054C"/>
    <w:rsid w:val="00003E07"/>
    <w:rsid w:val="000206CF"/>
    <w:rsid w:val="00024DC4"/>
    <w:rsid w:val="00027451"/>
    <w:rsid w:val="0002791B"/>
    <w:rsid w:val="00040570"/>
    <w:rsid w:val="0004527B"/>
    <w:rsid w:val="0004613C"/>
    <w:rsid w:val="00053022"/>
    <w:rsid w:val="00055A11"/>
    <w:rsid w:val="000713CD"/>
    <w:rsid w:val="00071D99"/>
    <w:rsid w:val="00074961"/>
    <w:rsid w:val="00074AE8"/>
    <w:rsid w:val="000846F8"/>
    <w:rsid w:val="0008674E"/>
    <w:rsid w:val="000911E6"/>
    <w:rsid w:val="00093752"/>
    <w:rsid w:val="000A0ED3"/>
    <w:rsid w:val="000A5318"/>
    <w:rsid w:val="000A593A"/>
    <w:rsid w:val="000B1DFD"/>
    <w:rsid w:val="000B55A8"/>
    <w:rsid w:val="000D7056"/>
    <w:rsid w:val="000E0DA3"/>
    <w:rsid w:val="000E414A"/>
    <w:rsid w:val="000E7A1A"/>
    <w:rsid w:val="000F4A08"/>
    <w:rsid w:val="000F68F1"/>
    <w:rsid w:val="000F7737"/>
    <w:rsid w:val="000F7D1F"/>
    <w:rsid w:val="00106A66"/>
    <w:rsid w:val="00121D94"/>
    <w:rsid w:val="00122F43"/>
    <w:rsid w:val="00130DDF"/>
    <w:rsid w:val="00134ED9"/>
    <w:rsid w:val="00141DA3"/>
    <w:rsid w:val="0014367F"/>
    <w:rsid w:val="001440A8"/>
    <w:rsid w:val="0014590B"/>
    <w:rsid w:val="00146033"/>
    <w:rsid w:val="00160EF6"/>
    <w:rsid w:val="00162824"/>
    <w:rsid w:val="00164F52"/>
    <w:rsid w:val="00167471"/>
    <w:rsid w:val="001709BA"/>
    <w:rsid w:val="00173018"/>
    <w:rsid w:val="00177275"/>
    <w:rsid w:val="00177841"/>
    <w:rsid w:val="001811A3"/>
    <w:rsid w:val="00182A81"/>
    <w:rsid w:val="00191EBF"/>
    <w:rsid w:val="00194729"/>
    <w:rsid w:val="00194AE2"/>
    <w:rsid w:val="001A7490"/>
    <w:rsid w:val="001B03EC"/>
    <w:rsid w:val="001B10B4"/>
    <w:rsid w:val="001B1D7D"/>
    <w:rsid w:val="001B44AF"/>
    <w:rsid w:val="001C3640"/>
    <w:rsid w:val="001C5ED8"/>
    <w:rsid w:val="001C666D"/>
    <w:rsid w:val="001C70BF"/>
    <w:rsid w:val="001C711C"/>
    <w:rsid w:val="001C7264"/>
    <w:rsid w:val="001F0D9A"/>
    <w:rsid w:val="001F290E"/>
    <w:rsid w:val="001F33D2"/>
    <w:rsid w:val="001F5C58"/>
    <w:rsid w:val="001F720D"/>
    <w:rsid w:val="00202E84"/>
    <w:rsid w:val="00206BB3"/>
    <w:rsid w:val="00220F95"/>
    <w:rsid w:val="00222B3F"/>
    <w:rsid w:val="00223FD4"/>
    <w:rsid w:val="00227BA2"/>
    <w:rsid w:val="00231D0A"/>
    <w:rsid w:val="00233384"/>
    <w:rsid w:val="002408D5"/>
    <w:rsid w:val="00241E6C"/>
    <w:rsid w:val="002422F8"/>
    <w:rsid w:val="002424B7"/>
    <w:rsid w:val="00243580"/>
    <w:rsid w:val="002445D9"/>
    <w:rsid w:val="00245B0A"/>
    <w:rsid w:val="002615E1"/>
    <w:rsid w:val="00261EF8"/>
    <w:rsid w:val="002668BA"/>
    <w:rsid w:val="00267EA3"/>
    <w:rsid w:val="002853B7"/>
    <w:rsid w:val="002920C6"/>
    <w:rsid w:val="002A1D8A"/>
    <w:rsid w:val="002B34B9"/>
    <w:rsid w:val="002B6650"/>
    <w:rsid w:val="002C1107"/>
    <w:rsid w:val="002C3B0B"/>
    <w:rsid w:val="002C6389"/>
    <w:rsid w:val="002C6877"/>
    <w:rsid w:val="002C7E6C"/>
    <w:rsid w:val="002D1569"/>
    <w:rsid w:val="002D4B39"/>
    <w:rsid w:val="002E2D3A"/>
    <w:rsid w:val="002E5065"/>
    <w:rsid w:val="002F23CD"/>
    <w:rsid w:val="002F354A"/>
    <w:rsid w:val="002F5B95"/>
    <w:rsid w:val="00300E05"/>
    <w:rsid w:val="00304663"/>
    <w:rsid w:val="00304B04"/>
    <w:rsid w:val="0030765F"/>
    <w:rsid w:val="003100AC"/>
    <w:rsid w:val="0031165E"/>
    <w:rsid w:val="0032114A"/>
    <w:rsid w:val="00324CDA"/>
    <w:rsid w:val="00324E76"/>
    <w:rsid w:val="0032684D"/>
    <w:rsid w:val="00326C7F"/>
    <w:rsid w:val="00326CEA"/>
    <w:rsid w:val="00330734"/>
    <w:rsid w:val="00332C0A"/>
    <w:rsid w:val="00333853"/>
    <w:rsid w:val="00336B93"/>
    <w:rsid w:val="00342EFE"/>
    <w:rsid w:val="0034765A"/>
    <w:rsid w:val="00351600"/>
    <w:rsid w:val="00352235"/>
    <w:rsid w:val="00371622"/>
    <w:rsid w:val="00380B38"/>
    <w:rsid w:val="00382065"/>
    <w:rsid w:val="00385891"/>
    <w:rsid w:val="003861FE"/>
    <w:rsid w:val="0039134A"/>
    <w:rsid w:val="00393B0F"/>
    <w:rsid w:val="003A35C0"/>
    <w:rsid w:val="003A436E"/>
    <w:rsid w:val="003A6803"/>
    <w:rsid w:val="003B3AF7"/>
    <w:rsid w:val="003B6E51"/>
    <w:rsid w:val="003C7C12"/>
    <w:rsid w:val="003D1097"/>
    <w:rsid w:val="003D2110"/>
    <w:rsid w:val="003E7496"/>
    <w:rsid w:val="003F33E4"/>
    <w:rsid w:val="003F515E"/>
    <w:rsid w:val="00402661"/>
    <w:rsid w:val="00412592"/>
    <w:rsid w:val="00415CFD"/>
    <w:rsid w:val="004176C3"/>
    <w:rsid w:val="00420344"/>
    <w:rsid w:val="0042084A"/>
    <w:rsid w:val="00420A98"/>
    <w:rsid w:val="004223FE"/>
    <w:rsid w:val="004275FC"/>
    <w:rsid w:val="00431092"/>
    <w:rsid w:val="00433A1D"/>
    <w:rsid w:val="00434FC7"/>
    <w:rsid w:val="0043687E"/>
    <w:rsid w:val="00440314"/>
    <w:rsid w:val="00445867"/>
    <w:rsid w:val="00446666"/>
    <w:rsid w:val="00463033"/>
    <w:rsid w:val="00466026"/>
    <w:rsid w:val="00466D48"/>
    <w:rsid w:val="00473195"/>
    <w:rsid w:val="00475417"/>
    <w:rsid w:val="00494103"/>
    <w:rsid w:val="004A429C"/>
    <w:rsid w:val="004A596B"/>
    <w:rsid w:val="004A7790"/>
    <w:rsid w:val="004A79A5"/>
    <w:rsid w:val="004B0D86"/>
    <w:rsid w:val="004B16A2"/>
    <w:rsid w:val="004B2121"/>
    <w:rsid w:val="004B3306"/>
    <w:rsid w:val="004B558C"/>
    <w:rsid w:val="004C3A31"/>
    <w:rsid w:val="004E05BB"/>
    <w:rsid w:val="004E2598"/>
    <w:rsid w:val="004E7E0E"/>
    <w:rsid w:val="004F62B7"/>
    <w:rsid w:val="004F7086"/>
    <w:rsid w:val="00503266"/>
    <w:rsid w:val="00503E63"/>
    <w:rsid w:val="00504DEF"/>
    <w:rsid w:val="00520037"/>
    <w:rsid w:val="00521680"/>
    <w:rsid w:val="00527BD1"/>
    <w:rsid w:val="00537C84"/>
    <w:rsid w:val="00542D03"/>
    <w:rsid w:val="0054731E"/>
    <w:rsid w:val="005541A5"/>
    <w:rsid w:val="0055534E"/>
    <w:rsid w:val="00557A1F"/>
    <w:rsid w:val="0057155D"/>
    <w:rsid w:val="00573152"/>
    <w:rsid w:val="005738A0"/>
    <w:rsid w:val="005751E1"/>
    <w:rsid w:val="00587277"/>
    <w:rsid w:val="00590D42"/>
    <w:rsid w:val="00592E7B"/>
    <w:rsid w:val="0059546B"/>
    <w:rsid w:val="005A1CE7"/>
    <w:rsid w:val="005A3B9D"/>
    <w:rsid w:val="005B5632"/>
    <w:rsid w:val="005C0771"/>
    <w:rsid w:val="005C32CA"/>
    <w:rsid w:val="005C525C"/>
    <w:rsid w:val="005D1D17"/>
    <w:rsid w:val="005D4156"/>
    <w:rsid w:val="005D4505"/>
    <w:rsid w:val="005E14CF"/>
    <w:rsid w:val="005E194B"/>
    <w:rsid w:val="00603197"/>
    <w:rsid w:val="00603FF7"/>
    <w:rsid w:val="00604B67"/>
    <w:rsid w:val="0060578C"/>
    <w:rsid w:val="006165FA"/>
    <w:rsid w:val="00621CAF"/>
    <w:rsid w:val="006268A9"/>
    <w:rsid w:val="006328CF"/>
    <w:rsid w:val="006443EC"/>
    <w:rsid w:val="0064484F"/>
    <w:rsid w:val="00653EA3"/>
    <w:rsid w:val="00655474"/>
    <w:rsid w:val="006565FF"/>
    <w:rsid w:val="00657456"/>
    <w:rsid w:val="0066245E"/>
    <w:rsid w:val="00664D4E"/>
    <w:rsid w:val="00666987"/>
    <w:rsid w:val="00670B65"/>
    <w:rsid w:val="00682C8A"/>
    <w:rsid w:val="00685D46"/>
    <w:rsid w:val="00686649"/>
    <w:rsid w:val="006A0B0E"/>
    <w:rsid w:val="006A2412"/>
    <w:rsid w:val="006B2E6E"/>
    <w:rsid w:val="006C0D72"/>
    <w:rsid w:val="006C354E"/>
    <w:rsid w:val="006C4072"/>
    <w:rsid w:val="006C4769"/>
    <w:rsid w:val="006C6E77"/>
    <w:rsid w:val="006C79EA"/>
    <w:rsid w:val="006D0EE6"/>
    <w:rsid w:val="006D33BA"/>
    <w:rsid w:val="006D5769"/>
    <w:rsid w:val="006E21E2"/>
    <w:rsid w:val="006E4F5E"/>
    <w:rsid w:val="006E5608"/>
    <w:rsid w:val="006F5632"/>
    <w:rsid w:val="00701AA6"/>
    <w:rsid w:val="00701C71"/>
    <w:rsid w:val="00703147"/>
    <w:rsid w:val="0070316B"/>
    <w:rsid w:val="00703324"/>
    <w:rsid w:val="007070B4"/>
    <w:rsid w:val="0071150E"/>
    <w:rsid w:val="0071241D"/>
    <w:rsid w:val="007220A8"/>
    <w:rsid w:val="00723756"/>
    <w:rsid w:val="0073166D"/>
    <w:rsid w:val="00745308"/>
    <w:rsid w:val="007473EA"/>
    <w:rsid w:val="0074761A"/>
    <w:rsid w:val="007524E4"/>
    <w:rsid w:val="00753FDF"/>
    <w:rsid w:val="007638EB"/>
    <w:rsid w:val="00765176"/>
    <w:rsid w:val="00772B21"/>
    <w:rsid w:val="0077550E"/>
    <w:rsid w:val="00780066"/>
    <w:rsid w:val="00781438"/>
    <w:rsid w:val="00781D09"/>
    <w:rsid w:val="007837B5"/>
    <w:rsid w:val="00791A5C"/>
    <w:rsid w:val="007A1316"/>
    <w:rsid w:val="007A31F3"/>
    <w:rsid w:val="007A68FF"/>
    <w:rsid w:val="007A781B"/>
    <w:rsid w:val="007A79A4"/>
    <w:rsid w:val="007B2BCF"/>
    <w:rsid w:val="007B472F"/>
    <w:rsid w:val="007B5A61"/>
    <w:rsid w:val="007B65F1"/>
    <w:rsid w:val="007C2246"/>
    <w:rsid w:val="007C6600"/>
    <w:rsid w:val="007D2ECD"/>
    <w:rsid w:val="007D3F12"/>
    <w:rsid w:val="007D58DF"/>
    <w:rsid w:val="007D6776"/>
    <w:rsid w:val="007E0011"/>
    <w:rsid w:val="007E3C1C"/>
    <w:rsid w:val="007E6C94"/>
    <w:rsid w:val="007E7194"/>
    <w:rsid w:val="007F6318"/>
    <w:rsid w:val="00800CC3"/>
    <w:rsid w:val="00807F40"/>
    <w:rsid w:val="00810F4D"/>
    <w:rsid w:val="008142B3"/>
    <w:rsid w:val="008166D5"/>
    <w:rsid w:val="00820FC8"/>
    <w:rsid w:val="00824867"/>
    <w:rsid w:val="00825BA4"/>
    <w:rsid w:val="00826123"/>
    <w:rsid w:val="008342EE"/>
    <w:rsid w:val="00835480"/>
    <w:rsid w:val="00840159"/>
    <w:rsid w:val="00842384"/>
    <w:rsid w:val="008447C8"/>
    <w:rsid w:val="00845875"/>
    <w:rsid w:val="00846DED"/>
    <w:rsid w:val="008613A9"/>
    <w:rsid w:val="008644C9"/>
    <w:rsid w:val="008760DE"/>
    <w:rsid w:val="008775BA"/>
    <w:rsid w:val="00884DC2"/>
    <w:rsid w:val="0088692D"/>
    <w:rsid w:val="00891607"/>
    <w:rsid w:val="00893789"/>
    <w:rsid w:val="008949A2"/>
    <w:rsid w:val="00895FDB"/>
    <w:rsid w:val="008A0268"/>
    <w:rsid w:val="008B7F62"/>
    <w:rsid w:val="008C04D6"/>
    <w:rsid w:val="008D36CF"/>
    <w:rsid w:val="008F29D8"/>
    <w:rsid w:val="008F317E"/>
    <w:rsid w:val="00912984"/>
    <w:rsid w:val="009213BD"/>
    <w:rsid w:val="009233A8"/>
    <w:rsid w:val="00925A9D"/>
    <w:rsid w:val="00930DDD"/>
    <w:rsid w:val="009334A1"/>
    <w:rsid w:val="0094518E"/>
    <w:rsid w:val="00951E71"/>
    <w:rsid w:val="00953DD6"/>
    <w:rsid w:val="00955889"/>
    <w:rsid w:val="00955A3F"/>
    <w:rsid w:val="00976D16"/>
    <w:rsid w:val="009903C5"/>
    <w:rsid w:val="00992698"/>
    <w:rsid w:val="009928AC"/>
    <w:rsid w:val="00994C83"/>
    <w:rsid w:val="009A3F7E"/>
    <w:rsid w:val="009A49E0"/>
    <w:rsid w:val="009A5F4E"/>
    <w:rsid w:val="009B1B98"/>
    <w:rsid w:val="009B2537"/>
    <w:rsid w:val="009B42E4"/>
    <w:rsid w:val="009B59DC"/>
    <w:rsid w:val="009B7086"/>
    <w:rsid w:val="009B737F"/>
    <w:rsid w:val="009C11CB"/>
    <w:rsid w:val="009C5C55"/>
    <w:rsid w:val="009C7794"/>
    <w:rsid w:val="009D09A7"/>
    <w:rsid w:val="009D0D51"/>
    <w:rsid w:val="009D1CCE"/>
    <w:rsid w:val="009D473E"/>
    <w:rsid w:val="009D5EC0"/>
    <w:rsid w:val="009E01FD"/>
    <w:rsid w:val="009E4280"/>
    <w:rsid w:val="009E64DA"/>
    <w:rsid w:val="009F27DF"/>
    <w:rsid w:val="009F47E3"/>
    <w:rsid w:val="009F5F5E"/>
    <w:rsid w:val="009F6FA4"/>
    <w:rsid w:val="00A026F7"/>
    <w:rsid w:val="00A117A2"/>
    <w:rsid w:val="00A13278"/>
    <w:rsid w:val="00A1771B"/>
    <w:rsid w:val="00A22B67"/>
    <w:rsid w:val="00A23540"/>
    <w:rsid w:val="00A2620B"/>
    <w:rsid w:val="00A34B47"/>
    <w:rsid w:val="00A37490"/>
    <w:rsid w:val="00A37ED1"/>
    <w:rsid w:val="00A45332"/>
    <w:rsid w:val="00A52F1E"/>
    <w:rsid w:val="00A57EEA"/>
    <w:rsid w:val="00A71D8E"/>
    <w:rsid w:val="00A76CD8"/>
    <w:rsid w:val="00A86F21"/>
    <w:rsid w:val="00A9563B"/>
    <w:rsid w:val="00AA59CC"/>
    <w:rsid w:val="00AB237E"/>
    <w:rsid w:val="00AB3E0E"/>
    <w:rsid w:val="00AC0DAF"/>
    <w:rsid w:val="00AC10A8"/>
    <w:rsid w:val="00AC61F7"/>
    <w:rsid w:val="00AE6C0E"/>
    <w:rsid w:val="00AF12A8"/>
    <w:rsid w:val="00AF1F04"/>
    <w:rsid w:val="00AF6385"/>
    <w:rsid w:val="00AF6BD0"/>
    <w:rsid w:val="00B06C0C"/>
    <w:rsid w:val="00B107E5"/>
    <w:rsid w:val="00B118EA"/>
    <w:rsid w:val="00B13061"/>
    <w:rsid w:val="00B136D8"/>
    <w:rsid w:val="00B1377E"/>
    <w:rsid w:val="00B1443B"/>
    <w:rsid w:val="00B1778C"/>
    <w:rsid w:val="00B27598"/>
    <w:rsid w:val="00B32553"/>
    <w:rsid w:val="00B33740"/>
    <w:rsid w:val="00B47529"/>
    <w:rsid w:val="00B5556E"/>
    <w:rsid w:val="00B56123"/>
    <w:rsid w:val="00B60A4D"/>
    <w:rsid w:val="00B621D0"/>
    <w:rsid w:val="00B70862"/>
    <w:rsid w:val="00B71506"/>
    <w:rsid w:val="00B717DC"/>
    <w:rsid w:val="00B74887"/>
    <w:rsid w:val="00B75582"/>
    <w:rsid w:val="00B807FA"/>
    <w:rsid w:val="00B835D0"/>
    <w:rsid w:val="00B85169"/>
    <w:rsid w:val="00B944BD"/>
    <w:rsid w:val="00B95AA5"/>
    <w:rsid w:val="00BB2051"/>
    <w:rsid w:val="00BB242B"/>
    <w:rsid w:val="00BB4B30"/>
    <w:rsid w:val="00BC10C1"/>
    <w:rsid w:val="00BC7CC8"/>
    <w:rsid w:val="00BC7CE0"/>
    <w:rsid w:val="00BD67FC"/>
    <w:rsid w:val="00BE2D6E"/>
    <w:rsid w:val="00BE345E"/>
    <w:rsid w:val="00BE479D"/>
    <w:rsid w:val="00BF49E6"/>
    <w:rsid w:val="00BF7411"/>
    <w:rsid w:val="00C10A9F"/>
    <w:rsid w:val="00C10E3E"/>
    <w:rsid w:val="00C23A5E"/>
    <w:rsid w:val="00C27333"/>
    <w:rsid w:val="00C352AF"/>
    <w:rsid w:val="00C37C86"/>
    <w:rsid w:val="00C40BEE"/>
    <w:rsid w:val="00C40E6C"/>
    <w:rsid w:val="00C42453"/>
    <w:rsid w:val="00C45817"/>
    <w:rsid w:val="00C46A1F"/>
    <w:rsid w:val="00C5066E"/>
    <w:rsid w:val="00C514B0"/>
    <w:rsid w:val="00C632A7"/>
    <w:rsid w:val="00C81562"/>
    <w:rsid w:val="00C841F8"/>
    <w:rsid w:val="00C86E8A"/>
    <w:rsid w:val="00C948EE"/>
    <w:rsid w:val="00C95888"/>
    <w:rsid w:val="00CA4BE8"/>
    <w:rsid w:val="00CA668A"/>
    <w:rsid w:val="00CB0797"/>
    <w:rsid w:val="00CB7A94"/>
    <w:rsid w:val="00CC1DD9"/>
    <w:rsid w:val="00CD26F9"/>
    <w:rsid w:val="00CD5A32"/>
    <w:rsid w:val="00CE1330"/>
    <w:rsid w:val="00CE3AD7"/>
    <w:rsid w:val="00CF4554"/>
    <w:rsid w:val="00CF6BA4"/>
    <w:rsid w:val="00D04631"/>
    <w:rsid w:val="00D0582D"/>
    <w:rsid w:val="00D339FC"/>
    <w:rsid w:val="00D33D7C"/>
    <w:rsid w:val="00D345CD"/>
    <w:rsid w:val="00D357B8"/>
    <w:rsid w:val="00D363CB"/>
    <w:rsid w:val="00D454EB"/>
    <w:rsid w:val="00D45A69"/>
    <w:rsid w:val="00D46015"/>
    <w:rsid w:val="00D51E95"/>
    <w:rsid w:val="00D71101"/>
    <w:rsid w:val="00D73229"/>
    <w:rsid w:val="00D74254"/>
    <w:rsid w:val="00D7645E"/>
    <w:rsid w:val="00D87172"/>
    <w:rsid w:val="00D87302"/>
    <w:rsid w:val="00D96185"/>
    <w:rsid w:val="00DA3D1A"/>
    <w:rsid w:val="00DB13A6"/>
    <w:rsid w:val="00DB150A"/>
    <w:rsid w:val="00DB1FAD"/>
    <w:rsid w:val="00DB64EC"/>
    <w:rsid w:val="00DC123E"/>
    <w:rsid w:val="00DC595B"/>
    <w:rsid w:val="00DC62C2"/>
    <w:rsid w:val="00DC7627"/>
    <w:rsid w:val="00DD306D"/>
    <w:rsid w:val="00DD5E06"/>
    <w:rsid w:val="00DD608C"/>
    <w:rsid w:val="00DE1A2F"/>
    <w:rsid w:val="00DF3962"/>
    <w:rsid w:val="00DF4F21"/>
    <w:rsid w:val="00DF5F62"/>
    <w:rsid w:val="00E03E2C"/>
    <w:rsid w:val="00E14435"/>
    <w:rsid w:val="00E1482C"/>
    <w:rsid w:val="00E27AEC"/>
    <w:rsid w:val="00E451D8"/>
    <w:rsid w:val="00E505EC"/>
    <w:rsid w:val="00E53D04"/>
    <w:rsid w:val="00E72178"/>
    <w:rsid w:val="00E753F7"/>
    <w:rsid w:val="00E80E2E"/>
    <w:rsid w:val="00E83717"/>
    <w:rsid w:val="00E9004C"/>
    <w:rsid w:val="00E90CAA"/>
    <w:rsid w:val="00E924E8"/>
    <w:rsid w:val="00E97CDD"/>
    <w:rsid w:val="00EA05C9"/>
    <w:rsid w:val="00EA08C8"/>
    <w:rsid w:val="00EA0DCA"/>
    <w:rsid w:val="00EB0B23"/>
    <w:rsid w:val="00EB1BA3"/>
    <w:rsid w:val="00EB1D5B"/>
    <w:rsid w:val="00EB5EA1"/>
    <w:rsid w:val="00EC4E3B"/>
    <w:rsid w:val="00EC5788"/>
    <w:rsid w:val="00ED046C"/>
    <w:rsid w:val="00ED4F1E"/>
    <w:rsid w:val="00EE0562"/>
    <w:rsid w:val="00EE07B8"/>
    <w:rsid w:val="00EE12D4"/>
    <w:rsid w:val="00EE3F56"/>
    <w:rsid w:val="00EE49F5"/>
    <w:rsid w:val="00EE4FD7"/>
    <w:rsid w:val="00EE62EA"/>
    <w:rsid w:val="00EE64EA"/>
    <w:rsid w:val="00EF2C10"/>
    <w:rsid w:val="00EF5331"/>
    <w:rsid w:val="00F0650E"/>
    <w:rsid w:val="00F14F45"/>
    <w:rsid w:val="00F162A9"/>
    <w:rsid w:val="00F3131A"/>
    <w:rsid w:val="00F344A4"/>
    <w:rsid w:val="00F401C1"/>
    <w:rsid w:val="00F41140"/>
    <w:rsid w:val="00F416AB"/>
    <w:rsid w:val="00F438F9"/>
    <w:rsid w:val="00F4410B"/>
    <w:rsid w:val="00F46721"/>
    <w:rsid w:val="00F50711"/>
    <w:rsid w:val="00F55ED9"/>
    <w:rsid w:val="00F613EE"/>
    <w:rsid w:val="00F667BE"/>
    <w:rsid w:val="00F66938"/>
    <w:rsid w:val="00F721DD"/>
    <w:rsid w:val="00F722EB"/>
    <w:rsid w:val="00F73E08"/>
    <w:rsid w:val="00F81010"/>
    <w:rsid w:val="00F90AF2"/>
    <w:rsid w:val="00F924C1"/>
    <w:rsid w:val="00F930E7"/>
    <w:rsid w:val="00F93B0F"/>
    <w:rsid w:val="00F9444E"/>
    <w:rsid w:val="00FA1066"/>
    <w:rsid w:val="00FA31E9"/>
    <w:rsid w:val="00FB3175"/>
    <w:rsid w:val="00FB421A"/>
    <w:rsid w:val="00FB5E6A"/>
    <w:rsid w:val="00FB62CA"/>
    <w:rsid w:val="00FC0511"/>
    <w:rsid w:val="00FC2E40"/>
    <w:rsid w:val="00FD18D7"/>
    <w:rsid w:val="00FE09E5"/>
    <w:rsid w:val="00FE732E"/>
    <w:rsid w:val="00FF074E"/>
    <w:rsid w:val="00FF2B9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fill="f" fillcolor="white" stroke="f">
      <v:fill color="white" on="f"/>
      <v:stroke on="f"/>
    </o:shapedefaults>
    <o:shapelayout v:ext="edit">
      <o:idmap v:ext="edit" data="1"/>
      <o:rules v:ext="edit">
        <o:r id="V:Rule15" type="connector" idref="#_x0000_s1105"/>
        <o:r id="V:Rule16" type="connector" idref="#_x0000_s1097"/>
        <o:r id="V:Rule17" type="connector" idref="#_x0000_s1103"/>
        <o:r id="V:Rule18" type="connector" idref="#_x0000_s1127"/>
        <o:r id="V:Rule19" type="connector" idref="#_x0000_s1126"/>
        <o:r id="V:Rule20" type="connector" idref="#_x0000_s1099"/>
        <o:r id="V:Rule21" type="connector" idref="#_x0000_s1104"/>
        <o:r id="V:Rule22" type="connector" idref="#_x0000_s1128"/>
        <o:r id="V:Rule23" type="connector" idref="#_x0000_s1130"/>
        <o:r id="V:Rule24" type="connector" idref="#_x0000_s1123"/>
        <o:r id="V:Rule25" type="connector" idref="#_x0000_s1129"/>
        <o:r id="V:Rule26" type="connector" idref="#_x0000_s1100"/>
        <o:r id="V:Rule27" type="connector" idref="#_x0000_s1096"/>
        <o:r id="V:Rule28" type="connector" idref="#_x0000_s11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3D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3D2"/>
    <w:pPr>
      <w:ind w:left="720"/>
      <w:contextualSpacing/>
    </w:pPr>
  </w:style>
  <w:style w:type="paragraph" w:styleId="Footer">
    <w:name w:val="footer"/>
    <w:basedOn w:val="Normal"/>
    <w:link w:val="FooterChar"/>
    <w:uiPriority w:val="99"/>
    <w:unhideWhenUsed/>
    <w:rsid w:val="001F33D2"/>
    <w:pPr>
      <w:tabs>
        <w:tab w:val="center" w:pos="4513"/>
        <w:tab w:val="right" w:pos="9026"/>
      </w:tabs>
    </w:pPr>
    <w:rPr>
      <w:sz w:val="20"/>
      <w:szCs w:val="20"/>
    </w:rPr>
  </w:style>
  <w:style w:type="character" w:customStyle="1" w:styleId="FooterChar">
    <w:name w:val="Footer Char"/>
    <w:link w:val="Footer"/>
    <w:uiPriority w:val="99"/>
    <w:rsid w:val="001F33D2"/>
    <w:rPr>
      <w:rFonts w:ascii="Calibri" w:eastAsia="Calibri" w:hAnsi="Calibri" w:cs="Times New Roman"/>
      <w:lang w:val="id-ID"/>
    </w:rPr>
  </w:style>
  <w:style w:type="paragraph" w:styleId="BalloonText">
    <w:name w:val="Balloon Text"/>
    <w:basedOn w:val="Normal"/>
    <w:link w:val="BalloonTextChar"/>
    <w:uiPriority w:val="99"/>
    <w:semiHidden/>
    <w:unhideWhenUsed/>
    <w:rsid w:val="001F33D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F33D2"/>
    <w:rPr>
      <w:rFonts w:ascii="Tahoma" w:eastAsia="Calibri" w:hAnsi="Tahoma" w:cs="Tahoma"/>
      <w:sz w:val="16"/>
      <w:szCs w:val="16"/>
      <w:lang w:val="id-ID"/>
    </w:rPr>
  </w:style>
  <w:style w:type="table" w:styleId="TableGrid">
    <w:name w:val="Table Grid"/>
    <w:basedOn w:val="TableNormal"/>
    <w:uiPriority w:val="59"/>
    <w:rsid w:val="001F33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1F33D2"/>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1F33D2"/>
    <w:rPr>
      <w:rFonts w:ascii="Times New Roman" w:eastAsia="Times New Roman" w:hAnsi="Times New Roman" w:cs="Times New Roman"/>
      <w:sz w:val="24"/>
      <w:szCs w:val="24"/>
    </w:rPr>
  </w:style>
  <w:style w:type="paragraph" w:styleId="NoSpacing">
    <w:name w:val="No Spacing"/>
    <w:link w:val="NoSpacingChar"/>
    <w:uiPriority w:val="1"/>
    <w:qFormat/>
    <w:rsid w:val="001F33D2"/>
    <w:rPr>
      <w:sz w:val="22"/>
      <w:szCs w:val="22"/>
      <w:lang w:val="en-US" w:eastAsia="en-US"/>
    </w:rPr>
  </w:style>
  <w:style w:type="character" w:customStyle="1" w:styleId="NoSpacingChar">
    <w:name w:val="No Spacing Char"/>
    <w:link w:val="NoSpacing"/>
    <w:uiPriority w:val="1"/>
    <w:rsid w:val="001F33D2"/>
    <w:rPr>
      <w:sz w:val="22"/>
      <w:szCs w:val="22"/>
      <w:lang w:val="en-US" w:eastAsia="en-US" w:bidi="ar-SA"/>
    </w:rPr>
  </w:style>
  <w:style w:type="paragraph" w:customStyle="1" w:styleId="DaftarParagraf">
    <w:name w:val="Daftar Paragraf"/>
    <w:basedOn w:val="Normal"/>
    <w:qFormat/>
    <w:rsid w:val="001F33D2"/>
    <w:pPr>
      <w:ind w:left="720"/>
      <w:contextualSpacing/>
    </w:pPr>
    <w:rPr>
      <w:lang w:val="en-US"/>
    </w:rPr>
  </w:style>
  <w:style w:type="paragraph" w:styleId="DocumentMap">
    <w:name w:val="Document Map"/>
    <w:basedOn w:val="Normal"/>
    <w:semiHidden/>
    <w:rsid w:val="00604B67"/>
    <w:pPr>
      <w:shd w:val="clear" w:color="auto" w:fill="000080"/>
    </w:pPr>
    <w:rPr>
      <w:rFonts w:ascii="Tahoma" w:hAnsi="Tahoma" w:cs="Tahoma"/>
      <w:sz w:val="20"/>
      <w:szCs w:val="20"/>
    </w:rPr>
  </w:style>
  <w:style w:type="character" w:styleId="Hyperlink">
    <w:name w:val="Hyperlink"/>
    <w:uiPriority w:val="99"/>
    <w:unhideWhenUsed/>
    <w:rsid w:val="00A22B67"/>
    <w:rPr>
      <w:rFonts w:cs="Times New Roman"/>
      <w:color w:val="0000FF"/>
      <w:u w:val="single"/>
    </w:rPr>
  </w:style>
  <w:style w:type="paragraph" w:styleId="TableofFigures">
    <w:name w:val="table of figures"/>
    <w:basedOn w:val="Normal"/>
    <w:next w:val="Normal"/>
    <w:uiPriority w:val="99"/>
    <w:semiHidden/>
    <w:unhideWhenUsed/>
    <w:rsid w:val="004B2121"/>
  </w:style>
</w:styles>
</file>

<file path=word/webSettings.xml><?xml version="1.0" encoding="utf-8"?>
<w:webSettings xmlns:r="http://schemas.openxmlformats.org/officeDocument/2006/relationships" xmlns:w="http://schemas.openxmlformats.org/wordprocessingml/2006/main">
  <w:divs>
    <w:div w:id="45225097">
      <w:bodyDiv w:val="1"/>
      <w:marLeft w:val="0"/>
      <w:marRight w:val="0"/>
      <w:marTop w:val="0"/>
      <w:marBottom w:val="0"/>
      <w:divBdr>
        <w:top w:val="none" w:sz="0" w:space="0" w:color="auto"/>
        <w:left w:val="none" w:sz="0" w:space="0" w:color="auto"/>
        <w:bottom w:val="none" w:sz="0" w:space="0" w:color="auto"/>
        <w:right w:val="none" w:sz="0" w:space="0" w:color="auto"/>
      </w:divBdr>
    </w:div>
    <w:div w:id="151068491">
      <w:bodyDiv w:val="1"/>
      <w:marLeft w:val="0"/>
      <w:marRight w:val="0"/>
      <w:marTop w:val="0"/>
      <w:marBottom w:val="0"/>
      <w:divBdr>
        <w:top w:val="none" w:sz="0" w:space="0" w:color="auto"/>
        <w:left w:val="none" w:sz="0" w:space="0" w:color="auto"/>
        <w:bottom w:val="none" w:sz="0" w:space="0" w:color="auto"/>
        <w:right w:val="none" w:sz="0" w:space="0" w:color="auto"/>
      </w:divBdr>
    </w:div>
    <w:div w:id="248586360">
      <w:bodyDiv w:val="1"/>
      <w:marLeft w:val="0"/>
      <w:marRight w:val="0"/>
      <w:marTop w:val="0"/>
      <w:marBottom w:val="0"/>
      <w:divBdr>
        <w:top w:val="none" w:sz="0" w:space="0" w:color="auto"/>
        <w:left w:val="none" w:sz="0" w:space="0" w:color="auto"/>
        <w:bottom w:val="none" w:sz="0" w:space="0" w:color="auto"/>
        <w:right w:val="none" w:sz="0" w:space="0" w:color="auto"/>
      </w:divBdr>
    </w:div>
    <w:div w:id="266540906">
      <w:bodyDiv w:val="1"/>
      <w:marLeft w:val="0"/>
      <w:marRight w:val="0"/>
      <w:marTop w:val="0"/>
      <w:marBottom w:val="0"/>
      <w:divBdr>
        <w:top w:val="none" w:sz="0" w:space="0" w:color="auto"/>
        <w:left w:val="none" w:sz="0" w:space="0" w:color="auto"/>
        <w:bottom w:val="none" w:sz="0" w:space="0" w:color="auto"/>
        <w:right w:val="none" w:sz="0" w:space="0" w:color="auto"/>
      </w:divBdr>
    </w:div>
    <w:div w:id="287902298">
      <w:bodyDiv w:val="1"/>
      <w:marLeft w:val="0"/>
      <w:marRight w:val="0"/>
      <w:marTop w:val="0"/>
      <w:marBottom w:val="0"/>
      <w:divBdr>
        <w:top w:val="none" w:sz="0" w:space="0" w:color="auto"/>
        <w:left w:val="none" w:sz="0" w:space="0" w:color="auto"/>
        <w:bottom w:val="none" w:sz="0" w:space="0" w:color="auto"/>
        <w:right w:val="none" w:sz="0" w:space="0" w:color="auto"/>
      </w:divBdr>
    </w:div>
    <w:div w:id="294454097">
      <w:bodyDiv w:val="1"/>
      <w:marLeft w:val="0"/>
      <w:marRight w:val="0"/>
      <w:marTop w:val="0"/>
      <w:marBottom w:val="0"/>
      <w:divBdr>
        <w:top w:val="none" w:sz="0" w:space="0" w:color="auto"/>
        <w:left w:val="none" w:sz="0" w:space="0" w:color="auto"/>
        <w:bottom w:val="none" w:sz="0" w:space="0" w:color="auto"/>
        <w:right w:val="none" w:sz="0" w:space="0" w:color="auto"/>
      </w:divBdr>
    </w:div>
    <w:div w:id="341277481">
      <w:bodyDiv w:val="1"/>
      <w:marLeft w:val="0"/>
      <w:marRight w:val="0"/>
      <w:marTop w:val="0"/>
      <w:marBottom w:val="0"/>
      <w:divBdr>
        <w:top w:val="none" w:sz="0" w:space="0" w:color="auto"/>
        <w:left w:val="none" w:sz="0" w:space="0" w:color="auto"/>
        <w:bottom w:val="none" w:sz="0" w:space="0" w:color="auto"/>
        <w:right w:val="none" w:sz="0" w:space="0" w:color="auto"/>
      </w:divBdr>
    </w:div>
    <w:div w:id="362707123">
      <w:bodyDiv w:val="1"/>
      <w:marLeft w:val="0"/>
      <w:marRight w:val="0"/>
      <w:marTop w:val="0"/>
      <w:marBottom w:val="0"/>
      <w:divBdr>
        <w:top w:val="none" w:sz="0" w:space="0" w:color="auto"/>
        <w:left w:val="none" w:sz="0" w:space="0" w:color="auto"/>
        <w:bottom w:val="none" w:sz="0" w:space="0" w:color="auto"/>
        <w:right w:val="none" w:sz="0" w:space="0" w:color="auto"/>
      </w:divBdr>
    </w:div>
    <w:div w:id="367340437">
      <w:bodyDiv w:val="1"/>
      <w:marLeft w:val="0"/>
      <w:marRight w:val="0"/>
      <w:marTop w:val="0"/>
      <w:marBottom w:val="0"/>
      <w:divBdr>
        <w:top w:val="none" w:sz="0" w:space="0" w:color="auto"/>
        <w:left w:val="none" w:sz="0" w:space="0" w:color="auto"/>
        <w:bottom w:val="none" w:sz="0" w:space="0" w:color="auto"/>
        <w:right w:val="none" w:sz="0" w:space="0" w:color="auto"/>
      </w:divBdr>
    </w:div>
    <w:div w:id="423846566">
      <w:bodyDiv w:val="1"/>
      <w:marLeft w:val="0"/>
      <w:marRight w:val="0"/>
      <w:marTop w:val="0"/>
      <w:marBottom w:val="0"/>
      <w:divBdr>
        <w:top w:val="none" w:sz="0" w:space="0" w:color="auto"/>
        <w:left w:val="none" w:sz="0" w:space="0" w:color="auto"/>
        <w:bottom w:val="none" w:sz="0" w:space="0" w:color="auto"/>
        <w:right w:val="none" w:sz="0" w:space="0" w:color="auto"/>
      </w:divBdr>
    </w:div>
    <w:div w:id="472717850">
      <w:bodyDiv w:val="1"/>
      <w:marLeft w:val="0"/>
      <w:marRight w:val="0"/>
      <w:marTop w:val="0"/>
      <w:marBottom w:val="0"/>
      <w:divBdr>
        <w:top w:val="none" w:sz="0" w:space="0" w:color="auto"/>
        <w:left w:val="none" w:sz="0" w:space="0" w:color="auto"/>
        <w:bottom w:val="none" w:sz="0" w:space="0" w:color="auto"/>
        <w:right w:val="none" w:sz="0" w:space="0" w:color="auto"/>
      </w:divBdr>
    </w:div>
    <w:div w:id="670959750">
      <w:bodyDiv w:val="1"/>
      <w:marLeft w:val="0"/>
      <w:marRight w:val="0"/>
      <w:marTop w:val="0"/>
      <w:marBottom w:val="0"/>
      <w:divBdr>
        <w:top w:val="none" w:sz="0" w:space="0" w:color="auto"/>
        <w:left w:val="none" w:sz="0" w:space="0" w:color="auto"/>
        <w:bottom w:val="none" w:sz="0" w:space="0" w:color="auto"/>
        <w:right w:val="none" w:sz="0" w:space="0" w:color="auto"/>
      </w:divBdr>
    </w:div>
    <w:div w:id="845436688">
      <w:bodyDiv w:val="1"/>
      <w:marLeft w:val="0"/>
      <w:marRight w:val="0"/>
      <w:marTop w:val="0"/>
      <w:marBottom w:val="0"/>
      <w:divBdr>
        <w:top w:val="none" w:sz="0" w:space="0" w:color="auto"/>
        <w:left w:val="none" w:sz="0" w:space="0" w:color="auto"/>
        <w:bottom w:val="none" w:sz="0" w:space="0" w:color="auto"/>
        <w:right w:val="none" w:sz="0" w:space="0" w:color="auto"/>
      </w:divBdr>
    </w:div>
    <w:div w:id="888421088">
      <w:bodyDiv w:val="1"/>
      <w:marLeft w:val="0"/>
      <w:marRight w:val="0"/>
      <w:marTop w:val="0"/>
      <w:marBottom w:val="0"/>
      <w:divBdr>
        <w:top w:val="none" w:sz="0" w:space="0" w:color="auto"/>
        <w:left w:val="none" w:sz="0" w:space="0" w:color="auto"/>
        <w:bottom w:val="none" w:sz="0" w:space="0" w:color="auto"/>
        <w:right w:val="none" w:sz="0" w:space="0" w:color="auto"/>
      </w:divBdr>
    </w:div>
    <w:div w:id="911965565">
      <w:bodyDiv w:val="1"/>
      <w:marLeft w:val="0"/>
      <w:marRight w:val="0"/>
      <w:marTop w:val="0"/>
      <w:marBottom w:val="0"/>
      <w:divBdr>
        <w:top w:val="none" w:sz="0" w:space="0" w:color="auto"/>
        <w:left w:val="none" w:sz="0" w:space="0" w:color="auto"/>
        <w:bottom w:val="none" w:sz="0" w:space="0" w:color="auto"/>
        <w:right w:val="none" w:sz="0" w:space="0" w:color="auto"/>
      </w:divBdr>
    </w:div>
    <w:div w:id="1008486009">
      <w:bodyDiv w:val="1"/>
      <w:marLeft w:val="0"/>
      <w:marRight w:val="0"/>
      <w:marTop w:val="0"/>
      <w:marBottom w:val="0"/>
      <w:divBdr>
        <w:top w:val="none" w:sz="0" w:space="0" w:color="auto"/>
        <w:left w:val="none" w:sz="0" w:space="0" w:color="auto"/>
        <w:bottom w:val="none" w:sz="0" w:space="0" w:color="auto"/>
        <w:right w:val="none" w:sz="0" w:space="0" w:color="auto"/>
      </w:divBdr>
    </w:div>
    <w:div w:id="1029990355">
      <w:bodyDiv w:val="1"/>
      <w:marLeft w:val="0"/>
      <w:marRight w:val="0"/>
      <w:marTop w:val="0"/>
      <w:marBottom w:val="0"/>
      <w:divBdr>
        <w:top w:val="none" w:sz="0" w:space="0" w:color="auto"/>
        <w:left w:val="none" w:sz="0" w:space="0" w:color="auto"/>
        <w:bottom w:val="none" w:sz="0" w:space="0" w:color="auto"/>
        <w:right w:val="none" w:sz="0" w:space="0" w:color="auto"/>
      </w:divBdr>
    </w:div>
    <w:div w:id="1067261680">
      <w:bodyDiv w:val="1"/>
      <w:marLeft w:val="0"/>
      <w:marRight w:val="0"/>
      <w:marTop w:val="0"/>
      <w:marBottom w:val="0"/>
      <w:divBdr>
        <w:top w:val="none" w:sz="0" w:space="0" w:color="auto"/>
        <w:left w:val="none" w:sz="0" w:space="0" w:color="auto"/>
        <w:bottom w:val="none" w:sz="0" w:space="0" w:color="auto"/>
        <w:right w:val="none" w:sz="0" w:space="0" w:color="auto"/>
      </w:divBdr>
    </w:div>
    <w:div w:id="1121025353">
      <w:bodyDiv w:val="1"/>
      <w:marLeft w:val="0"/>
      <w:marRight w:val="0"/>
      <w:marTop w:val="0"/>
      <w:marBottom w:val="0"/>
      <w:divBdr>
        <w:top w:val="none" w:sz="0" w:space="0" w:color="auto"/>
        <w:left w:val="none" w:sz="0" w:space="0" w:color="auto"/>
        <w:bottom w:val="none" w:sz="0" w:space="0" w:color="auto"/>
        <w:right w:val="none" w:sz="0" w:space="0" w:color="auto"/>
      </w:divBdr>
    </w:div>
    <w:div w:id="1274173133">
      <w:bodyDiv w:val="1"/>
      <w:marLeft w:val="0"/>
      <w:marRight w:val="0"/>
      <w:marTop w:val="0"/>
      <w:marBottom w:val="0"/>
      <w:divBdr>
        <w:top w:val="none" w:sz="0" w:space="0" w:color="auto"/>
        <w:left w:val="none" w:sz="0" w:space="0" w:color="auto"/>
        <w:bottom w:val="none" w:sz="0" w:space="0" w:color="auto"/>
        <w:right w:val="none" w:sz="0" w:space="0" w:color="auto"/>
      </w:divBdr>
    </w:div>
    <w:div w:id="1304391047">
      <w:bodyDiv w:val="1"/>
      <w:marLeft w:val="0"/>
      <w:marRight w:val="0"/>
      <w:marTop w:val="0"/>
      <w:marBottom w:val="0"/>
      <w:divBdr>
        <w:top w:val="none" w:sz="0" w:space="0" w:color="auto"/>
        <w:left w:val="none" w:sz="0" w:space="0" w:color="auto"/>
        <w:bottom w:val="none" w:sz="0" w:space="0" w:color="auto"/>
        <w:right w:val="none" w:sz="0" w:space="0" w:color="auto"/>
      </w:divBdr>
    </w:div>
    <w:div w:id="1564831569">
      <w:bodyDiv w:val="1"/>
      <w:marLeft w:val="0"/>
      <w:marRight w:val="0"/>
      <w:marTop w:val="0"/>
      <w:marBottom w:val="0"/>
      <w:divBdr>
        <w:top w:val="none" w:sz="0" w:space="0" w:color="auto"/>
        <w:left w:val="none" w:sz="0" w:space="0" w:color="auto"/>
        <w:bottom w:val="none" w:sz="0" w:space="0" w:color="auto"/>
        <w:right w:val="none" w:sz="0" w:space="0" w:color="auto"/>
      </w:divBdr>
    </w:div>
    <w:div w:id="1587375902">
      <w:bodyDiv w:val="1"/>
      <w:marLeft w:val="0"/>
      <w:marRight w:val="0"/>
      <w:marTop w:val="0"/>
      <w:marBottom w:val="0"/>
      <w:divBdr>
        <w:top w:val="none" w:sz="0" w:space="0" w:color="auto"/>
        <w:left w:val="none" w:sz="0" w:space="0" w:color="auto"/>
        <w:bottom w:val="none" w:sz="0" w:space="0" w:color="auto"/>
        <w:right w:val="none" w:sz="0" w:space="0" w:color="auto"/>
      </w:divBdr>
    </w:div>
    <w:div w:id="1598562986">
      <w:bodyDiv w:val="1"/>
      <w:marLeft w:val="0"/>
      <w:marRight w:val="0"/>
      <w:marTop w:val="0"/>
      <w:marBottom w:val="0"/>
      <w:divBdr>
        <w:top w:val="none" w:sz="0" w:space="0" w:color="auto"/>
        <w:left w:val="none" w:sz="0" w:space="0" w:color="auto"/>
        <w:bottom w:val="none" w:sz="0" w:space="0" w:color="auto"/>
        <w:right w:val="none" w:sz="0" w:space="0" w:color="auto"/>
      </w:divBdr>
    </w:div>
    <w:div w:id="1730109110">
      <w:bodyDiv w:val="1"/>
      <w:marLeft w:val="0"/>
      <w:marRight w:val="0"/>
      <w:marTop w:val="0"/>
      <w:marBottom w:val="0"/>
      <w:divBdr>
        <w:top w:val="none" w:sz="0" w:space="0" w:color="auto"/>
        <w:left w:val="none" w:sz="0" w:space="0" w:color="auto"/>
        <w:bottom w:val="none" w:sz="0" w:space="0" w:color="auto"/>
        <w:right w:val="none" w:sz="0" w:space="0" w:color="auto"/>
      </w:divBdr>
    </w:div>
    <w:div w:id="1730303528">
      <w:bodyDiv w:val="1"/>
      <w:marLeft w:val="0"/>
      <w:marRight w:val="0"/>
      <w:marTop w:val="0"/>
      <w:marBottom w:val="0"/>
      <w:divBdr>
        <w:top w:val="none" w:sz="0" w:space="0" w:color="auto"/>
        <w:left w:val="none" w:sz="0" w:space="0" w:color="auto"/>
        <w:bottom w:val="none" w:sz="0" w:space="0" w:color="auto"/>
        <w:right w:val="none" w:sz="0" w:space="0" w:color="auto"/>
      </w:divBdr>
    </w:div>
    <w:div w:id="1808204406">
      <w:bodyDiv w:val="1"/>
      <w:marLeft w:val="0"/>
      <w:marRight w:val="0"/>
      <w:marTop w:val="0"/>
      <w:marBottom w:val="0"/>
      <w:divBdr>
        <w:top w:val="none" w:sz="0" w:space="0" w:color="auto"/>
        <w:left w:val="none" w:sz="0" w:space="0" w:color="auto"/>
        <w:bottom w:val="none" w:sz="0" w:space="0" w:color="auto"/>
        <w:right w:val="none" w:sz="0" w:space="0" w:color="auto"/>
      </w:divBdr>
    </w:div>
    <w:div w:id="1820267692">
      <w:bodyDiv w:val="1"/>
      <w:marLeft w:val="0"/>
      <w:marRight w:val="0"/>
      <w:marTop w:val="0"/>
      <w:marBottom w:val="0"/>
      <w:divBdr>
        <w:top w:val="none" w:sz="0" w:space="0" w:color="auto"/>
        <w:left w:val="none" w:sz="0" w:space="0" w:color="auto"/>
        <w:bottom w:val="none" w:sz="0" w:space="0" w:color="auto"/>
        <w:right w:val="none" w:sz="0" w:space="0" w:color="auto"/>
      </w:divBdr>
    </w:div>
    <w:div w:id="1893075184">
      <w:bodyDiv w:val="1"/>
      <w:marLeft w:val="0"/>
      <w:marRight w:val="0"/>
      <w:marTop w:val="0"/>
      <w:marBottom w:val="0"/>
      <w:divBdr>
        <w:top w:val="none" w:sz="0" w:space="0" w:color="auto"/>
        <w:left w:val="none" w:sz="0" w:space="0" w:color="auto"/>
        <w:bottom w:val="none" w:sz="0" w:space="0" w:color="auto"/>
        <w:right w:val="none" w:sz="0" w:space="0" w:color="auto"/>
      </w:divBdr>
    </w:div>
    <w:div w:id="1942833038">
      <w:bodyDiv w:val="1"/>
      <w:marLeft w:val="0"/>
      <w:marRight w:val="0"/>
      <w:marTop w:val="0"/>
      <w:marBottom w:val="0"/>
      <w:divBdr>
        <w:top w:val="none" w:sz="0" w:space="0" w:color="auto"/>
        <w:left w:val="none" w:sz="0" w:space="0" w:color="auto"/>
        <w:bottom w:val="none" w:sz="0" w:space="0" w:color="auto"/>
        <w:right w:val="none" w:sz="0" w:space="0" w:color="auto"/>
      </w:divBdr>
    </w:div>
    <w:div w:id="1949577897">
      <w:bodyDiv w:val="1"/>
      <w:marLeft w:val="0"/>
      <w:marRight w:val="0"/>
      <w:marTop w:val="0"/>
      <w:marBottom w:val="0"/>
      <w:divBdr>
        <w:top w:val="none" w:sz="0" w:space="0" w:color="auto"/>
        <w:left w:val="none" w:sz="0" w:space="0" w:color="auto"/>
        <w:bottom w:val="none" w:sz="0" w:space="0" w:color="auto"/>
        <w:right w:val="none" w:sz="0" w:space="0" w:color="auto"/>
      </w:divBdr>
    </w:div>
    <w:div w:id="1974753218">
      <w:bodyDiv w:val="1"/>
      <w:marLeft w:val="0"/>
      <w:marRight w:val="0"/>
      <w:marTop w:val="0"/>
      <w:marBottom w:val="0"/>
      <w:divBdr>
        <w:top w:val="none" w:sz="0" w:space="0" w:color="auto"/>
        <w:left w:val="none" w:sz="0" w:space="0" w:color="auto"/>
        <w:bottom w:val="none" w:sz="0" w:space="0" w:color="auto"/>
        <w:right w:val="none" w:sz="0" w:space="0" w:color="auto"/>
      </w:divBdr>
    </w:div>
    <w:div w:id="1992446350">
      <w:bodyDiv w:val="1"/>
      <w:marLeft w:val="0"/>
      <w:marRight w:val="0"/>
      <w:marTop w:val="0"/>
      <w:marBottom w:val="0"/>
      <w:divBdr>
        <w:top w:val="none" w:sz="0" w:space="0" w:color="auto"/>
        <w:left w:val="none" w:sz="0" w:space="0" w:color="auto"/>
        <w:bottom w:val="none" w:sz="0" w:space="0" w:color="auto"/>
        <w:right w:val="none" w:sz="0" w:space="0" w:color="auto"/>
      </w:divBdr>
    </w:div>
    <w:div w:id="2019035852">
      <w:bodyDiv w:val="1"/>
      <w:marLeft w:val="0"/>
      <w:marRight w:val="0"/>
      <w:marTop w:val="0"/>
      <w:marBottom w:val="0"/>
      <w:divBdr>
        <w:top w:val="none" w:sz="0" w:space="0" w:color="auto"/>
        <w:left w:val="none" w:sz="0" w:space="0" w:color="auto"/>
        <w:bottom w:val="none" w:sz="0" w:space="0" w:color="auto"/>
        <w:right w:val="none" w:sz="0" w:space="0" w:color="auto"/>
      </w:divBdr>
    </w:div>
    <w:div w:id="2042893489">
      <w:bodyDiv w:val="1"/>
      <w:marLeft w:val="0"/>
      <w:marRight w:val="0"/>
      <w:marTop w:val="0"/>
      <w:marBottom w:val="0"/>
      <w:divBdr>
        <w:top w:val="none" w:sz="0" w:space="0" w:color="auto"/>
        <w:left w:val="none" w:sz="0" w:space="0" w:color="auto"/>
        <w:bottom w:val="none" w:sz="0" w:space="0" w:color="auto"/>
        <w:right w:val="none" w:sz="0" w:space="0" w:color="auto"/>
      </w:divBdr>
    </w:div>
    <w:div w:id="205947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hyperlink" Target="http://www.bemkmunnes.org" TargetMode="External"/><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59D40-61EB-4762-ADBE-B2B17B32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14593</Words>
  <Characters>83181</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LPJ BEM MANUVER FMIPA UNNES 2009</vt:lpstr>
    </vt:vector>
  </TitlesOfParts>
  <Company/>
  <LinksUpToDate>false</LinksUpToDate>
  <CharactersWithSpaces>97579</CharactersWithSpaces>
  <SharedDoc>false</SharedDoc>
  <HLinks>
    <vt:vector size="6" baseType="variant">
      <vt:variant>
        <vt:i4>3211326</vt:i4>
      </vt:variant>
      <vt:variant>
        <vt:i4>0</vt:i4>
      </vt:variant>
      <vt:variant>
        <vt:i4>0</vt:i4>
      </vt:variant>
      <vt:variant>
        <vt:i4>5</vt:i4>
      </vt:variant>
      <vt:variant>
        <vt:lpwstr>http://www.bemkmunnes.org/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LPJ BEM MANUVER FMIPA UNNES 2009</dc:title>
  <dc:creator>riSscHan^^</dc:creator>
  <cp:lastModifiedBy>compaq</cp:lastModifiedBy>
  <cp:revision>8</cp:revision>
  <cp:lastPrinted>2012-01-19T04:44:00Z</cp:lastPrinted>
  <dcterms:created xsi:type="dcterms:W3CDTF">2012-01-17T07:40:00Z</dcterms:created>
  <dcterms:modified xsi:type="dcterms:W3CDTF">2012-01-20T03:34:00Z</dcterms:modified>
</cp:coreProperties>
</file>